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65CF" w14:textId="58195E45" w:rsidR="00E866FF" w:rsidRDefault="00E35515" w:rsidP="00E35515">
      <w:r w:rsidRPr="00E35515">
        <w:rPr>
          <w:rFonts w:hint="eastAsia"/>
        </w:rPr>
        <w:t>Стуконог</w:t>
      </w:r>
      <w:r w:rsidRPr="00E35515">
        <w:t xml:space="preserve"> </w:t>
      </w:r>
      <w:r w:rsidRPr="00E35515">
        <w:rPr>
          <w:rFonts w:hint="eastAsia"/>
        </w:rPr>
        <w:t>Игорь</w:t>
      </w:r>
      <w:r w:rsidRPr="00E35515">
        <w:t xml:space="preserve"> </w:t>
      </w:r>
      <w:r w:rsidRPr="00E35515">
        <w:rPr>
          <w:rFonts w:hint="eastAsia"/>
        </w:rPr>
        <w:t>Валериевич</w:t>
      </w:r>
      <w:r>
        <w:t xml:space="preserve"> </w:t>
      </w:r>
      <w:r w:rsidRPr="00E35515">
        <w:rPr>
          <w:rFonts w:hint="eastAsia"/>
        </w:rPr>
        <w:t>Процессуальные</w:t>
      </w:r>
      <w:r w:rsidRPr="00E35515">
        <w:t xml:space="preserve"> </w:t>
      </w:r>
      <w:r w:rsidRPr="00E35515">
        <w:rPr>
          <w:rFonts w:hint="eastAsia"/>
        </w:rPr>
        <w:t>полномочия</w:t>
      </w:r>
      <w:r w:rsidRPr="00E35515">
        <w:t xml:space="preserve"> </w:t>
      </w:r>
      <w:r w:rsidRPr="00E35515">
        <w:rPr>
          <w:rFonts w:hint="eastAsia"/>
        </w:rPr>
        <w:t>прокурора</w:t>
      </w:r>
      <w:r w:rsidRPr="00E35515">
        <w:t xml:space="preserve"> </w:t>
      </w:r>
      <w:r w:rsidRPr="00E35515">
        <w:rPr>
          <w:rFonts w:hint="eastAsia"/>
        </w:rPr>
        <w:t>по</w:t>
      </w:r>
      <w:r w:rsidRPr="00E35515">
        <w:t xml:space="preserve"> </w:t>
      </w:r>
      <w:r w:rsidRPr="00E35515">
        <w:rPr>
          <w:rFonts w:hint="eastAsia"/>
        </w:rPr>
        <w:t>обеспечению</w:t>
      </w:r>
      <w:r w:rsidRPr="00E35515">
        <w:t xml:space="preserve"> </w:t>
      </w:r>
      <w:r w:rsidRPr="00E35515">
        <w:rPr>
          <w:rFonts w:hint="eastAsia"/>
        </w:rPr>
        <w:t>соблюдения</w:t>
      </w:r>
      <w:r w:rsidRPr="00E35515">
        <w:t xml:space="preserve"> </w:t>
      </w:r>
      <w:r w:rsidRPr="00E35515">
        <w:rPr>
          <w:rFonts w:hint="eastAsia"/>
        </w:rPr>
        <w:t>сроков</w:t>
      </w:r>
      <w:r w:rsidRPr="00E35515">
        <w:t xml:space="preserve"> </w:t>
      </w:r>
      <w:r w:rsidRPr="00E35515">
        <w:rPr>
          <w:rFonts w:hint="eastAsia"/>
        </w:rPr>
        <w:t>в</w:t>
      </w:r>
      <w:r w:rsidRPr="00E35515">
        <w:t xml:space="preserve"> </w:t>
      </w:r>
      <w:r w:rsidRPr="00E35515">
        <w:rPr>
          <w:rFonts w:hint="eastAsia"/>
        </w:rPr>
        <w:t>досудебных</w:t>
      </w:r>
      <w:r w:rsidRPr="00E35515">
        <w:t xml:space="preserve"> </w:t>
      </w:r>
      <w:r w:rsidRPr="00E35515">
        <w:rPr>
          <w:rFonts w:hint="eastAsia"/>
        </w:rPr>
        <w:t>стадиях</w:t>
      </w:r>
      <w:r w:rsidRPr="00E35515">
        <w:t xml:space="preserve"> </w:t>
      </w:r>
      <w:r w:rsidRPr="00E35515">
        <w:rPr>
          <w:rFonts w:hint="eastAsia"/>
        </w:rPr>
        <w:t>уголовного</w:t>
      </w:r>
      <w:r w:rsidRPr="00E35515">
        <w:t xml:space="preserve"> </w:t>
      </w:r>
      <w:r w:rsidRPr="00E35515">
        <w:rPr>
          <w:rFonts w:hint="eastAsia"/>
        </w:rPr>
        <w:t>судопроизводства</w:t>
      </w:r>
    </w:p>
    <w:p w14:paraId="1FC90530" w14:textId="77777777" w:rsidR="00E35515" w:rsidRDefault="00E35515" w:rsidP="00E35515">
      <w:r>
        <w:rPr>
          <w:rFonts w:hint="eastAsia"/>
        </w:rPr>
        <w:t>ОГЛАВЛЕНИЕ</w:t>
      </w:r>
      <w:r>
        <w:t xml:space="preserve"> </w:t>
      </w:r>
      <w:r>
        <w:rPr>
          <w:rFonts w:hint="eastAsia"/>
        </w:rPr>
        <w:t>ДИССЕРТАЦИИ</w:t>
      </w:r>
    </w:p>
    <w:p w14:paraId="7DD8D621" w14:textId="77777777" w:rsidR="00E35515" w:rsidRDefault="00E35515" w:rsidP="00E35515">
      <w:r>
        <w:rPr>
          <w:rFonts w:hint="eastAsia"/>
        </w:rPr>
        <w:t>кандидат</w:t>
      </w:r>
      <w:r>
        <w:t xml:space="preserve"> </w:t>
      </w:r>
      <w:r>
        <w:rPr>
          <w:rFonts w:hint="eastAsia"/>
        </w:rPr>
        <w:t>наук</w:t>
      </w:r>
      <w:r>
        <w:t xml:space="preserve"> </w:t>
      </w:r>
      <w:r>
        <w:rPr>
          <w:rFonts w:hint="eastAsia"/>
        </w:rPr>
        <w:t>Стуконог</w:t>
      </w:r>
      <w:r>
        <w:t xml:space="preserve"> </w:t>
      </w:r>
      <w:r>
        <w:rPr>
          <w:rFonts w:hint="eastAsia"/>
        </w:rPr>
        <w:t>Игорь</w:t>
      </w:r>
      <w:r>
        <w:t xml:space="preserve"> </w:t>
      </w:r>
      <w:r>
        <w:rPr>
          <w:rFonts w:hint="eastAsia"/>
        </w:rPr>
        <w:t>Валериевич</w:t>
      </w:r>
    </w:p>
    <w:p w14:paraId="029BAC13" w14:textId="77777777" w:rsidR="00E35515" w:rsidRDefault="00E35515" w:rsidP="00E35515">
      <w:r>
        <w:rPr>
          <w:rFonts w:hint="eastAsia"/>
        </w:rPr>
        <w:t>ВВЕДЕНИЕ</w:t>
      </w:r>
    </w:p>
    <w:p w14:paraId="29250096" w14:textId="77777777" w:rsidR="00E35515" w:rsidRDefault="00E35515" w:rsidP="00E35515"/>
    <w:p w14:paraId="0B94505E" w14:textId="77777777" w:rsidR="00E35515" w:rsidRDefault="00E35515" w:rsidP="00E35515">
      <w:r>
        <w:rPr>
          <w:rFonts w:hint="eastAsia"/>
        </w:rPr>
        <w:t>ГЛАВА</w:t>
      </w:r>
      <w:r>
        <w:t xml:space="preserve"> I. </w:t>
      </w:r>
      <w:r>
        <w:rPr>
          <w:rFonts w:hint="eastAsia"/>
        </w:rPr>
        <w:t>ПРОКУРОР</w:t>
      </w:r>
      <w:r>
        <w:t xml:space="preserve"> </w:t>
      </w:r>
      <w:r>
        <w:rPr>
          <w:rFonts w:hint="eastAsia"/>
        </w:rPr>
        <w:t>В</w:t>
      </w:r>
      <w:r>
        <w:t xml:space="preserve"> </w:t>
      </w:r>
      <w:r>
        <w:rPr>
          <w:rFonts w:hint="eastAsia"/>
        </w:rPr>
        <w:t>ДОСУДЕБНЫХ</w:t>
      </w:r>
      <w:r>
        <w:t xml:space="preserve"> </w:t>
      </w:r>
      <w:r>
        <w:rPr>
          <w:rFonts w:hint="eastAsia"/>
        </w:rPr>
        <w:t>СТАДИЯХ</w:t>
      </w:r>
      <w:r>
        <w:t xml:space="preserve"> </w:t>
      </w:r>
      <w:r>
        <w:rPr>
          <w:rFonts w:hint="eastAsia"/>
        </w:rPr>
        <w:t>УГОЛОВНОГО</w:t>
      </w:r>
      <w:r>
        <w:t xml:space="preserve"> </w:t>
      </w:r>
      <w:r>
        <w:rPr>
          <w:rFonts w:hint="eastAsia"/>
        </w:rPr>
        <w:t>СУДОПРОИЗВОДСТВА</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ОБЕСПЕЧЕНИИ</w:t>
      </w:r>
      <w:r>
        <w:t xml:space="preserve"> </w:t>
      </w:r>
      <w:r>
        <w:rPr>
          <w:rFonts w:hint="eastAsia"/>
        </w:rPr>
        <w:t>СОБЛЮДЕНИЯ</w:t>
      </w:r>
      <w:r>
        <w:t xml:space="preserve"> </w:t>
      </w:r>
      <w:r>
        <w:rPr>
          <w:rFonts w:hint="eastAsia"/>
        </w:rPr>
        <w:t>ПРОЦЕССУАЛЬНЫХ</w:t>
      </w:r>
      <w:r>
        <w:t xml:space="preserve"> </w:t>
      </w:r>
      <w:r>
        <w:rPr>
          <w:rFonts w:hint="eastAsia"/>
        </w:rPr>
        <w:t>СРОКОВ</w:t>
      </w:r>
    </w:p>
    <w:p w14:paraId="53DBD068" w14:textId="77777777" w:rsidR="00E35515" w:rsidRDefault="00E35515" w:rsidP="00E35515"/>
    <w:p w14:paraId="32D710B4" w14:textId="77777777" w:rsidR="00E35515" w:rsidRDefault="00E35515" w:rsidP="00E35515">
      <w:r>
        <w:rPr>
          <w:rFonts w:hint="eastAsia"/>
        </w:rPr>
        <w:t>§</w:t>
      </w:r>
      <w:r>
        <w:t xml:space="preserve"> 1. </w:t>
      </w:r>
      <w:r>
        <w:rPr>
          <w:rFonts w:hint="eastAsia"/>
        </w:rPr>
        <w:t>Процессуальная</w:t>
      </w:r>
      <w:r>
        <w:t xml:space="preserve"> </w:t>
      </w:r>
      <w:r>
        <w:rPr>
          <w:rFonts w:hint="eastAsia"/>
        </w:rPr>
        <w:t>компетенция</w:t>
      </w:r>
      <w:r>
        <w:t xml:space="preserve"> </w:t>
      </w:r>
      <w:r>
        <w:rPr>
          <w:rFonts w:hint="eastAsia"/>
        </w:rPr>
        <w:t>и</w:t>
      </w:r>
      <w:r>
        <w:t xml:space="preserve"> </w:t>
      </w:r>
      <w:r>
        <w:rPr>
          <w:rFonts w:hint="eastAsia"/>
        </w:rPr>
        <w:t>полномочия</w:t>
      </w:r>
      <w:r>
        <w:t xml:space="preserve"> </w:t>
      </w:r>
      <w:r>
        <w:rPr>
          <w:rFonts w:hint="eastAsia"/>
        </w:rPr>
        <w:t>прокурора</w:t>
      </w:r>
    </w:p>
    <w:p w14:paraId="7FA8AAF2" w14:textId="77777777" w:rsidR="00E35515" w:rsidRDefault="00E35515" w:rsidP="00E35515"/>
    <w:p w14:paraId="04B2F2CA" w14:textId="77777777" w:rsidR="00E35515" w:rsidRDefault="00E35515" w:rsidP="00E35515">
      <w:r>
        <w:rPr>
          <w:rFonts w:hint="eastAsia"/>
        </w:rPr>
        <w:t>§</w:t>
      </w:r>
      <w:r>
        <w:t xml:space="preserve"> 2. </w:t>
      </w:r>
      <w:r>
        <w:rPr>
          <w:rFonts w:hint="eastAsia"/>
        </w:rPr>
        <w:t>Процессуальные</w:t>
      </w:r>
      <w:r>
        <w:t xml:space="preserve"> </w:t>
      </w:r>
      <w:r>
        <w:rPr>
          <w:rFonts w:hint="eastAsia"/>
        </w:rPr>
        <w:t>сроки</w:t>
      </w:r>
      <w:r>
        <w:t xml:space="preserve"> </w:t>
      </w:r>
      <w:r>
        <w:rPr>
          <w:rFonts w:hint="eastAsia"/>
        </w:rPr>
        <w:t>в</w:t>
      </w:r>
      <w:r>
        <w:t xml:space="preserve"> </w:t>
      </w:r>
      <w:r>
        <w:rPr>
          <w:rFonts w:hint="eastAsia"/>
        </w:rPr>
        <w:t>досудебном</w:t>
      </w:r>
      <w:r>
        <w:t xml:space="preserve"> </w:t>
      </w:r>
      <w:r>
        <w:rPr>
          <w:rFonts w:hint="eastAsia"/>
        </w:rPr>
        <w:t>производстве</w:t>
      </w:r>
      <w:r>
        <w:t xml:space="preserve">: </w:t>
      </w:r>
      <w:r>
        <w:rPr>
          <w:rFonts w:hint="eastAsia"/>
        </w:rPr>
        <w:t>понятие</w:t>
      </w:r>
      <w:r>
        <w:t xml:space="preserve">, </w:t>
      </w:r>
      <w:r>
        <w:rPr>
          <w:rFonts w:hint="eastAsia"/>
        </w:rPr>
        <w:t>виды</w:t>
      </w:r>
      <w:r>
        <w:t>,</w:t>
      </w:r>
    </w:p>
    <w:p w14:paraId="6018E002" w14:textId="77777777" w:rsidR="00E35515" w:rsidRDefault="00E35515" w:rsidP="00E35515"/>
    <w:p w14:paraId="3556A882" w14:textId="77777777" w:rsidR="00E35515" w:rsidRDefault="00E35515" w:rsidP="00E35515">
      <w:r>
        <w:rPr>
          <w:rFonts w:hint="eastAsia"/>
        </w:rPr>
        <w:t>классификация</w:t>
      </w:r>
      <w:r>
        <w:t xml:space="preserve">, </w:t>
      </w:r>
      <w:r>
        <w:rPr>
          <w:rFonts w:hint="eastAsia"/>
        </w:rPr>
        <w:t>разумная</w:t>
      </w:r>
      <w:r>
        <w:t xml:space="preserve"> </w:t>
      </w:r>
      <w:r>
        <w:rPr>
          <w:rFonts w:hint="eastAsia"/>
        </w:rPr>
        <w:t>длительность</w:t>
      </w:r>
    </w:p>
    <w:p w14:paraId="588B5FC3" w14:textId="77777777" w:rsidR="00E35515" w:rsidRDefault="00E35515" w:rsidP="00E35515"/>
    <w:p w14:paraId="75E5A230" w14:textId="77777777" w:rsidR="00E35515" w:rsidRDefault="00E35515" w:rsidP="00E35515">
      <w:r>
        <w:t xml:space="preserve">3. </w:t>
      </w:r>
      <w:r>
        <w:rPr>
          <w:rFonts w:hint="eastAsia"/>
        </w:rPr>
        <w:t>Процессуальные</w:t>
      </w:r>
      <w:r>
        <w:t xml:space="preserve"> </w:t>
      </w:r>
      <w:r>
        <w:rPr>
          <w:rFonts w:hint="eastAsia"/>
        </w:rPr>
        <w:t>средства</w:t>
      </w:r>
      <w:r>
        <w:t xml:space="preserve"> </w:t>
      </w:r>
      <w:r>
        <w:rPr>
          <w:rFonts w:hint="eastAsia"/>
        </w:rPr>
        <w:t>обеспечения</w:t>
      </w:r>
      <w:r>
        <w:t xml:space="preserve"> </w:t>
      </w:r>
      <w:r>
        <w:rPr>
          <w:rFonts w:hint="eastAsia"/>
        </w:rPr>
        <w:t>соблюдения</w:t>
      </w:r>
      <w:r>
        <w:t xml:space="preserve"> </w:t>
      </w:r>
      <w:r>
        <w:rPr>
          <w:rFonts w:hint="eastAsia"/>
        </w:rPr>
        <w:t>сроков</w:t>
      </w:r>
      <w:r>
        <w:t xml:space="preserve"> </w:t>
      </w:r>
      <w:r>
        <w:rPr>
          <w:rFonts w:hint="eastAsia"/>
        </w:rPr>
        <w:t>прокурором</w:t>
      </w:r>
    </w:p>
    <w:p w14:paraId="058C104A" w14:textId="77777777" w:rsidR="00E35515" w:rsidRDefault="00E35515" w:rsidP="00E35515"/>
    <w:p w14:paraId="69599C4E" w14:textId="77777777" w:rsidR="00E35515" w:rsidRDefault="00E35515" w:rsidP="00E35515">
      <w:r>
        <w:rPr>
          <w:rFonts w:hint="eastAsia"/>
        </w:rPr>
        <w:t>ГЛАВА</w:t>
      </w:r>
      <w:r>
        <w:t xml:space="preserve"> II. </w:t>
      </w:r>
      <w:r>
        <w:rPr>
          <w:rFonts w:hint="eastAsia"/>
        </w:rPr>
        <w:t>ПРОЦЕССУАЛЬНЫЕ</w:t>
      </w:r>
      <w:r>
        <w:t xml:space="preserve"> </w:t>
      </w:r>
      <w:r>
        <w:rPr>
          <w:rFonts w:hint="eastAsia"/>
        </w:rPr>
        <w:t>СРЕДСТВА</w:t>
      </w:r>
      <w:r>
        <w:t xml:space="preserve"> </w:t>
      </w:r>
      <w:r>
        <w:rPr>
          <w:rFonts w:hint="eastAsia"/>
        </w:rPr>
        <w:t>ОБЕСПЕЧЕНИЯ</w:t>
      </w:r>
      <w:r>
        <w:t xml:space="preserve"> </w:t>
      </w:r>
      <w:r>
        <w:rPr>
          <w:rFonts w:hint="eastAsia"/>
        </w:rPr>
        <w:t>ПРОКУРОРОМ</w:t>
      </w:r>
      <w:r>
        <w:t xml:space="preserve"> </w:t>
      </w:r>
      <w:r>
        <w:rPr>
          <w:rFonts w:hint="eastAsia"/>
        </w:rPr>
        <w:t>ОТДЕЛЬНЫХ</w:t>
      </w:r>
      <w:r>
        <w:t xml:space="preserve"> </w:t>
      </w:r>
      <w:r>
        <w:rPr>
          <w:rFonts w:hint="eastAsia"/>
        </w:rPr>
        <w:t>СРОКОВ</w:t>
      </w:r>
      <w:r>
        <w:t xml:space="preserve"> </w:t>
      </w:r>
      <w:r>
        <w:rPr>
          <w:rFonts w:hint="eastAsia"/>
        </w:rPr>
        <w:t>В</w:t>
      </w:r>
      <w:r>
        <w:t xml:space="preserve"> </w:t>
      </w:r>
      <w:r>
        <w:rPr>
          <w:rFonts w:hint="eastAsia"/>
        </w:rPr>
        <w:t>ДОСУДЕБНЫХ</w:t>
      </w:r>
      <w:r>
        <w:t xml:space="preserve"> </w:t>
      </w:r>
      <w:r>
        <w:rPr>
          <w:rFonts w:hint="eastAsia"/>
        </w:rPr>
        <w:t>СТАДИЯХ</w:t>
      </w:r>
      <w:r>
        <w:t xml:space="preserve"> </w:t>
      </w:r>
      <w:r>
        <w:rPr>
          <w:rFonts w:hint="eastAsia"/>
        </w:rPr>
        <w:t>УГОЛОВНОГО</w:t>
      </w:r>
      <w:r>
        <w:t xml:space="preserve"> </w:t>
      </w:r>
      <w:r>
        <w:rPr>
          <w:rFonts w:hint="eastAsia"/>
        </w:rPr>
        <w:t>СУДОПРОИЗВОДСТВА</w:t>
      </w:r>
    </w:p>
    <w:p w14:paraId="2DCE49BC" w14:textId="77777777" w:rsidR="00E35515" w:rsidRDefault="00E35515" w:rsidP="00E35515"/>
    <w:p w14:paraId="5DEF6C44" w14:textId="77777777" w:rsidR="00E35515" w:rsidRDefault="00E35515" w:rsidP="00E35515">
      <w:r>
        <w:rPr>
          <w:rFonts w:hint="eastAsia"/>
        </w:rPr>
        <w:t>§</w:t>
      </w:r>
      <w:r>
        <w:t xml:space="preserve"> 1. </w:t>
      </w:r>
      <w:r>
        <w:rPr>
          <w:rFonts w:hint="eastAsia"/>
        </w:rPr>
        <w:t>Процессуальные</w:t>
      </w:r>
      <w:r>
        <w:t xml:space="preserve"> </w:t>
      </w:r>
      <w:r>
        <w:rPr>
          <w:rFonts w:hint="eastAsia"/>
        </w:rPr>
        <w:t>полномочия</w:t>
      </w:r>
      <w:r>
        <w:t xml:space="preserve"> </w:t>
      </w:r>
      <w:r>
        <w:rPr>
          <w:rFonts w:hint="eastAsia"/>
        </w:rPr>
        <w:t>прокурора</w:t>
      </w:r>
      <w:r>
        <w:t xml:space="preserve"> </w:t>
      </w:r>
      <w:r>
        <w:rPr>
          <w:rFonts w:hint="eastAsia"/>
        </w:rPr>
        <w:t>по</w:t>
      </w:r>
      <w:r>
        <w:t xml:space="preserve"> </w:t>
      </w:r>
      <w:r>
        <w:rPr>
          <w:rFonts w:hint="eastAsia"/>
        </w:rPr>
        <w:t>обеспечению</w:t>
      </w:r>
      <w:r>
        <w:t xml:space="preserve"> </w:t>
      </w:r>
      <w:r>
        <w:rPr>
          <w:rFonts w:hint="eastAsia"/>
        </w:rPr>
        <w:t>соблюдения</w:t>
      </w:r>
      <w:r>
        <w:t xml:space="preserve"> </w:t>
      </w:r>
      <w:r>
        <w:rPr>
          <w:rFonts w:hint="eastAsia"/>
        </w:rPr>
        <w:t>сроков</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r>
        <w:t xml:space="preserve"> </w:t>
      </w:r>
      <w:r>
        <w:rPr>
          <w:rFonts w:hint="eastAsia"/>
        </w:rPr>
        <w:t>и</w:t>
      </w:r>
      <w:r>
        <w:t xml:space="preserve"> </w:t>
      </w:r>
      <w:r>
        <w:rPr>
          <w:rFonts w:hint="eastAsia"/>
        </w:rPr>
        <w:t>механизм</w:t>
      </w:r>
      <w:r>
        <w:t xml:space="preserve"> </w:t>
      </w:r>
      <w:r>
        <w:rPr>
          <w:rFonts w:hint="eastAsia"/>
        </w:rPr>
        <w:t>их</w:t>
      </w:r>
      <w:r>
        <w:t xml:space="preserve"> </w:t>
      </w:r>
      <w:r>
        <w:rPr>
          <w:rFonts w:hint="eastAsia"/>
        </w:rPr>
        <w:t>реализации</w:t>
      </w:r>
      <w:r>
        <w:t xml:space="preserve"> . 71 </w:t>
      </w:r>
      <w:r>
        <w:rPr>
          <w:rFonts w:hint="eastAsia"/>
        </w:rPr>
        <w:t>§</w:t>
      </w:r>
      <w:r>
        <w:t xml:space="preserve"> 2. </w:t>
      </w:r>
      <w:r>
        <w:rPr>
          <w:rFonts w:hint="eastAsia"/>
        </w:rPr>
        <w:t>Процессуальные</w:t>
      </w:r>
      <w:r>
        <w:t xml:space="preserve"> </w:t>
      </w:r>
      <w:r>
        <w:rPr>
          <w:rFonts w:hint="eastAsia"/>
        </w:rPr>
        <w:t>полномочия</w:t>
      </w:r>
      <w:r>
        <w:t xml:space="preserve"> </w:t>
      </w:r>
      <w:r>
        <w:rPr>
          <w:rFonts w:hint="eastAsia"/>
        </w:rPr>
        <w:t>прокурора</w:t>
      </w:r>
      <w:r>
        <w:t xml:space="preserve"> </w:t>
      </w:r>
      <w:r>
        <w:rPr>
          <w:rFonts w:hint="eastAsia"/>
        </w:rPr>
        <w:t>по</w:t>
      </w:r>
      <w:r>
        <w:t xml:space="preserve"> </w:t>
      </w:r>
      <w:r>
        <w:rPr>
          <w:rFonts w:hint="eastAsia"/>
        </w:rPr>
        <w:t>обеспечению</w:t>
      </w:r>
      <w:r>
        <w:t xml:space="preserve"> </w:t>
      </w:r>
      <w:r>
        <w:rPr>
          <w:rFonts w:hint="eastAsia"/>
        </w:rPr>
        <w:t>соблюдения</w:t>
      </w:r>
    </w:p>
    <w:p w14:paraId="451944AB" w14:textId="77777777" w:rsidR="00E35515" w:rsidRDefault="00E35515" w:rsidP="00E35515"/>
    <w:p w14:paraId="756C3766" w14:textId="77777777" w:rsidR="00E35515" w:rsidRDefault="00E35515" w:rsidP="00E35515">
      <w:r>
        <w:rPr>
          <w:rFonts w:hint="eastAsia"/>
        </w:rPr>
        <w:t>отдельных</w:t>
      </w:r>
      <w:r>
        <w:t xml:space="preserve"> </w:t>
      </w:r>
      <w:r>
        <w:rPr>
          <w:rFonts w:hint="eastAsia"/>
        </w:rPr>
        <w:t>сроков</w:t>
      </w:r>
      <w:r>
        <w:t xml:space="preserve"> </w:t>
      </w:r>
      <w:r>
        <w:rPr>
          <w:rFonts w:hint="eastAsia"/>
        </w:rPr>
        <w:t>предварительного</w:t>
      </w:r>
      <w:r>
        <w:t xml:space="preserve"> </w:t>
      </w:r>
      <w:r>
        <w:rPr>
          <w:rFonts w:hint="eastAsia"/>
        </w:rPr>
        <w:t>расследования</w:t>
      </w:r>
    </w:p>
    <w:p w14:paraId="539637BE" w14:textId="77777777" w:rsidR="00E35515" w:rsidRDefault="00E35515" w:rsidP="00E35515"/>
    <w:p w14:paraId="44E55F3F" w14:textId="77777777" w:rsidR="00E35515" w:rsidRDefault="00E35515" w:rsidP="00E35515">
      <w:r>
        <w:rPr>
          <w:rFonts w:hint="eastAsia"/>
        </w:rPr>
        <w:t>§</w:t>
      </w:r>
      <w:r>
        <w:t xml:space="preserve"> 3. </w:t>
      </w:r>
      <w:r>
        <w:rPr>
          <w:rFonts w:hint="eastAsia"/>
        </w:rPr>
        <w:t>Достаточность</w:t>
      </w:r>
      <w:r>
        <w:t xml:space="preserve"> </w:t>
      </w:r>
      <w:r>
        <w:rPr>
          <w:rFonts w:hint="eastAsia"/>
        </w:rPr>
        <w:t>и</w:t>
      </w:r>
      <w:r>
        <w:t xml:space="preserve"> </w:t>
      </w:r>
      <w:r>
        <w:rPr>
          <w:rFonts w:hint="eastAsia"/>
        </w:rPr>
        <w:t>эффективность</w:t>
      </w:r>
      <w:r>
        <w:t xml:space="preserve"> </w:t>
      </w:r>
      <w:r>
        <w:rPr>
          <w:rFonts w:hint="eastAsia"/>
        </w:rPr>
        <w:t>действий</w:t>
      </w:r>
      <w:r>
        <w:t xml:space="preserve"> </w:t>
      </w:r>
      <w:r>
        <w:rPr>
          <w:rFonts w:hint="eastAsia"/>
        </w:rPr>
        <w:t>и</w:t>
      </w:r>
      <w:r>
        <w:t xml:space="preserve"> </w:t>
      </w:r>
      <w:r>
        <w:rPr>
          <w:rFonts w:hint="eastAsia"/>
        </w:rPr>
        <w:t>реш</w:t>
      </w:r>
      <w:r>
        <w:rPr>
          <w:rFonts w:hint="eastAsia"/>
        </w:rPr>
        <w:lastRenderedPageBreak/>
        <w:t>ений</w:t>
      </w:r>
      <w:r>
        <w:t xml:space="preserve"> </w:t>
      </w:r>
      <w:r>
        <w:rPr>
          <w:rFonts w:hint="eastAsia"/>
        </w:rPr>
        <w:t>прокурора</w:t>
      </w:r>
    </w:p>
    <w:p w14:paraId="2E83CAF4" w14:textId="77777777" w:rsidR="00E35515" w:rsidRDefault="00E35515" w:rsidP="00E35515"/>
    <w:p w14:paraId="110DCF08" w14:textId="77777777" w:rsidR="00E35515" w:rsidRDefault="00E35515" w:rsidP="00E35515">
      <w:r>
        <w:rPr>
          <w:rFonts w:hint="eastAsia"/>
        </w:rPr>
        <w:t>для</w:t>
      </w:r>
      <w:r>
        <w:t xml:space="preserve"> </w:t>
      </w:r>
      <w:r>
        <w:rPr>
          <w:rFonts w:hint="eastAsia"/>
        </w:rPr>
        <w:t>обеспечения</w:t>
      </w:r>
      <w:r>
        <w:t xml:space="preserve"> </w:t>
      </w:r>
      <w:r>
        <w:rPr>
          <w:rFonts w:hint="eastAsia"/>
        </w:rPr>
        <w:t>соблюдения</w:t>
      </w:r>
      <w:r>
        <w:t xml:space="preserve"> </w:t>
      </w:r>
      <w:r>
        <w:rPr>
          <w:rFonts w:hint="eastAsia"/>
        </w:rPr>
        <w:t>процессуальных</w:t>
      </w:r>
      <w:r>
        <w:t xml:space="preserve"> </w:t>
      </w:r>
      <w:r>
        <w:rPr>
          <w:rFonts w:hint="eastAsia"/>
        </w:rPr>
        <w:t>сроков</w:t>
      </w:r>
      <w:r>
        <w:t xml:space="preserve"> </w:t>
      </w:r>
      <w:r>
        <w:rPr>
          <w:rFonts w:hint="eastAsia"/>
        </w:rPr>
        <w:t>в</w:t>
      </w:r>
      <w:r>
        <w:t xml:space="preserve"> </w:t>
      </w:r>
      <w:r>
        <w:rPr>
          <w:rFonts w:hint="eastAsia"/>
        </w:rPr>
        <w:t>досудебных</w:t>
      </w:r>
      <w:r>
        <w:t xml:space="preserve"> </w:t>
      </w:r>
      <w:r>
        <w:rPr>
          <w:rFonts w:hint="eastAsia"/>
        </w:rPr>
        <w:t>стадиях</w:t>
      </w:r>
    </w:p>
    <w:p w14:paraId="59CC17F5" w14:textId="77777777" w:rsidR="00E35515" w:rsidRDefault="00E35515" w:rsidP="00E35515"/>
    <w:p w14:paraId="05BFF8BC" w14:textId="77777777" w:rsidR="00E35515" w:rsidRDefault="00E35515" w:rsidP="00E35515">
      <w:r>
        <w:rPr>
          <w:rFonts w:hint="eastAsia"/>
        </w:rPr>
        <w:t>уголовного</w:t>
      </w:r>
      <w:r>
        <w:t xml:space="preserve"> </w:t>
      </w:r>
      <w:r>
        <w:rPr>
          <w:rFonts w:hint="eastAsia"/>
        </w:rPr>
        <w:t>судопроизводства</w:t>
      </w:r>
    </w:p>
    <w:p w14:paraId="30B5F8E6" w14:textId="77777777" w:rsidR="00E35515" w:rsidRDefault="00E35515" w:rsidP="00E35515"/>
    <w:p w14:paraId="501A56A9" w14:textId="77777777" w:rsidR="00E35515" w:rsidRDefault="00E35515" w:rsidP="00E35515">
      <w:r>
        <w:rPr>
          <w:rFonts w:hint="eastAsia"/>
        </w:rPr>
        <w:t>ГЛАВА</w:t>
      </w:r>
      <w:r>
        <w:t xml:space="preserve"> III. </w:t>
      </w:r>
      <w:r>
        <w:rPr>
          <w:rFonts w:hint="eastAsia"/>
        </w:rPr>
        <w:t>ДЕЯТЕЛЬНОСТЬ</w:t>
      </w:r>
      <w:r>
        <w:t xml:space="preserve"> </w:t>
      </w:r>
      <w:r>
        <w:rPr>
          <w:rFonts w:hint="eastAsia"/>
        </w:rPr>
        <w:t>ПРОКУРОРА</w:t>
      </w:r>
      <w:r>
        <w:t xml:space="preserve"> </w:t>
      </w:r>
      <w:r>
        <w:rPr>
          <w:rFonts w:hint="eastAsia"/>
        </w:rPr>
        <w:t>КАК</w:t>
      </w:r>
      <w:r>
        <w:t xml:space="preserve"> </w:t>
      </w:r>
      <w:r>
        <w:rPr>
          <w:rFonts w:hint="eastAsia"/>
        </w:rPr>
        <w:t>ЭЛЕМЕНТ</w:t>
      </w:r>
      <w:r>
        <w:t xml:space="preserve"> </w:t>
      </w:r>
      <w:r>
        <w:rPr>
          <w:rFonts w:hint="eastAsia"/>
        </w:rPr>
        <w:t>ИНСТИТУТА</w:t>
      </w:r>
    </w:p>
    <w:p w14:paraId="1D7B79B2" w14:textId="77777777" w:rsidR="00E35515" w:rsidRDefault="00E35515" w:rsidP="00E35515"/>
    <w:p w14:paraId="24F87583" w14:textId="77777777" w:rsidR="00E35515" w:rsidRDefault="00E35515" w:rsidP="00E35515">
      <w:r>
        <w:rPr>
          <w:rFonts w:hint="eastAsia"/>
        </w:rPr>
        <w:t>ОБЖАЛОВАНИЯ</w:t>
      </w:r>
      <w:r>
        <w:t xml:space="preserve"> </w:t>
      </w:r>
      <w:r>
        <w:rPr>
          <w:rFonts w:hint="eastAsia"/>
        </w:rPr>
        <w:t>НАРУШЕНИЙ</w:t>
      </w:r>
      <w:r>
        <w:t xml:space="preserve"> </w:t>
      </w:r>
      <w:r>
        <w:rPr>
          <w:rFonts w:hint="eastAsia"/>
        </w:rPr>
        <w:t>ПРОЦЕССУАЛЬНЫХ</w:t>
      </w:r>
      <w:r>
        <w:t xml:space="preserve"> </w:t>
      </w:r>
      <w:r>
        <w:rPr>
          <w:rFonts w:hint="eastAsia"/>
        </w:rPr>
        <w:t>СРОКОВ</w:t>
      </w:r>
      <w:r>
        <w:t xml:space="preserve"> </w:t>
      </w:r>
      <w:r>
        <w:rPr>
          <w:rFonts w:hint="eastAsia"/>
        </w:rPr>
        <w:t>§</w:t>
      </w:r>
      <w:r>
        <w:t xml:space="preserve"> 1. </w:t>
      </w:r>
      <w:r>
        <w:rPr>
          <w:rFonts w:hint="eastAsia"/>
        </w:rPr>
        <w:t>Рассмотрение</w:t>
      </w:r>
      <w:r>
        <w:t xml:space="preserve"> </w:t>
      </w:r>
      <w:r>
        <w:rPr>
          <w:rFonts w:hint="eastAsia"/>
        </w:rPr>
        <w:t>и</w:t>
      </w:r>
      <w:r>
        <w:t xml:space="preserve"> </w:t>
      </w:r>
      <w:r>
        <w:rPr>
          <w:rFonts w:hint="eastAsia"/>
        </w:rPr>
        <w:t>разрешение</w:t>
      </w:r>
      <w:r>
        <w:t xml:space="preserve"> </w:t>
      </w:r>
      <w:r>
        <w:rPr>
          <w:rFonts w:hint="eastAsia"/>
        </w:rPr>
        <w:t>прокурором</w:t>
      </w:r>
      <w:r>
        <w:t xml:space="preserve"> </w:t>
      </w:r>
      <w:r>
        <w:rPr>
          <w:rFonts w:hint="eastAsia"/>
        </w:rPr>
        <w:t>жалоб</w:t>
      </w:r>
      <w:r>
        <w:t xml:space="preserve"> </w:t>
      </w:r>
      <w:r>
        <w:rPr>
          <w:rFonts w:hint="eastAsia"/>
        </w:rPr>
        <w:t>на</w:t>
      </w:r>
      <w:r>
        <w:t xml:space="preserve"> </w:t>
      </w:r>
      <w:r>
        <w:rPr>
          <w:rFonts w:hint="eastAsia"/>
        </w:rPr>
        <w:t>нарушения</w:t>
      </w:r>
    </w:p>
    <w:p w14:paraId="6AC0DFE1" w14:textId="77777777" w:rsidR="00E35515" w:rsidRDefault="00E35515" w:rsidP="00E35515"/>
    <w:p w14:paraId="0459AAE9" w14:textId="77777777" w:rsidR="00E35515" w:rsidRDefault="00E35515" w:rsidP="00E35515">
      <w:r>
        <w:rPr>
          <w:rFonts w:hint="eastAsia"/>
        </w:rPr>
        <w:t>процессуальных</w:t>
      </w:r>
      <w:r>
        <w:t xml:space="preserve"> </w:t>
      </w:r>
      <w:r>
        <w:rPr>
          <w:rFonts w:hint="eastAsia"/>
        </w:rPr>
        <w:t>сроков</w:t>
      </w:r>
    </w:p>
    <w:p w14:paraId="7EFE5CE5" w14:textId="77777777" w:rsidR="00E35515" w:rsidRDefault="00E35515" w:rsidP="00E35515"/>
    <w:p w14:paraId="7F3EBC7E" w14:textId="77777777" w:rsidR="00E35515" w:rsidRDefault="00E35515" w:rsidP="00E35515">
      <w:r>
        <w:rPr>
          <w:rFonts w:hint="eastAsia"/>
        </w:rPr>
        <w:t>§</w:t>
      </w:r>
      <w:r>
        <w:t xml:space="preserve"> 2.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судебных</w:t>
      </w:r>
      <w:r>
        <w:t xml:space="preserve"> </w:t>
      </w:r>
      <w:r>
        <w:rPr>
          <w:rFonts w:hint="eastAsia"/>
        </w:rPr>
        <w:t>процедурах</w:t>
      </w:r>
      <w:r>
        <w:t xml:space="preserve"> </w:t>
      </w:r>
      <w:r>
        <w:rPr>
          <w:rFonts w:hint="eastAsia"/>
        </w:rPr>
        <w:t>по</w:t>
      </w:r>
      <w:r>
        <w:t xml:space="preserve"> </w:t>
      </w:r>
      <w:r>
        <w:rPr>
          <w:rFonts w:hint="eastAsia"/>
        </w:rPr>
        <w:t>рассмотрению</w:t>
      </w:r>
      <w:r>
        <w:t xml:space="preserve"> </w:t>
      </w:r>
      <w:r>
        <w:rPr>
          <w:rFonts w:hint="eastAsia"/>
        </w:rPr>
        <w:t>жалоб</w:t>
      </w:r>
      <w:r>
        <w:t xml:space="preserve"> </w:t>
      </w:r>
      <w:r>
        <w:rPr>
          <w:rFonts w:hint="eastAsia"/>
        </w:rPr>
        <w:t>на</w:t>
      </w:r>
      <w:r>
        <w:t xml:space="preserve"> </w:t>
      </w:r>
      <w:r>
        <w:rPr>
          <w:rFonts w:hint="eastAsia"/>
        </w:rPr>
        <w:t>нарушения</w:t>
      </w:r>
      <w:r>
        <w:t xml:space="preserve"> </w:t>
      </w:r>
      <w:r>
        <w:rPr>
          <w:rFonts w:hint="eastAsia"/>
        </w:rPr>
        <w:t>процессуальных</w:t>
      </w:r>
      <w:r>
        <w:t xml:space="preserve"> </w:t>
      </w:r>
      <w:r>
        <w:rPr>
          <w:rFonts w:hint="eastAsia"/>
        </w:rPr>
        <w:t>сроков</w:t>
      </w:r>
    </w:p>
    <w:p w14:paraId="24D21EFE" w14:textId="77777777" w:rsidR="00E35515" w:rsidRDefault="00E35515" w:rsidP="00E35515"/>
    <w:p w14:paraId="2BFBBB6F" w14:textId="77777777" w:rsidR="00E35515" w:rsidRDefault="00E35515" w:rsidP="00E35515">
      <w:r>
        <w:rPr>
          <w:rFonts w:hint="eastAsia"/>
        </w:rPr>
        <w:t>ЗАКЛЮЧЕНИЕ</w:t>
      </w:r>
    </w:p>
    <w:p w14:paraId="73525DE6" w14:textId="77777777" w:rsidR="00E35515" w:rsidRDefault="00E35515" w:rsidP="00E35515"/>
    <w:p w14:paraId="39E932D2" w14:textId="77777777" w:rsidR="00E35515" w:rsidRDefault="00E35515" w:rsidP="00E35515">
      <w:r>
        <w:rPr>
          <w:rFonts w:hint="eastAsia"/>
        </w:rPr>
        <w:t>СПИСОК</w:t>
      </w:r>
      <w:r>
        <w:t xml:space="preserve"> </w:t>
      </w:r>
      <w:r>
        <w:rPr>
          <w:rFonts w:hint="eastAsia"/>
        </w:rPr>
        <w:t>ИСПОЛЬЗОВАННЫХ</w:t>
      </w:r>
      <w:r>
        <w:t xml:space="preserve"> </w:t>
      </w:r>
      <w:r>
        <w:rPr>
          <w:rFonts w:hint="eastAsia"/>
        </w:rPr>
        <w:t>ИСТОЧНИКОВ</w:t>
      </w:r>
    </w:p>
    <w:p w14:paraId="424F7C47" w14:textId="77777777" w:rsidR="00E35515" w:rsidRDefault="00E35515" w:rsidP="00E35515"/>
    <w:p w14:paraId="7E5F8F66" w14:textId="77777777" w:rsidR="00E35515" w:rsidRDefault="00E35515" w:rsidP="00E35515">
      <w:r>
        <w:rPr>
          <w:rFonts w:hint="eastAsia"/>
        </w:rPr>
        <w:t>ПРИЛОЖЕНИЕ</w:t>
      </w:r>
      <w:r>
        <w:t xml:space="preserve"> 1. </w:t>
      </w:r>
      <w:r>
        <w:rPr>
          <w:rFonts w:hint="eastAsia"/>
        </w:rPr>
        <w:t>Проект</w:t>
      </w:r>
      <w:r>
        <w:t xml:space="preserve"> </w:t>
      </w:r>
      <w:r>
        <w:rPr>
          <w:rFonts w:hint="eastAsia"/>
        </w:rPr>
        <w:t>федерального</w:t>
      </w:r>
      <w:r>
        <w:t xml:space="preserve"> </w:t>
      </w:r>
      <w:r>
        <w:rPr>
          <w:rFonts w:hint="eastAsia"/>
        </w:rPr>
        <w:t>закона</w:t>
      </w:r>
    </w:p>
    <w:p w14:paraId="330D3391" w14:textId="77777777" w:rsidR="00E35515" w:rsidRDefault="00E35515" w:rsidP="00E35515"/>
    <w:p w14:paraId="1C8010BA" w14:textId="77777777" w:rsidR="00E35515" w:rsidRDefault="00E35515" w:rsidP="00E35515">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и</w:t>
      </w:r>
      <w:r>
        <w:t xml:space="preserve"> </w:t>
      </w:r>
      <w:r>
        <w:rPr>
          <w:rFonts w:hint="eastAsia"/>
        </w:rPr>
        <w:t>дополнений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p>
    <w:p w14:paraId="780E7B3F" w14:textId="77777777" w:rsidR="00E35515" w:rsidRDefault="00E35515" w:rsidP="00E35515"/>
    <w:p w14:paraId="5E9B0B42" w14:textId="77777777" w:rsidR="00E35515" w:rsidRDefault="00E35515" w:rsidP="00E35515">
      <w:r>
        <w:rPr>
          <w:rFonts w:hint="eastAsia"/>
        </w:rPr>
        <w:t>Российской</w:t>
      </w:r>
      <w:r>
        <w:t xml:space="preserve"> </w:t>
      </w:r>
      <w:r>
        <w:rPr>
          <w:rFonts w:hint="eastAsia"/>
        </w:rPr>
        <w:t>Федерации</w:t>
      </w:r>
      <w:r>
        <w:rPr>
          <w:rFonts w:hint="eastAsia"/>
        </w:rPr>
        <w:t>»</w:t>
      </w:r>
    </w:p>
    <w:p w14:paraId="7D0BC80D" w14:textId="77777777" w:rsidR="00E35515" w:rsidRDefault="00E35515" w:rsidP="00E35515"/>
    <w:p w14:paraId="48069C33" w14:textId="77777777" w:rsidR="00E35515" w:rsidRDefault="00E35515" w:rsidP="00E35515">
      <w:r>
        <w:rPr>
          <w:rFonts w:hint="eastAsia"/>
        </w:rPr>
        <w:t>ПРИЛОЖЕНИЕ</w:t>
      </w:r>
      <w:r>
        <w:t xml:space="preserve"> 2. </w:t>
      </w:r>
      <w:r>
        <w:rPr>
          <w:rFonts w:hint="eastAsia"/>
        </w:rPr>
        <w:t>Бланк</w:t>
      </w:r>
      <w:r>
        <w:t xml:space="preserve"> </w:t>
      </w:r>
      <w:r>
        <w:rPr>
          <w:rFonts w:hint="eastAsia"/>
        </w:rPr>
        <w:t>анкеты</w:t>
      </w:r>
    </w:p>
    <w:p w14:paraId="40A32592" w14:textId="77777777" w:rsidR="00E35515" w:rsidRDefault="00E35515" w:rsidP="00E35515"/>
    <w:p w14:paraId="6D2C4705" w14:textId="4DE53219" w:rsidR="00E35515" w:rsidRPr="00E35515" w:rsidRDefault="00E35515" w:rsidP="00E35515">
      <w:r>
        <w:rPr>
          <w:rFonts w:hint="eastAsia"/>
        </w:rPr>
        <w:lastRenderedPageBreak/>
        <w:t>ПРИЛОЖЕНИЕ</w:t>
      </w:r>
      <w:r>
        <w:t xml:space="preserve"> 3. </w:t>
      </w:r>
      <w:r>
        <w:rPr>
          <w:rFonts w:hint="eastAsia"/>
        </w:rPr>
        <w:t>Результаты</w:t>
      </w:r>
      <w:r>
        <w:t xml:space="preserve"> </w:t>
      </w:r>
      <w:r>
        <w:rPr>
          <w:rFonts w:hint="eastAsia"/>
        </w:rPr>
        <w:t>анкетирования</w:t>
      </w:r>
      <w:r>
        <w:t xml:space="preserve"> </w:t>
      </w:r>
      <w:r>
        <w:rPr>
          <w:rFonts w:hint="eastAsia"/>
        </w:rPr>
        <w:t>практических</w:t>
      </w:r>
      <w:r>
        <w:t xml:space="preserve"> </w:t>
      </w:r>
      <w:r>
        <w:rPr>
          <w:rFonts w:hint="eastAsia"/>
        </w:rPr>
        <w:t>работников</w:t>
      </w:r>
      <w:r>
        <w:t xml:space="preserve"> 227 </w:t>
      </w:r>
      <w:r>
        <w:rPr>
          <w:rFonts w:hint="eastAsia"/>
        </w:rPr>
        <w:t>ПРИЛОЖЕНИЕ</w:t>
      </w:r>
      <w:r>
        <w:t xml:space="preserve"> 4. </w:t>
      </w:r>
      <w:r>
        <w:rPr>
          <w:rFonts w:hint="eastAsia"/>
        </w:rPr>
        <w:t>Результаты</w:t>
      </w:r>
      <w:r>
        <w:t xml:space="preserve"> </w:t>
      </w:r>
      <w:r>
        <w:rPr>
          <w:rFonts w:hint="eastAsia"/>
        </w:rPr>
        <w:t>изучения</w:t>
      </w:r>
      <w:r>
        <w:t xml:space="preserve"> </w:t>
      </w:r>
      <w:r>
        <w:rPr>
          <w:rFonts w:hint="eastAsia"/>
        </w:rPr>
        <w:t>уголовных</w:t>
      </w:r>
      <w:r>
        <w:t xml:space="preserve"> </w:t>
      </w:r>
      <w:r>
        <w:rPr>
          <w:rFonts w:hint="eastAsia"/>
        </w:rPr>
        <w:t>дел</w:t>
      </w:r>
      <w:r>
        <w:t xml:space="preserve"> </w:t>
      </w:r>
      <w:r>
        <w:rPr>
          <w:rFonts w:hint="eastAsia"/>
        </w:rPr>
        <w:t>и</w:t>
      </w:r>
      <w:r>
        <w:t xml:space="preserve"> </w:t>
      </w:r>
      <w:r>
        <w:rPr>
          <w:rFonts w:hint="eastAsia"/>
        </w:rPr>
        <w:t>материалов</w:t>
      </w:r>
      <w:r>
        <w:t xml:space="preserve"> </w:t>
      </w:r>
      <w:r>
        <w:rPr>
          <w:rFonts w:hint="eastAsia"/>
        </w:rPr>
        <w:t>проверки</w:t>
      </w:r>
      <w:r>
        <w:t xml:space="preserve"> </w:t>
      </w:r>
      <w:r>
        <w:rPr>
          <w:rFonts w:hint="eastAsia"/>
        </w:rPr>
        <w:t>сообщений</w:t>
      </w:r>
      <w:r>
        <w:t xml:space="preserve"> </w:t>
      </w:r>
      <w:r>
        <w:rPr>
          <w:rFonts w:hint="eastAsia"/>
        </w:rPr>
        <w:t>о</w:t>
      </w:r>
      <w:r>
        <w:t xml:space="preserve"> </w:t>
      </w:r>
      <w:r>
        <w:rPr>
          <w:rFonts w:hint="eastAsia"/>
        </w:rPr>
        <w:t>преступлениях</w:t>
      </w:r>
    </w:p>
    <w:sectPr w:rsidR="00E35515" w:rsidRPr="00E35515" w:rsidSect="005C75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7187" w14:textId="77777777" w:rsidR="005C7513" w:rsidRDefault="005C7513">
      <w:pPr>
        <w:spacing w:after="0" w:line="240" w:lineRule="auto"/>
      </w:pPr>
      <w:r>
        <w:separator/>
      </w:r>
    </w:p>
  </w:endnote>
  <w:endnote w:type="continuationSeparator" w:id="0">
    <w:p w14:paraId="2FCDEE11" w14:textId="77777777" w:rsidR="005C7513" w:rsidRDefault="005C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D467" w14:textId="77777777" w:rsidR="005C7513" w:rsidRDefault="005C7513"/>
    <w:p w14:paraId="508151C1" w14:textId="77777777" w:rsidR="005C7513" w:rsidRDefault="005C7513"/>
    <w:p w14:paraId="0C2A26E4" w14:textId="77777777" w:rsidR="005C7513" w:rsidRDefault="005C7513"/>
    <w:p w14:paraId="4822C122" w14:textId="77777777" w:rsidR="005C7513" w:rsidRDefault="005C7513"/>
    <w:p w14:paraId="78581A0D" w14:textId="77777777" w:rsidR="005C7513" w:rsidRDefault="005C7513"/>
    <w:p w14:paraId="66EC69B8" w14:textId="77777777" w:rsidR="005C7513" w:rsidRDefault="005C7513"/>
    <w:p w14:paraId="16A0A192" w14:textId="77777777" w:rsidR="005C7513" w:rsidRDefault="005C7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B758A0" wp14:editId="3FCFB3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1E39" w14:textId="77777777" w:rsidR="005C7513" w:rsidRDefault="005C7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758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281E39" w14:textId="77777777" w:rsidR="005C7513" w:rsidRDefault="005C7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631CD5" w14:textId="77777777" w:rsidR="005C7513" w:rsidRDefault="005C7513"/>
    <w:p w14:paraId="1455D31A" w14:textId="77777777" w:rsidR="005C7513" w:rsidRDefault="005C7513"/>
    <w:p w14:paraId="3B903701" w14:textId="77777777" w:rsidR="005C7513" w:rsidRDefault="005C7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35DDEB" wp14:editId="138F45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BBFB" w14:textId="77777777" w:rsidR="005C7513" w:rsidRDefault="005C7513"/>
                          <w:p w14:paraId="02ED6C52" w14:textId="77777777" w:rsidR="005C7513" w:rsidRDefault="005C7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35DD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39BBFB" w14:textId="77777777" w:rsidR="005C7513" w:rsidRDefault="005C7513"/>
                    <w:p w14:paraId="02ED6C52" w14:textId="77777777" w:rsidR="005C7513" w:rsidRDefault="005C7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B01CC" w14:textId="77777777" w:rsidR="005C7513" w:rsidRDefault="005C7513"/>
    <w:p w14:paraId="23A0C02F" w14:textId="77777777" w:rsidR="005C7513" w:rsidRDefault="005C7513">
      <w:pPr>
        <w:rPr>
          <w:sz w:val="2"/>
          <w:szCs w:val="2"/>
        </w:rPr>
      </w:pPr>
    </w:p>
    <w:p w14:paraId="68F99314" w14:textId="77777777" w:rsidR="005C7513" w:rsidRDefault="005C7513"/>
    <w:p w14:paraId="498C5575" w14:textId="77777777" w:rsidR="005C7513" w:rsidRDefault="005C7513">
      <w:pPr>
        <w:spacing w:after="0" w:line="240" w:lineRule="auto"/>
      </w:pPr>
    </w:p>
  </w:footnote>
  <w:footnote w:type="continuationSeparator" w:id="0">
    <w:p w14:paraId="26BC26E8" w14:textId="77777777" w:rsidR="005C7513" w:rsidRDefault="005C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13"/>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3</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cp:revision>
  <cp:lastPrinted>2009-02-06T05:36:00Z</cp:lastPrinted>
  <dcterms:created xsi:type="dcterms:W3CDTF">2024-04-09T10:20:00Z</dcterms:created>
  <dcterms:modified xsi:type="dcterms:W3CDTF">2024-04-12T20:27:00Z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