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1F24" w14:textId="646CECF6" w:rsidR="00FC02BE" w:rsidRDefault="009E7A89" w:rsidP="009E7A89">
      <w:r w:rsidRPr="009E7A89">
        <w:rPr>
          <w:rFonts w:hint="eastAsia"/>
        </w:rPr>
        <w:t>Руднева</w:t>
      </w:r>
      <w:r w:rsidRPr="009E7A89">
        <w:t xml:space="preserve"> </w:t>
      </w:r>
      <w:r w:rsidRPr="009E7A89">
        <w:rPr>
          <w:rFonts w:hint="eastAsia"/>
        </w:rPr>
        <w:t>Екатерина</w:t>
      </w:r>
      <w:r w:rsidRPr="009E7A89">
        <w:t xml:space="preserve"> </w:t>
      </w:r>
      <w:r w:rsidRPr="009E7A89">
        <w:rPr>
          <w:rFonts w:hint="eastAsia"/>
        </w:rPr>
        <w:t>Алексеевна</w:t>
      </w:r>
      <w:r>
        <w:t xml:space="preserve"> </w:t>
      </w:r>
      <w:r w:rsidRPr="009E7A89">
        <w:rPr>
          <w:rFonts w:hint="eastAsia"/>
        </w:rPr>
        <w:t>Стратегии</w:t>
      </w:r>
      <w:r w:rsidRPr="009E7A89">
        <w:t xml:space="preserve"> </w:t>
      </w:r>
      <w:r w:rsidRPr="009E7A89">
        <w:rPr>
          <w:rFonts w:hint="eastAsia"/>
        </w:rPr>
        <w:t>лингвистической</w:t>
      </w:r>
      <w:r w:rsidRPr="009E7A89">
        <w:t xml:space="preserve"> </w:t>
      </w:r>
      <w:r w:rsidRPr="009E7A89">
        <w:rPr>
          <w:rFonts w:hint="eastAsia"/>
        </w:rPr>
        <w:t>вежливости</w:t>
      </w:r>
      <w:r w:rsidRPr="009E7A89">
        <w:t xml:space="preserve"> </w:t>
      </w:r>
      <w:r w:rsidRPr="009E7A89">
        <w:rPr>
          <w:rFonts w:hint="eastAsia"/>
        </w:rPr>
        <w:t>в</w:t>
      </w:r>
      <w:r w:rsidRPr="009E7A89">
        <w:t xml:space="preserve"> </w:t>
      </w:r>
      <w:r w:rsidRPr="009E7A89">
        <w:rPr>
          <w:rFonts w:hint="eastAsia"/>
        </w:rPr>
        <w:t>спонтанном</w:t>
      </w:r>
      <w:r w:rsidRPr="009E7A89">
        <w:t xml:space="preserve"> </w:t>
      </w:r>
      <w:r w:rsidRPr="009E7A89">
        <w:rPr>
          <w:rFonts w:hint="eastAsia"/>
        </w:rPr>
        <w:t>речевом</w:t>
      </w:r>
      <w:r w:rsidRPr="009E7A89">
        <w:t xml:space="preserve"> </w:t>
      </w:r>
      <w:r w:rsidRPr="009E7A89">
        <w:rPr>
          <w:rFonts w:hint="eastAsia"/>
        </w:rPr>
        <w:t>взаимодействии</w:t>
      </w:r>
    </w:p>
    <w:p w14:paraId="7A7AE29F" w14:textId="77777777" w:rsidR="009E7A89" w:rsidRDefault="009E7A89" w:rsidP="009E7A89">
      <w:r>
        <w:rPr>
          <w:rFonts w:hint="eastAsia"/>
        </w:rPr>
        <w:t>ОГЛАВЛЕНИЕ</w:t>
      </w:r>
      <w:r>
        <w:t xml:space="preserve"> </w:t>
      </w:r>
      <w:r>
        <w:rPr>
          <w:rFonts w:hint="eastAsia"/>
        </w:rPr>
        <w:t>ДИССЕРТАЦИИ</w:t>
      </w:r>
    </w:p>
    <w:p w14:paraId="5754F143" w14:textId="77777777" w:rsidR="009E7A89" w:rsidRDefault="009E7A89" w:rsidP="009E7A89">
      <w:r>
        <w:rPr>
          <w:rFonts w:hint="eastAsia"/>
        </w:rPr>
        <w:t>кандидат</w:t>
      </w:r>
      <w:r>
        <w:t xml:space="preserve"> </w:t>
      </w:r>
      <w:r>
        <w:rPr>
          <w:rFonts w:hint="eastAsia"/>
        </w:rPr>
        <w:t>наук</w:t>
      </w:r>
      <w:r>
        <w:t xml:space="preserve"> </w:t>
      </w:r>
      <w:r>
        <w:rPr>
          <w:rFonts w:hint="eastAsia"/>
        </w:rPr>
        <w:t>Руднева</w:t>
      </w:r>
      <w:r>
        <w:t xml:space="preserve"> </w:t>
      </w:r>
      <w:r>
        <w:rPr>
          <w:rFonts w:hint="eastAsia"/>
        </w:rPr>
        <w:t>Екатерина</w:t>
      </w:r>
      <w:r>
        <w:t xml:space="preserve"> </w:t>
      </w:r>
      <w:r>
        <w:rPr>
          <w:rFonts w:hint="eastAsia"/>
        </w:rPr>
        <w:t>Алексеевна</w:t>
      </w:r>
    </w:p>
    <w:p w14:paraId="70B868C9" w14:textId="77777777" w:rsidR="009E7A89" w:rsidRDefault="009E7A89" w:rsidP="009E7A89">
      <w:r>
        <w:rPr>
          <w:rFonts w:hint="eastAsia"/>
        </w:rPr>
        <w:t>ВВЕДЕНИЕ</w:t>
      </w:r>
    </w:p>
    <w:p w14:paraId="6D98D1DD" w14:textId="77777777" w:rsidR="009E7A89" w:rsidRDefault="009E7A89" w:rsidP="009E7A89"/>
    <w:p w14:paraId="1AB80C64" w14:textId="77777777" w:rsidR="009E7A89" w:rsidRDefault="009E7A89" w:rsidP="009E7A89">
      <w:r>
        <w:rPr>
          <w:rFonts w:hint="eastAsia"/>
        </w:rPr>
        <w:t>Глава</w:t>
      </w:r>
      <w:r>
        <w:t xml:space="preserve"> 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ВЕЖЛИВОСТИ</w:t>
      </w:r>
    </w:p>
    <w:p w14:paraId="21C00A9B" w14:textId="77777777" w:rsidR="009E7A89" w:rsidRDefault="009E7A89" w:rsidP="009E7A89"/>
    <w:p w14:paraId="5F63B193" w14:textId="77777777" w:rsidR="009E7A89" w:rsidRDefault="009E7A89" w:rsidP="009E7A89">
      <w:r>
        <w:t xml:space="preserve">1.1. </w:t>
      </w:r>
      <w:r>
        <w:rPr>
          <w:rFonts w:hint="eastAsia"/>
        </w:rPr>
        <w:t>Первая</w:t>
      </w:r>
      <w:r>
        <w:t xml:space="preserve"> </w:t>
      </w:r>
      <w:r>
        <w:rPr>
          <w:rFonts w:hint="eastAsia"/>
        </w:rPr>
        <w:t>волна</w:t>
      </w:r>
      <w:r>
        <w:t xml:space="preserve"> </w:t>
      </w:r>
      <w:r>
        <w:rPr>
          <w:rFonts w:hint="eastAsia"/>
        </w:rPr>
        <w:t>изучения</w:t>
      </w:r>
      <w:r>
        <w:t xml:space="preserve"> </w:t>
      </w:r>
      <w:r>
        <w:rPr>
          <w:rFonts w:hint="eastAsia"/>
        </w:rPr>
        <w:t>вежливости</w:t>
      </w:r>
    </w:p>
    <w:p w14:paraId="0EA0495E" w14:textId="77777777" w:rsidR="009E7A89" w:rsidRDefault="009E7A89" w:rsidP="009E7A89"/>
    <w:p w14:paraId="362B6361" w14:textId="77777777" w:rsidR="009E7A89" w:rsidRDefault="009E7A89" w:rsidP="009E7A89">
      <w:r>
        <w:t xml:space="preserve">1.1.1. </w:t>
      </w:r>
      <w:r>
        <w:rPr>
          <w:rFonts w:hint="eastAsia"/>
        </w:rPr>
        <w:t>Истоки</w:t>
      </w:r>
      <w:r>
        <w:t xml:space="preserve"> </w:t>
      </w:r>
      <w:r>
        <w:rPr>
          <w:rFonts w:hint="eastAsia"/>
        </w:rPr>
        <w:t>теорий</w:t>
      </w:r>
      <w:r>
        <w:t xml:space="preserve"> </w:t>
      </w:r>
      <w:r>
        <w:rPr>
          <w:rFonts w:hint="eastAsia"/>
        </w:rPr>
        <w:t>вежливости</w:t>
      </w:r>
      <w:r>
        <w:t xml:space="preserve">. </w:t>
      </w:r>
      <w:r>
        <w:rPr>
          <w:rFonts w:hint="eastAsia"/>
        </w:rPr>
        <w:t>Теория</w:t>
      </w:r>
      <w:r>
        <w:t xml:space="preserve"> </w:t>
      </w:r>
      <w:r>
        <w:rPr>
          <w:rFonts w:hint="eastAsia"/>
        </w:rPr>
        <w:t>речевых</w:t>
      </w:r>
      <w:r>
        <w:t xml:space="preserve"> </w:t>
      </w:r>
      <w:r>
        <w:rPr>
          <w:rFonts w:hint="eastAsia"/>
        </w:rPr>
        <w:t>актов</w:t>
      </w:r>
      <w:r>
        <w:t xml:space="preserve"> </w:t>
      </w:r>
      <w:r>
        <w:rPr>
          <w:rFonts w:hint="eastAsia"/>
        </w:rPr>
        <w:t>Дж</w:t>
      </w:r>
      <w:r>
        <w:t xml:space="preserve">. </w:t>
      </w:r>
      <w:r>
        <w:rPr>
          <w:rFonts w:hint="eastAsia"/>
        </w:rPr>
        <w:t>Серля</w:t>
      </w:r>
      <w:r>
        <w:t xml:space="preserve">. </w:t>
      </w:r>
      <w:r>
        <w:rPr>
          <w:rFonts w:hint="eastAsia"/>
        </w:rPr>
        <w:t>Директивные</w:t>
      </w:r>
      <w:r>
        <w:t xml:space="preserve"> </w:t>
      </w:r>
      <w:r>
        <w:rPr>
          <w:rFonts w:hint="eastAsia"/>
        </w:rPr>
        <w:t>речевые</w:t>
      </w:r>
      <w:r>
        <w:t xml:space="preserve"> </w:t>
      </w:r>
      <w:r>
        <w:rPr>
          <w:rFonts w:hint="eastAsia"/>
        </w:rPr>
        <w:t>акты</w:t>
      </w:r>
    </w:p>
    <w:p w14:paraId="39905DF9" w14:textId="77777777" w:rsidR="009E7A89" w:rsidRDefault="009E7A89" w:rsidP="009E7A89"/>
    <w:p w14:paraId="7271FC36" w14:textId="77777777" w:rsidR="009E7A89" w:rsidRDefault="009E7A89" w:rsidP="009E7A89">
      <w:r>
        <w:t xml:space="preserve">1.1.2. </w:t>
      </w:r>
      <w:r>
        <w:rPr>
          <w:rFonts w:hint="eastAsia"/>
        </w:rPr>
        <w:t>Принцип</w:t>
      </w:r>
      <w:r>
        <w:t xml:space="preserve"> </w:t>
      </w:r>
      <w:r>
        <w:rPr>
          <w:rFonts w:hint="eastAsia"/>
        </w:rPr>
        <w:t>кооперации</w:t>
      </w:r>
      <w:r>
        <w:t xml:space="preserve"> </w:t>
      </w:r>
      <w:r>
        <w:rPr>
          <w:rFonts w:hint="eastAsia"/>
        </w:rPr>
        <w:t>П</w:t>
      </w:r>
      <w:r>
        <w:t xml:space="preserve">. </w:t>
      </w:r>
      <w:r>
        <w:rPr>
          <w:rFonts w:hint="eastAsia"/>
        </w:rPr>
        <w:t>Грайса</w:t>
      </w:r>
      <w:r>
        <w:t xml:space="preserve">. </w:t>
      </w:r>
      <w:r>
        <w:rPr>
          <w:rFonts w:hint="eastAsia"/>
        </w:rPr>
        <w:t>Прагматические</w:t>
      </w:r>
      <w:r>
        <w:t xml:space="preserve"> </w:t>
      </w:r>
      <w:r>
        <w:rPr>
          <w:rFonts w:hint="eastAsia"/>
        </w:rPr>
        <w:t>модели</w:t>
      </w:r>
      <w:r>
        <w:t xml:space="preserve"> </w:t>
      </w:r>
      <w:r>
        <w:rPr>
          <w:rFonts w:hint="eastAsia"/>
        </w:rPr>
        <w:t>вежливости</w:t>
      </w:r>
    </w:p>
    <w:p w14:paraId="19E58CE5" w14:textId="77777777" w:rsidR="009E7A89" w:rsidRDefault="009E7A89" w:rsidP="009E7A89"/>
    <w:p w14:paraId="165AE89D" w14:textId="77777777" w:rsidR="009E7A89" w:rsidRDefault="009E7A89" w:rsidP="009E7A89">
      <w:r>
        <w:rPr>
          <w:rFonts w:hint="eastAsia"/>
        </w:rPr>
        <w:t>Р</w:t>
      </w:r>
      <w:r>
        <w:t xml:space="preserve">. </w:t>
      </w:r>
      <w:r>
        <w:rPr>
          <w:rFonts w:hint="eastAsia"/>
        </w:rPr>
        <w:t>Лакофф</w:t>
      </w:r>
      <w:r>
        <w:t xml:space="preserve"> </w:t>
      </w:r>
      <w:r>
        <w:rPr>
          <w:rFonts w:hint="eastAsia"/>
        </w:rPr>
        <w:t>и</w:t>
      </w:r>
      <w:r>
        <w:t xml:space="preserve"> </w:t>
      </w:r>
      <w:r>
        <w:rPr>
          <w:rFonts w:hint="eastAsia"/>
        </w:rPr>
        <w:t>Дж</w:t>
      </w:r>
      <w:r>
        <w:t xml:space="preserve">. </w:t>
      </w:r>
      <w:r>
        <w:rPr>
          <w:rFonts w:hint="eastAsia"/>
        </w:rPr>
        <w:t>Лича</w:t>
      </w:r>
    </w:p>
    <w:p w14:paraId="389A8416" w14:textId="77777777" w:rsidR="009E7A89" w:rsidRDefault="009E7A89" w:rsidP="009E7A89"/>
    <w:p w14:paraId="1ACA0A8C" w14:textId="77777777" w:rsidR="009E7A89" w:rsidRDefault="009E7A89" w:rsidP="009E7A89">
      <w:r>
        <w:t xml:space="preserve">1.1.3. </w:t>
      </w:r>
      <w:r>
        <w:rPr>
          <w:rFonts w:hint="eastAsia"/>
        </w:rPr>
        <w:t>Социальное</w:t>
      </w:r>
      <w:r>
        <w:t xml:space="preserve"> </w:t>
      </w:r>
      <w:r>
        <w:rPr>
          <w:rFonts w:hint="eastAsia"/>
        </w:rPr>
        <w:t>лицо</w:t>
      </w:r>
      <w:r>
        <w:t xml:space="preserve"> </w:t>
      </w:r>
      <w:r>
        <w:rPr>
          <w:rFonts w:hint="eastAsia"/>
        </w:rPr>
        <w:t>И</w:t>
      </w:r>
      <w:r>
        <w:t xml:space="preserve">. </w:t>
      </w:r>
      <w:r>
        <w:rPr>
          <w:rFonts w:hint="eastAsia"/>
        </w:rPr>
        <w:t>Гофмана</w:t>
      </w:r>
      <w:r>
        <w:t xml:space="preserve">. </w:t>
      </w:r>
      <w:r>
        <w:rPr>
          <w:rFonts w:hint="eastAsia"/>
        </w:rPr>
        <w:t>Модель</w:t>
      </w:r>
      <w:r>
        <w:t xml:space="preserve"> </w:t>
      </w:r>
      <w:r>
        <w:rPr>
          <w:rFonts w:hint="eastAsia"/>
        </w:rPr>
        <w:t>лингвистической</w:t>
      </w:r>
      <w:r>
        <w:t xml:space="preserve"> </w:t>
      </w:r>
      <w:r>
        <w:rPr>
          <w:rFonts w:hint="eastAsia"/>
        </w:rPr>
        <w:t>вежливости</w:t>
      </w:r>
    </w:p>
    <w:p w14:paraId="54036C6F" w14:textId="77777777" w:rsidR="009E7A89" w:rsidRDefault="009E7A89" w:rsidP="009E7A89"/>
    <w:p w14:paraId="2263B46B" w14:textId="77777777" w:rsidR="009E7A89" w:rsidRDefault="009E7A89" w:rsidP="009E7A89">
      <w:r>
        <w:rPr>
          <w:rFonts w:hint="eastAsia"/>
        </w:rPr>
        <w:t>П</w:t>
      </w:r>
      <w:r>
        <w:t xml:space="preserve">. </w:t>
      </w:r>
      <w:r>
        <w:rPr>
          <w:rFonts w:hint="eastAsia"/>
        </w:rPr>
        <w:t>Браун</w:t>
      </w:r>
      <w:r>
        <w:t xml:space="preserve"> </w:t>
      </w:r>
      <w:r>
        <w:rPr>
          <w:rFonts w:hint="eastAsia"/>
        </w:rPr>
        <w:t>и</w:t>
      </w:r>
      <w:r>
        <w:t xml:space="preserve"> </w:t>
      </w:r>
      <w:r>
        <w:rPr>
          <w:rFonts w:hint="eastAsia"/>
        </w:rPr>
        <w:t>С</w:t>
      </w:r>
      <w:r>
        <w:t xml:space="preserve">. </w:t>
      </w:r>
      <w:r>
        <w:rPr>
          <w:rFonts w:hint="eastAsia"/>
        </w:rPr>
        <w:t>Левинсона</w:t>
      </w:r>
    </w:p>
    <w:p w14:paraId="660D3B65" w14:textId="77777777" w:rsidR="009E7A89" w:rsidRDefault="009E7A89" w:rsidP="009E7A89"/>
    <w:p w14:paraId="24AC7952" w14:textId="77777777" w:rsidR="009E7A89" w:rsidRDefault="009E7A89" w:rsidP="009E7A89">
      <w:r>
        <w:t xml:space="preserve">1.1.4. </w:t>
      </w:r>
      <w:r>
        <w:rPr>
          <w:rFonts w:hint="eastAsia"/>
        </w:rPr>
        <w:t>Стратегии</w:t>
      </w:r>
      <w:r>
        <w:t xml:space="preserve"> </w:t>
      </w:r>
      <w:r>
        <w:rPr>
          <w:rFonts w:hint="eastAsia"/>
        </w:rPr>
        <w:t>лингвистической</w:t>
      </w:r>
      <w:r>
        <w:t xml:space="preserve"> </w:t>
      </w:r>
      <w:r>
        <w:rPr>
          <w:rFonts w:hint="eastAsia"/>
        </w:rPr>
        <w:t>вежливости</w:t>
      </w:r>
      <w:r>
        <w:t xml:space="preserve"> </w:t>
      </w:r>
      <w:r>
        <w:rPr>
          <w:rFonts w:hint="eastAsia"/>
        </w:rPr>
        <w:t>по</w:t>
      </w:r>
      <w:r>
        <w:t xml:space="preserve"> </w:t>
      </w:r>
      <w:r>
        <w:rPr>
          <w:rFonts w:hint="eastAsia"/>
        </w:rPr>
        <w:t>П</w:t>
      </w:r>
      <w:r>
        <w:t xml:space="preserve">. </w:t>
      </w:r>
      <w:r>
        <w:rPr>
          <w:rFonts w:hint="eastAsia"/>
        </w:rPr>
        <w:t>Браун</w:t>
      </w:r>
      <w:r>
        <w:t xml:space="preserve"> </w:t>
      </w:r>
      <w:r>
        <w:rPr>
          <w:rFonts w:hint="eastAsia"/>
        </w:rPr>
        <w:t>и</w:t>
      </w:r>
      <w:r>
        <w:t xml:space="preserve"> </w:t>
      </w:r>
      <w:r>
        <w:rPr>
          <w:rFonts w:hint="eastAsia"/>
        </w:rPr>
        <w:t>С</w:t>
      </w:r>
      <w:r>
        <w:t xml:space="preserve">. </w:t>
      </w:r>
      <w:r>
        <w:rPr>
          <w:rFonts w:hint="eastAsia"/>
        </w:rPr>
        <w:t>Левинсону</w:t>
      </w:r>
    </w:p>
    <w:p w14:paraId="07B6FA49" w14:textId="77777777" w:rsidR="009E7A89" w:rsidRDefault="009E7A89" w:rsidP="009E7A89"/>
    <w:p w14:paraId="11AC7E8A" w14:textId="77777777" w:rsidR="009E7A89" w:rsidRDefault="009E7A89" w:rsidP="009E7A89">
      <w:r>
        <w:t xml:space="preserve">1.1.5. </w:t>
      </w:r>
      <w:r>
        <w:rPr>
          <w:rFonts w:hint="eastAsia"/>
        </w:rPr>
        <w:t>Применение</w:t>
      </w:r>
      <w:r>
        <w:t xml:space="preserve"> </w:t>
      </w:r>
      <w:r>
        <w:rPr>
          <w:rFonts w:hint="eastAsia"/>
        </w:rPr>
        <w:t>модели</w:t>
      </w:r>
      <w:r>
        <w:t xml:space="preserve"> </w:t>
      </w:r>
      <w:r>
        <w:rPr>
          <w:rFonts w:hint="eastAsia"/>
        </w:rPr>
        <w:t>Браун</w:t>
      </w:r>
      <w:r>
        <w:t xml:space="preserve"> </w:t>
      </w:r>
      <w:r>
        <w:rPr>
          <w:rFonts w:hint="eastAsia"/>
        </w:rPr>
        <w:t>и</w:t>
      </w:r>
      <w:r>
        <w:t xml:space="preserve"> </w:t>
      </w:r>
      <w:r>
        <w:rPr>
          <w:rFonts w:hint="eastAsia"/>
        </w:rPr>
        <w:t>Левинсона</w:t>
      </w:r>
      <w:r>
        <w:t xml:space="preserve">: </w:t>
      </w:r>
      <w:r>
        <w:rPr>
          <w:rFonts w:hint="eastAsia"/>
        </w:rPr>
        <w:t>сопоставительные</w:t>
      </w:r>
      <w:r>
        <w:t xml:space="preserve"> </w:t>
      </w:r>
      <w:r>
        <w:rPr>
          <w:rFonts w:hint="eastAsia"/>
        </w:rPr>
        <w:t>исследования</w:t>
      </w:r>
      <w:r>
        <w:t xml:space="preserve">, </w:t>
      </w:r>
      <w:r>
        <w:rPr>
          <w:rFonts w:hint="eastAsia"/>
        </w:rPr>
        <w:t>методики</w:t>
      </w:r>
      <w:r>
        <w:t xml:space="preserve"> </w:t>
      </w:r>
      <w:r>
        <w:rPr>
          <w:rFonts w:hint="eastAsia"/>
        </w:rPr>
        <w:t>получения</w:t>
      </w:r>
      <w:r>
        <w:t xml:space="preserve"> </w:t>
      </w:r>
      <w:r>
        <w:rPr>
          <w:rFonts w:hint="eastAsia"/>
        </w:rPr>
        <w:t>материала</w:t>
      </w:r>
    </w:p>
    <w:p w14:paraId="217F3A91" w14:textId="77777777" w:rsidR="009E7A89" w:rsidRDefault="009E7A89" w:rsidP="009E7A89"/>
    <w:p w14:paraId="28F69CA0" w14:textId="77777777" w:rsidR="009E7A89" w:rsidRDefault="009E7A89" w:rsidP="009E7A89">
      <w:r>
        <w:t xml:space="preserve">1.1.6. </w:t>
      </w:r>
      <w:r>
        <w:rPr>
          <w:rFonts w:hint="eastAsia"/>
        </w:rPr>
        <w:t>Критика</w:t>
      </w:r>
      <w:r>
        <w:t xml:space="preserve"> </w:t>
      </w:r>
      <w:r>
        <w:rPr>
          <w:rFonts w:hint="eastAsia"/>
        </w:rPr>
        <w:t>модели</w:t>
      </w:r>
      <w:r>
        <w:t xml:space="preserve"> </w:t>
      </w:r>
      <w:r>
        <w:rPr>
          <w:rFonts w:hint="eastAsia"/>
        </w:rPr>
        <w:t>П</w:t>
      </w:r>
      <w:r>
        <w:t xml:space="preserve">. </w:t>
      </w:r>
      <w:r>
        <w:rPr>
          <w:rFonts w:hint="eastAsia"/>
        </w:rPr>
        <w:t>Браун</w:t>
      </w:r>
      <w:r>
        <w:t xml:space="preserve"> </w:t>
      </w:r>
      <w:r>
        <w:rPr>
          <w:rFonts w:hint="eastAsia"/>
        </w:rPr>
        <w:t>и</w:t>
      </w:r>
      <w:r>
        <w:t xml:space="preserve"> </w:t>
      </w:r>
      <w:r>
        <w:rPr>
          <w:rFonts w:hint="eastAsia"/>
        </w:rPr>
        <w:t>С</w:t>
      </w:r>
      <w:r>
        <w:t xml:space="preserve">. </w:t>
      </w:r>
      <w:r>
        <w:rPr>
          <w:rFonts w:hint="eastAsia"/>
        </w:rPr>
        <w:t>Левинсона</w:t>
      </w:r>
      <w:r>
        <w:t xml:space="preserve"> </w:t>
      </w:r>
      <w:r>
        <w:rPr>
          <w:rFonts w:hint="eastAsia"/>
        </w:rPr>
        <w:t>и</w:t>
      </w:r>
      <w:r>
        <w:t xml:space="preserve"> </w:t>
      </w:r>
      <w:r>
        <w:rPr>
          <w:rFonts w:hint="eastAsia"/>
        </w:rPr>
        <w:t>контраргументы</w:t>
      </w:r>
    </w:p>
    <w:p w14:paraId="17E378B3" w14:textId="77777777" w:rsidR="009E7A89" w:rsidRDefault="009E7A89" w:rsidP="009E7A89"/>
    <w:p w14:paraId="0C9A24F3" w14:textId="77777777" w:rsidR="009E7A89" w:rsidRDefault="009E7A89" w:rsidP="009E7A89">
      <w:r>
        <w:lastRenderedPageBreak/>
        <w:t xml:space="preserve">1.2. </w:t>
      </w:r>
      <w:r>
        <w:rPr>
          <w:rFonts w:hint="eastAsia"/>
        </w:rPr>
        <w:t>Изучение</w:t>
      </w:r>
      <w:r>
        <w:t xml:space="preserve"> </w:t>
      </w:r>
      <w:r>
        <w:rPr>
          <w:rFonts w:hint="eastAsia"/>
        </w:rPr>
        <w:t>спонтанного</w:t>
      </w:r>
      <w:r>
        <w:t xml:space="preserve"> </w:t>
      </w:r>
      <w:r>
        <w:rPr>
          <w:rFonts w:hint="eastAsia"/>
        </w:rPr>
        <w:t>речевого</w:t>
      </w:r>
      <w:r>
        <w:t xml:space="preserve"> </w:t>
      </w:r>
      <w:r>
        <w:rPr>
          <w:rFonts w:hint="eastAsia"/>
        </w:rPr>
        <w:t>взаимодействия</w:t>
      </w:r>
    </w:p>
    <w:p w14:paraId="1088416B" w14:textId="77777777" w:rsidR="009E7A89" w:rsidRDefault="009E7A89" w:rsidP="009E7A89"/>
    <w:p w14:paraId="56424FC1" w14:textId="77777777" w:rsidR="009E7A89" w:rsidRDefault="009E7A89" w:rsidP="009E7A89">
      <w:r>
        <w:t xml:space="preserve">1.2.1. </w:t>
      </w:r>
      <w:r>
        <w:rPr>
          <w:rFonts w:hint="eastAsia"/>
        </w:rPr>
        <w:t>Изучение</w:t>
      </w:r>
      <w:r>
        <w:t xml:space="preserve"> </w:t>
      </w:r>
      <w:r>
        <w:rPr>
          <w:rFonts w:hint="eastAsia"/>
        </w:rPr>
        <w:t>просьб</w:t>
      </w:r>
      <w:r>
        <w:t xml:space="preserve"> </w:t>
      </w:r>
      <w:r>
        <w:rPr>
          <w:rFonts w:hint="eastAsia"/>
        </w:rPr>
        <w:t>в</w:t>
      </w:r>
      <w:r>
        <w:t xml:space="preserve"> </w:t>
      </w:r>
      <w:r>
        <w:rPr>
          <w:rFonts w:hint="eastAsia"/>
        </w:rPr>
        <w:t>спонтанном</w:t>
      </w:r>
      <w:r>
        <w:t xml:space="preserve"> </w:t>
      </w:r>
      <w:r>
        <w:rPr>
          <w:rFonts w:hint="eastAsia"/>
        </w:rPr>
        <w:t>взаимодействии</w:t>
      </w:r>
      <w:r>
        <w:t xml:space="preserve">: </w:t>
      </w:r>
      <w:r>
        <w:rPr>
          <w:rFonts w:hint="eastAsia"/>
        </w:rPr>
        <w:t>конверсационный</w:t>
      </w:r>
      <w:r>
        <w:t xml:space="preserve"> </w:t>
      </w:r>
      <w:r>
        <w:rPr>
          <w:rFonts w:hint="eastAsia"/>
        </w:rPr>
        <w:t>анализ</w:t>
      </w:r>
    </w:p>
    <w:p w14:paraId="48FA8D8F" w14:textId="77777777" w:rsidR="009E7A89" w:rsidRDefault="009E7A89" w:rsidP="009E7A89"/>
    <w:p w14:paraId="4F1576BF" w14:textId="77777777" w:rsidR="009E7A89" w:rsidRDefault="009E7A89" w:rsidP="009E7A89">
      <w:r>
        <w:t xml:space="preserve">1.2.2. </w:t>
      </w:r>
      <w:r>
        <w:rPr>
          <w:rFonts w:hint="eastAsia"/>
        </w:rPr>
        <w:t>Понятие</w:t>
      </w:r>
      <w:r>
        <w:t xml:space="preserve"> (</w:t>
      </w:r>
      <w:r>
        <w:rPr>
          <w:rFonts w:hint="eastAsia"/>
        </w:rPr>
        <w:t>социокультурного</w:t>
      </w:r>
      <w:r>
        <w:t xml:space="preserve">) </w:t>
      </w:r>
      <w:r>
        <w:rPr>
          <w:rFonts w:hint="eastAsia"/>
        </w:rPr>
        <w:t>контекста</w:t>
      </w:r>
      <w:r>
        <w:t xml:space="preserve">. </w:t>
      </w:r>
      <w:r>
        <w:rPr>
          <w:rFonts w:hint="eastAsia"/>
        </w:rPr>
        <w:t>Модель</w:t>
      </w:r>
      <w:r>
        <w:t xml:space="preserve"> </w:t>
      </w:r>
      <w:r>
        <w:rPr>
          <w:rFonts w:hint="eastAsia"/>
        </w:rPr>
        <w:t>Д</w:t>
      </w:r>
      <w:r>
        <w:t xml:space="preserve">. </w:t>
      </w:r>
      <w:r>
        <w:rPr>
          <w:rFonts w:hint="eastAsia"/>
        </w:rPr>
        <w:t>Хаймса</w:t>
      </w:r>
    </w:p>
    <w:p w14:paraId="05796863" w14:textId="77777777" w:rsidR="009E7A89" w:rsidRDefault="009E7A89" w:rsidP="009E7A89"/>
    <w:p w14:paraId="1DA66021" w14:textId="77777777" w:rsidR="009E7A89" w:rsidRDefault="009E7A89" w:rsidP="009E7A89">
      <w:r>
        <w:t xml:space="preserve">1.2.3. </w:t>
      </w:r>
      <w:r>
        <w:rPr>
          <w:rFonts w:hint="eastAsia"/>
        </w:rPr>
        <w:t>Изучение</w:t>
      </w:r>
      <w:r>
        <w:t xml:space="preserve"> </w:t>
      </w:r>
      <w:r>
        <w:rPr>
          <w:rFonts w:hint="eastAsia"/>
        </w:rPr>
        <w:t>идентичности</w:t>
      </w:r>
      <w:r>
        <w:t xml:space="preserve"> </w:t>
      </w:r>
      <w:r>
        <w:rPr>
          <w:rFonts w:hint="eastAsia"/>
        </w:rPr>
        <w:t>во</w:t>
      </w:r>
      <w:r>
        <w:t xml:space="preserve"> </w:t>
      </w:r>
      <w:r>
        <w:rPr>
          <w:rFonts w:hint="eastAsia"/>
        </w:rPr>
        <w:t>взаимодействии</w:t>
      </w:r>
    </w:p>
    <w:p w14:paraId="12C29461" w14:textId="77777777" w:rsidR="009E7A89" w:rsidRDefault="009E7A89" w:rsidP="009E7A89"/>
    <w:p w14:paraId="4DC2FE2A" w14:textId="77777777" w:rsidR="009E7A89" w:rsidRDefault="009E7A89" w:rsidP="009E7A89">
      <w:r>
        <w:t xml:space="preserve">1.3. </w:t>
      </w:r>
      <w:r>
        <w:rPr>
          <w:rFonts w:hint="eastAsia"/>
        </w:rPr>
        <w:t>Современные</w:t>
      </w:r>
      <w:r>
        <w:t xml:space="preserve"> </w:t>
      </w:r>
      <w:r>
        <w:rPr>
          <w:rFonts w:hint="eastAsia"/>
        </w:rPr>
        <w:t>тенденции</w:t>
      </w:r>
      <w:r>
        <w:t xml:space="preserve"> </w:t>
      </w:r>
      <w:r>
        <w:rPr>
          <w:rFonts w:hint="eastAsia"/>
        </w:rPr>
        <w:t>в</w:t>
      </w:r>
      <w:r>
        <w:t xml:space="preserve"> </w:t>
      </w:r>
      <w:r>
        <w:rPr>
          <w:rFonts w:hint="eastAsia"/>
        </w:rPr>
        <w:t>изучении</w:t>
      </w:r>
      <w:r>
        <w:t xml:space="preserve"> </w:t>
      </w:r>
      <w:r>
        <w:rPr>
          <w:rFonts w:hint="eastAsia"/>
        </w:rPr>
        <w:t>вежливости</w:t>
      </w:r>
    </w:p>
    <w:p w14:paraId="4C9D828D" w14:textId="77777777" w:rsidR="009E7A89" w:rsidRDefault="009E7A89" w:rsidP="009E7A89"/>
    <w:p w14:paraId="51A62746" w14:textId="77777777" w:rsidR="009E7A89" w:rsidRDefault="009E7A89" w:rsidP="009E7A89">
      <w:r>
        <w:t xml:space="preserve">1.3.1. </w:t>
      </w:r>
      <w:r>
        <w:rPr>
          <w:rFonts w:hint="eastAsia"/>
        </w:rPr>
        <w:t>Вторая</w:t>
      </w:r>
      <w:r>
        <w:t xml:space="preserve"> </w:t>
      </w:r>
      <w:r>
        <w:rPr>
          <w:rFonts w:hint="eastAsia"/>
        </w:rPr>
        <w:t>волна</w:t>
      </w:r>
      <w:r>
        <w:t xml:space="preserve"> </w:t>
      </w:r>
      <w:r>
        <w:rPr>
          <w:rFonts w:hint="eastAsia"/>
        </w:rPr>
        <w:t>изучения</w:t>
      </w:r>
      <w:r>
        <w:t xml:space="preserve"> </w:t>
      </w:r>
      <w:r>
        <w:rPr>
          <w:rFonts w:hint="eastAsia"/>
        </w:rPr>
        <w:t>вежливости</w:t>
      </w:r>
      <w:r>
        <w:t xml:space="preserve">: </w:t>
      </w:r>
      <w:r>
        <w:rPr>
          <w:rFonts w:hint="eastAsia"/>
        </w:rPr>
        <w:t>дискурсивный</w:t>
      </w:r>
      <w:r>
        <w:t xml:space="preserve"> </w:t>
      </w:r>
      <w:r>
        <w:rPr>
          <w:rFonts w:hint="eastAsia"/>
        </w:rPr>
        <w:t>подход</w:t>
      </w:r>
      <w:r>
        <w:t xml:space="preserve">, </w:t>
      </w:r>
      <w:r>
        <w:rPr>
          <w:rFonts w:hint="eastAsia"/>
        </w:rPr>
        <w:t>изучение</w:t>
      </w:r>
      <w:r>
        <w:t xml:space="preserve"> </w:t>
      </w:r>
      <w:r>
        <w:rPr>
          <w:rFonts w:hint="eastAsia"/>
        </w:rPr>
        <w:t>грубости</w:t>
      </w:r>
    </w:p>
    <w:p w14:paraId="6E3D9047" w14:textId="77777777" w:rsidR="009E7A89" w:rsidRDefault="009E7A89" w:rsidP="009E7A89"/>
    <w:p w14:paraId="4AD4EA8E" w14:textId="77777777" w:rsidR="009E7A89" w:rsidRDefault="009E7A89" w:rsidP="009E7A89">
      <w:r>
        <w:t xml:space="preserve">1.3.2. </w:t>
      </w:r>
      <w:r>
        <w:rPr>
          <w:rFonts w:hint="eastAsia"/>
        </w:rPr>
        <w:t>Подход</w:t>
      </w:r>
      <w:r>
        <w:t xml:space="preserve"> community of practice: </w:t>
      </w:r>
      <w:r>
        <w:rPr>
          <w:rFonts w:hint="eastAsia"/>
        </w:rPr>
        <w:t>изучение</w:t>
      </w:r>
      <w:r>
        <w:t xml:space="preserve"> </w:t>
      </w:r>
      <w:r>
        <w:rPr>
          <w:rFonts w:hint="eastAsia"/>
        </w:rPr>
        <w:t>взаимодействия</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локальных</w:t>
      </w:r>
      <w:r>
        <w:t xml:space="preserve"> </w:t>
      </w:r>
      <w:r>
        <w:rPr>
          <w:rFonts w:hint="eastAsia"/>
        </w:rPr>
        <w:t>норм</w:t>
      </w:r>
      <w:r>
        <w:t xml:space="preserve"> </w:t>
      </w:r>
      <w:r>
        <w:rPr>
          <w:rFonts w:hint="eastAsia"/>
        </w:rPr>
        <w:t>сообщества</w:t>
      </w:r>
    </w:p>
    <w:p w14:paraId="65371FAD" w14:textId="77777777" w:rsidR="009E7A89" w:rsidRDefault="009E7A89" w:rsidP="009E7A89"/>
    <w:p w14:paraId="0EC724BD" w14:textId="77777777" w:rsidR="009E7A89" w:rsidRDefault="009E7A89" w:rsidP="009E7A89">
      <w:r>
        <w:t xml:space="preserve">1.3.3. </w:t>
      </w:r>
      <w:r>
        <w:rPr>
          <w:rFonts w:hint="eastAsia"/>
        </w:rPr>
        <w:t>Третья</w:t>
      </w:r>
      <w:r>
        <w:t xml:space="preserve"> </w:t>
      </w:r>
      <w:r>
        <w:rPr>
          <w:rFonts w:hint="eastAsia"/>
        </w:rPr>
        <w:t>волна</w:t>
      </w:r>
      <w:r>
        <w:t xml:space="preserve"> </w:t>
      </w:r>
      <w:r>
        <w:rPr>
          <w:rFonts w:hint="eastAsia"/>
        </w:rPr>
        <w:t>изучения</w:t>
      </w:r>
      <w:r>
        <w:t xml:space="preserve"> </w:t>
      </w:r>
      <w:r>
        <w:rPr>
          <w:rFonts w:hint="eastAsia"/>
        </w:rPr>
        <w:t>вежливости</w:t>
      </w:r>
      <w:r>
        <w:t xml:space="preserve">: </w:t>
      </w:r>
      <w:r>
        <w:rPr>
          <w:rFonts w:hint="eastAsia"/>
        </w:rPr>
        <w:t>интеракционный</w:t>
      </w:r>
      <w:r>
        <w:t xml:space="preserve"> </w:t>
      </w:r>
      <w:r>
        <w:rPr>
          <w:rFonts w:hint="eastAsia"/>
        </w:rPr>
        <w:t>подход</w:t>
      </w:r>
    </w:p>
    <w:p w14:paraId="08D927ED" w14:textId="77777777" w:rsidR="009E7A89" w:rsidRDefault="009E7A89" w:rsidP="009E7A89"/>
    <w:p w14:paraId="0DDD6A98" w14:textId="77777777" w:rsidR="009E7A89" w:rsidRDefault="009E7A89" w:rsidP="009E7A89">
      <w:r>
        <w:t xml:space="preserve">1.4. </w:t>
      </w:r>
      <w:r>
        <w:rPr>
          <w:rFonts w:hint="eastAsia"/>
        </w:rPr>
        <w:t>Изучение</w:t>
      </w:r>
      <w:r>
        <w:t xml:space="preserve"> </w:t>
      </w:r>
      <w:r>
        <w:rPr>
          <w:rFonts w:hint="eastAsia"/>
        </w:rPr>
        <w:t>вежливости</w:t>
      </w:r>
      <w:r>
        <w:t xml:space="preserve"> </w:t>
      </w:r>
      <w:r>
        <w:rPr>
          <w:rFonts w:hint="eastAsia"/>
        </w:rPr>
        <w:t>и</w:t>
      </w:r>
      <w:r>
        <w:t xml:space="preserve"> </w:t>
      </w:r>
      <w:r>
        <w:rPr>
          <w:rFonts w:hint="eastAsia"/>
        </w:rPr>
        <w:t>директивных</w:t>
      </w:r>
      <w:r>
        <w:t xml:space="preserve"> </w:t>
      </w:r>
      <w:r>
        <w:rPr>
          <w:rFonts w:hint="eastAsia"/>
        </w:rPr>
        <w:t>речевых</w:t>
      </w:r>
      <w:r>
        <w:t xml:space="preserve"> </w:t>
      </w:r>
      <w:r>
        <w:rPr>
          <w:rFonts w:hint="eastAsia"/>
        </w:rPr>
        <w:t>актов</w:t>
      </w:r>
      <w:r>
        <w:t xml:space="preserve"> </w:t>
      </w:r>
      <w:r>
        <w:rPr>
          <w:rFonts w:hint="eastAsia"/>
        </w:rPr>
        <w:t>в</w:t>
      </w:r>
      <w:r>
        <w:t xml:space="preserve"> </w:t>
      </w:r>
      <w:r>
        <w:rPr>
          <w:rFonts w:hint="eastAsia"/>
        </w:rPr>
        <w:t>отечественной</w:t>
      </w:r>
      <w:r>
        <w:t xml:space="preserve"> </w:t>
      </w:r>
      <w:r>
        <w:rPr>
          <w:rFonts w:hint="eastAsia"/>
        </w:rPr>
        <w:t>лингвистике</w:t>
      </w:r>
    </w:p>
    <w:p w14:paraId="024F053E" w14:textId="77777777" w:rsidR="009E7A89" w:rsidRDefault="009E7A89" w:rsidP="009E7A89"/>
    <w:p w14:paraId="2C88BB98" w14:textId="77777777" w:rsidR="009E7A89" w:rsidRDefault="009E7A89" w:rsidP="009E7A89">
      <w:r>
        <w:t xml:space="preserve">1.5. </w:t>
      </w:r>
      <w:r>
        <w:rPr>
          <w:rFonts w:hint="eastAsia"/>
        </w:rPr>
        <w:t>Вежливость</w:t>
      </w:r>
      <w:r>
        <w:t xml:space="preserve"> </w:t>
      </w:r>
      <w:r>
        <w:rPr>
          <w:rFonts w:hint="eastAsia"/>
        </w:rPr>
        <w:t>и</w:t>
      </w:r>
      <w:r>
        <w:t xml:space="preserve"> </w:t>
      </w:r>
      <w:r>
        <w:rPr>
          <w:rFonts w:hint="eastAsia"/>
        </w:rPr>
        <w:t>гендер</w:t>
      </w:r>
    </w:p>
    <w:p w14:paraId="1491862C" w14:textId="77777777" w:rsidR="009E7A89" w:rsidRDefault="009E7A89" w:rsidP="009E7A89"/>
    <w:p w14:paraId="2DD50932" w14:textId="77777777" w:rsidR="009E7A89" w:rsidRDefault="009E7A89" w:rsidP="009E7A89">
      <w:r>
        <w:t xml:space="preserve">1.6. </w:t>
      </w:r>
      <w:r>
        <w:rPr>
          <w:rFonts w:hint="eastAsia"/>
        </w:rPr>
        <w:t>Методы</w:t>
      </w:r>
      <w:r>
        <w:t xml:space="preserve"> </w:t>
      </w:r>
      <w:r>
        <w:rPr>
          <w:rFonts w:hint="eastAsia"/>
        </w:rPr>
        <w:t>сбора</w:t>
      </w:r>
      <w:r>
        <w:t xml:space="preserve"> </w:t>
      </w:r>
      <w:r>
        <w:rPr>
          <w:rFonts w:hint="eastAsia"/>
        </w:rPr>
        <w:t>материала</w:t>
      </w:r>
      <w:r>
        <w:t xml:space="preserve">. </w:t>
      </w:r>
      <w:r>
        <w:rPr>
          <w:rFonts w:hint="eastAsia"/>
        </w:rPr>
        <w:t>Процедура</w:t>
      </w:r>
      <w:r>
        <w:t xml:space="preserve"> </w:t>
      </w:r>
      <w:r>
        <w:rPr>
          <w:rFonts w:hint="eastAsia"/>
        </w:rPr>
        <w:t>анализа</w:t>
      </w:r>
      <w:r>
        <w:t xml:space="preserve"> </w:t>
      </w:r>
      <w:r>
        <w:rPr>
          <w:rFonts w:hint="eastAsia"/>
        </w:rPr>
        <w:t>материала</w:t>
      </w:r>
    </w:p>
    <w:p w14:paraId="60CE9A61" w14:textId="77777777" w:rsidR="009E7A89" w:rsidRDefault="009E7A89" w:rsidP="009E7A89"/>
    <w:p w14:paraId="7105658F" w14:textId="77777777" w:rsidR="009E7A89" w:rsidRDefault="009E7A89" w:rsidP="009E7A89">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7716157C" w14:textId="77777777" w:rsidR="009E7A89" w:rsidRDefault="009E7A89" w:rsidP="009E7A89"/>
    <w:p w14:paraId="25431DAD" w14:textId="77777777" w:rsidR="009E7A89" w:rsidRDefault="009E7A89" w:rsidP="009E7A89">
      <w:r>
        <w:rPr>
          <w:rFonts w:hint="eastAsia"/>
        </w:rPr>
        <w:t>Глава</w:t>
      </w:r>
      <w:r>
        <w:t xml:space="preserve"> 2.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И</w:t>
      </w:r>
      <w:r>
        <w:t xml:space="preserve"> </w:t>
      </w:r>
      <w:r>
        <w:rPr>
          <w:rFonts w:hint="eastAsia"/>
        </w:rPr>
        <w:t>ВЕЖЛИВОСТЬ</w:t>
      </w:r>
      <w:r>
        <w:t xml:space="preserve"> </w:t>
      </w:r>
      <w:r>
        <w:rPr>
          <w:rFonts w:hint="eastAsia"/>
        </w:rPr>
        <w:t>В</w:t>
      </w:r>
      <w:r>
        <w:t xml:space="preserve"> </w:t>
      </w:r>
      <w:r>
        <w:rPr>
          <w:rFonts w:hint="eastAsia"/>
        </w:rPr>
        <w:t>МУЖСКОМ</w:t>
      </w:r>
      <w:r>
        <w:t xml:space="preserve"> </w:t>
      </w:r>
      <w:r>
        <w:rPr>
          <w:rFonts w:hint="eastAsia"/>
        </w:rPr>
        <w:t>КОЛЛЕКТИВЕ</w:t>
      </w:r>
    </w:p>
    <w:p w14:paraId="1AD6316B" w14:textId="77777777" w:rsidR="009E7A89" w:rsidRDefault="009E7A89" w:rsidP="009E7A89"/>
    <w:p w14:paraId="263298DC" w14:textId="77777777" w:rsidR="009E7A89" w:rsidRDefault="009E7A89" w:rsidP="009E7A89">
      <w:r>
        <w:t xml:space="preserve">2.1. </w:t>
      </w:r>
      <w:r>
        <w:rPr>
          <w:rFonts w:hint="eastAsia"/>
        </w:rPr>
        <w:t>Предварение</w:t>
      </w:r>
      <w:r>
        <w:t xml:space="preserve"> </w:t>
      </w:r>
      <w:r>
        <w:rPr>
          <w:rFonts w:hint="eastAsia"/>
        </w:rPr>
        <w:t>просьбы</w:t>
      </w:r>
      <w:r>
        <w:t xml:space="preserve"> </w:t>
      </w:r>
      <w:r>
        <w:rPr>
          <w:rFonts w:hint="eastAsia"/>
        </w:rPr>
        <w:t>и</w:t>
      </w:r>
      <w:r>
        <w:t xml:space="preserve"> </w:t>
      </w:r>
      <w:r>
        <w:rPr>
          <w:rFonts w:hint="eastAsia"/>
        </w:rPr>
        <w:t>намеки</w:t>
      </w:r>
    </w:p>
    <w:p w14:paraId="7E1EF23B" w14:textId="77777777" w:rsidR="009E7A89" w:rsidRDefault="009E7A89" w:rsidP="009E7A89"/>
    <w:p w14:paraId="043FB820" w14:textId="77777777" w:rsidR="009E7A89" w:rsidRDefault="009E7A89" w:rsidP="009E7A89">
      <w:r>
        <w:t>2</w:t>
      </w:r>
    </w:p>
    <w:p w14:paraId="1B874C50" w14:textId="77777777" w:rsidR="009E7A89" w:rsidRDefault="009E7A89" w:rsidP="009E7A89"/>
    <w:p w14:paraId="308764BE" w14:textId="77777777" w:rsidR="009E7A89" w:rsidRDefault="009E7A89" w:rsidP="009E7A89">
      <w:r>
        <w:t xml:space="preserve">2.2. </w:t>
      </w:r>
      <w:r>
        <w:rPr>
          <w:rFonts w:hint="eastAsia"/>
        </w:rPr>
        <w:t>Подтрунивание</w:t>
      </w:r>
      <w:r>
        <w:t xml:space="preserve"> </w:t>
      </w:r>
      <w:r>
        <w:rPr>
          <w:rFonts w:hint="eastAsia"/>
        </w:rPr>
        <w:t>как</w:t>
      </w:r>
      <w:r>
        <w:t xml:space="preserve"> </w:t>
      </w:r>
      <w:r>
        <w:rPr>
          <w:rFonts w:hint="eastAsia"/>
        </w:rPr>
        <w:t>стратегия</w:t>
      </w:r>
      <w:r>
        <w:t xml:space="preserve"> </w:t>
      </w:r>
      <w:r>
        <w:rPr>
          <w:rFonts w:hint="eastAsia"/>
        </w:rPr>
        <w:t>позитивной</w:t>
      </w:r>
      <w:r>
        <w:t xml:space="preserve"> </w:t>
      </w:r>
      <w:r>
        <w:rPr>
          <w:rFonts w:hint="eastAsia"/>
        </w:rPr>
        <w:t>вежливости</w:t>
      </w:r>
    </w:p>
    <w:p w14:paraId="55309208" w14:textId="77777777" w:rsidR="009E7A89" w:rsidRDefault="009E7A89" w:rsidP="009E7A89"/>
    <w:p w14:paraId="435F21E9" w14:textId="77777777" w:rsidR="009E7A89" w:rsidRDefault="009E7A89" w:rsidP="009E7A89">
      <w:r>
        <w:t xml:space="preserve">2.3. </w:t>
      </w:r>
      <w:r>
        <w:rPr>
          <w:rFonts w:hint="eastAsia"/>
        </w:rPr>
        <w:t>Споры</w:t>
      </w:r>
      <w:r>
        <w:t xml:space="preserve"> </w:t>
      </w:r>
      <w:r>
        <w:rPr>
          <w:rFonts w:hint="eastAsia"/>
        </w:rPr>
        <w:t>и</w:t>
      </w:r>
      <w:r>
        <w:t xml:space="preserve"> </w:t>
      </w:r>
      <w:r>
        <w:rPr>
          <w:rFonts w:hint="eastAsia"/>
        </w:rPr>
        <w:t>сарказм</w:t>
      </w:r>
      <w:r>
        <w:t xml:space="preserve"> </w:t>
      </w:r>
      <w:r>
        <w:rPr>
          <w:rFonts w:hint="eastAsia"/>
        </w:rPr>
        <w:t>в</w:t>
      </w:r>
      <w:r>
        <w:t xml:space="preserve"> </w:t>
      </w:r>
      <w:r>
        <w:rPr>
          <w:rFonts w:hint="eastAsia"/>
        </w:rPr>
        <w:t>спонтанном</w:t>
      </w:r>
      <w:r>
        <w:t xml:space="preserve"> </w:t>
      </w:r>
      <w:r>
        <w:rPr>
          <w:rFonts w:hint="eastAsia"/>
        </w:rPr>
        <w:t>речевом</w:t>
      </w:r>
      <w:r>
        <w:t xml:space="preserve"> </w:t>
      </w:r>
      <w:r>
        <w:rPr>
          <w:rFonts w:hint="eastAsia"/>
        </w:rPr>
        <w:t>взаимодействии</w:t>
      </w:r>
    </w:p>
    <w:p w14:paraId="33A4BBCA" w14:textId="77777777" w:rsidR="009E7A89" w:rsidRDefault="009E7A89" w:rsidP="009E7A89"/>
    <w:p w14:paraId="51C50D8C" w14:textId="77777777" w:rsidR="009E7A89" w:rsidRDefault="009E7A89" w:rsidP="009E7A89">
      <w:r>
        <w:t xml:space="preserve">2.4.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во</w:t>
      </w:r>
      <w:r>
        <w:t xml:space="preserve"> </w:t>
      </w:r>
      <w:r>
        <w:rPr>
          <w:rFonts w:hint="eastAsia"/>
        </w:rPr>
        <w:t>время</w:t>
      </w:r>
      <w:r>
        <w:t xml:space="preserve"> </w:t>
      </w:r>
      <w:r>
        <w:rPr>
          <w:rFonts w:hint="eastAsia"/>
        </w:rPr>
        <w:t>совместной</w:t>
      </w:r>
      <w:r>
        <w:t xml:space="preserve"> </w:t>
      </w:r>
      <w:r>
        <w:rPr>
          <w:rFonts w:hint="eastAsia"/>
        </w:rPr>
        <w:t>неречевой</w:t>
      </w:r>
      <w:r>
        <w:t xml:space="preserve"> </w:t>
      </w:r>
      <w:r>
        <w:rPr>
          <w:rFonts w:hint="eastAsia"/>
        </w:rPr>
        <w:t>деятельности</w:t>
      </w:r>
    </w:p>
    <w:p w14:paraId="0FA5938C" w14:textId="77777777" w:rsidR="009E7A89" w:rsidRDefault="009E7A89" w:rsidP="009E7A89"/>
    <w:p w14:paraId="5E1A139C" w14:textId="77777777" w:rsidR="009E7A89" w:rsidRDefault="009E7A89" w:rsidP="009E7A89">
      <w:r>
        <w:t xml:space="preserve">2.5. </w:t>
      </w:r>
      <w:r>
        <w:rPr>
          <w:rFonts w:hint="eastAsia"/>
        </w:rPr>
        <w:t>Директивы</w:t>
      </w:r>
      <w:r>
        <w:t xml:space="preserve">, </w:t>
      </w:r>
      <w:r>
        <w:rPr>
          <w:rFonts w:hint="eastAsia"/>
        </w:rPr>
        <w:t>воспринятые</w:t>
      </w:r>
      <w:r>
        <w:t xml:space="preserve"> </w:t>
      </w:r>
      <w:r>
        <w:rPr>
          <w:rFonts w:hint="eastAsia"/>
        </w:rPr>
        <w:t>негативно</w:t>
      </w:r>
      <w:r>
        <w:t xml:space="preserve">: </w:t>
      </w:r>
      <w:r>
        <w:rPr>
          <w:rFonts w:hint="eastAsia"/>
        </w:rPr>
        <w:t>случаи</w:t>
      </w:r>
      <w:r>
        <w:t xml:space="preserve"> </w:t>
      </w:r>
      <w:r>
        <w:rPr>
          <w:rFonts w:hint="eastAsia"/>
        </w:rPr>
        <w:t>невежливости</w:t>
      </w:r>
    </w:p>
    <w:p w14:paraId="296F38E4" w14:textId="77777777" w:rsidR="009E7A89" w:rsidRDefault="009E7A89" w:rsidP="009E7A89"/>
    <w:p w14:paraId="2AE647EA" w14:textId="77777777" w:rsidR="009E7A89" w:rsidRDefault="009E7A89" w:rsidP="009E7A89">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5F61A19D" w14:textId="77777777" w:rsidR="009E7A89" w:rsidRDefault="009E7A89" w:rsidP="009E7A89"/>
    <w:p w14:paraId="3F81FA6C" w14:textId="77777777" w:rsidR="009E7A89" w:rsidRDefault="009E7A89" w:rsidP="009E7A89">
      <w:r>
        <w:rPr>
          <w:rFonts w:hint="eastAsia"/>
        </w:rPr>
        <w:t>Глава</w:t>
      </w:r>
      <w:r>
        <w:t xml:space="preserve"> 3.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И</w:t>
      </w:r>
      <w:r>
        <w:t xml:space="preserve"> </w:t>
      </w:r>
      <w:r>
        <w:rPr>
          <w:rFonts w:hint="eastAsia"/>
        </w:rPr>
        <w:t>ВЕЖЛИВОСТЬ</w:t>
      </w:r>
      <w:r>
        <w:t xml:space="preserve"> </w:t>
      </w:r>
      <w:r>
        <w:rPr>
          <w:rFonts w:hint="eastAsia"/>
        </w:rPr>
        <w:t>В</w:t>
      </w:r>
      <w:r>
        <w:t xml:space="preserve"> </w:t>
      </w:r>
      <w:r>
        <w:rPr>
          <w:rFonts w:hint="eastAsia"/>
        </w:rPr>
        <w:t>ЖЕНСКОМ</w:t>
      </w:r>
      <w:r>
        <w:t xml:space="preserve"> </w:t>
      </w:r>
      <w:r>
        <w:rPr>
          <w:rFonts w:hint="eastAsia"/>
        </w:rPr>
        <w:t>КОЛЛЕКТИВЕ</w:t>
      </w:r>
    </w:p>
    <w:p w14:paraId="7870DAC5" w14:textId="77777777" w:rsidR="009E7A89" w:rsidRDefault="009E7A89" w:rsidP="009E7A89"/>
    <w:p w14:paraId="1C85BA18" w14:textId="77777777" w:rsidR="009E7A89" w:rsidRDefault="009E7A89" w:rsidP="009E7A89">
      <w:r>
        <w:t xml:space="preserve">3.1. </w:t>
      </w:r>
      <w:r>
        <w:rPr>
          <w:rFonts w:hint="eastAsia"/>
        </w:rPr>
        <w:t>«</w:t>
      </w:r>
      <w:r>
        <w:rPr>
          <w:rFonts w:hint="eastAsia"/>
        </w:rPr>
        <w:t>Директивные</w:t>
      </w:r>
      <w:r>
        <w:t xml:space="preserve"> </w:t>
      </w:r>
      <w:r>
        <w:rPr>
          <w:rFonts w:hint="eastAsia"/>
        </w:rPr>
        <w:t>будни</w:t>
      </w:r>
      <w:r>
        <w:rPr>
          <w:rFonts w:hint="eastAsia"/>
        </w:rPr>
        <w:t>»</w:t>
      </w:r>
      <w:r>
        <w:t xml:space="preserve"> </w:t>
      </w:r>
      <w:r>
        <w:rPr>
          <w:rFonts w:hint="eastAsia"/>
        </w:rPr>
        <w:t>администрации</w:t>
      </w:r>
    </w:p>
    <w:p w14:paraId="5140EE61" w14:textId="77777777" w:rsidR="009E7A89" w:rsidRDefault="009E7A89" w:rsidP="009E7A89"/>
    <w:p w14:paraId="4305D9E7" w14:textId="77777777" w:rsidR="009E7A89" w:rsidRDefault="009E7A89" w:rsidP="009E7A89">
      <w:r>
        <w:t xml:space="preserve">3.2.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на</w:t>
      </w:r>
      <w:r>
        <w:t xml:space="preserve"> </w:t>
      </w:r>
      <w:r>
        <w:rPr>
          <w:rFonts w:hint="eastAsia"/>
        </w:rPr>
        <w:t>совещаниях</w:t>
      </w:r>
      <w:r>
        <w:t xml:space="preserve">: </w:t>
      </w:r>
      <w:r>
        <w:rPr>
          <w:rFonts w:hint="eastAsia"/>
        </w:rPr>
        <w:t>демонстрация</w:t>
      </w:r>
      <w:r>
        <w:t xml:space="preserve"> </w:t>
      </w:r>
      <w:r>
        <w:rPr>
          <w:rFonts w:hint="eastAsia"/>
        </w:rPr>
        <w:t>власти</w:t>
      </w:r>
      <w:r>
        <w:t xml:space="preserve"> </w:t>
      </w:r>
      <w:r>
        <w:rPr>
          <w:rFonts w:hint="eastAsia"/>
        </w:rPr>
        <w:t>и</w:t>
      </w:r>
      <w:r>
        <w:t xml:space="preserve"> </w:t>
      </w:r>
      <w:r>
        <w:rPr>
          <w:rFonts w:hint="eastAsia"/>
        </w:rPr>
        <w:t>солидарности</w:t>
      </w:r>
    </w:p>
    <w:p w14:paraId="52854484" w14:textId="77777777" w:rsidR="009E7A89" w:rsidRDefault="009E7A89" w:rsidP="009E7A89"/>
    <w:p w14:paraId="5DA24E5F" w14:textId="77777777" w:rsidR="009E7A89" w:rsidRDefault="009E7A89" w:rsidP="009E7A89">
      <w:r>
        <w:t xml:space="preserve">3.3.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на</w:t>
      </w:r>
      <w:r>
        <w:t xml:space="preserve"> </w:t>
      </w:r>
      <w:r>
        <w:rPr>
          <w:rFonts w:hint="eastAsia"/>
        </w:rPr>
        <w:t>мероприятии</w:t>
      </w:r>
      <w:r>
        <w:t xml:space="preserve">: </w:t>
      </w:r>
      <w:r>
        <w:rPr>
          <w:rFonts w:hint="eastAsia"/>
        </w:rPr>
        <w:t>в</w:t>
      </w:r>
      <w:r>
        <w:t xml:space="preserve"> </w:t>
      </w:r>
      <w:r>
        <w:rPr>
          <w:rFonts w:hint="eastAsia"/>
        </w:rPr>
        <w:t>присутствии</w:t>
      </w:r>
      <w:r>
        <w:t xml:space="preserve"> </w:t>
      </w:r>
      <w:r>
        <w:rPr>
          <w:rFonts w:hint="eastAsia"/>
        </w:rPr>
        <w:t>клиентов</w:t>
      </w:r>
      <w:r>
        <w:t xml:space="preserve"> </w:t>
      </w:r>
      <w:r>
        <w:rPr>
          <w:rFonts w:hint="eastAsia"/>
        </w:rPr>
        <w:t>и</w:t>
      </w:r>
      <w:r>
        <w:t xml:space="preserve"> </w:t>
      </w:r>
      <w:r>
        <w:rPr>
          <w:rFonts w:hint="eastAsia"/>
        </w:rPr>
        <w:t>без</w:t>
      </w:r>
      <w:r>
        <w:t xml:space="preserve"> </w:t>
      </w:r>
      <w:r>
        <w:rPr>
          <w:rFonts w:hint="eastAsia"/>
        </w:rPr>
        <w:t>них</w:t>
      </w:r>
    </w:p>
    <w:p w14:paraId="36A58B39" w14:textId="77777777" w:rsidR="009E7A89" w:rsidRDefault="009E7A89" w:rsidP="009E7A89"/>
    <w:p w14:paraId="07DAD517" w14:textId="77777777" w:rsidR="009E7A89" w:rsidRDefault="009E7A89" w:rsidP="009E7A89">
      <w:r>
        <w:t xml:space="preserve">3.4. </w:t>
      </w:r>
      <w:r>
        <w:rPr>
          <w:rFonts w:hint="eastAsia"/>
        </w:rPr>
        <w:t>Директивные</w:t>
      </w:r>
      <w:r>
        <w:t xml:space="preserve"> </w:t>
      </w:r>
      <w:r>
        <w:rPr>
          <w:rFonts w:hint="eastAsia"/>
        </w:rPr>
        <w:t>речевые</w:t>
      </w:r>
      <w:r>
        <w:t xml:space="preserve"> </w:t>
      </w:r>
      <w:r>
        <w:rPr>
          <w:rFonts w:hint="eastAsia"/>
        </w:rPr>
        <w:t>акты</w:t>
      </w:r>
      <w:r>
        <w:t xml:space="preserve"> </w:t>
      </w:r>
      <w:r>
        <w:rPr>
          <w:rFonts w:hint="eastAsia"/>
        </w:rPr>
        <w:t>в</w:t>
      </w:r>
      <w:r>
        <w:t xml:space="preserve"> </w:t>
      </w:r>
      <w:r>
        <w:rPr>
          <w:rFonts w:hint="eastAsia"/>
        </w:rPr>
        <w:t>особо</w:t>
      </w:r>
      <w:r>
        <w:t xml:space="preserve"> </w:t>
      </w:r>
      <w:r>
        <w:rPr>
          <w:rFonts w:hint="eastAsia"/>
        </w:rPr>
        <w:t>«</w:t>
      </w:r>
      <w:r>
        <w:rPr>
          <w:rFonts w:hint="eastAsia"/>
        </w:rPr>
        <w:t>опасных</w:t>
      </w:r>
      <w:r>
        <w:rPr>
          <w:rFonts w:hint="eastAsia"/>
        </w:rPr>
        <w:t>»</w:t>
      </w:r>
      <w:r>
        <w:t xml:space="preserve"> </w:t>
      </w:r>
      <w:r>
        <w:rPr>
          <w:rFonts w:hint="eastAsia"/>
        </w:rPr>
        <w:t>ситуациях</w:t>
      </w:r>
    </w:p>
    <w:p w14:paraId="712D7C7D" w14:textId="77777777" w:rsidR="009E7A89" w:rsidRDefault="009E7A89" w:rsidP="009E7A89"/>
    <w:p w14:paraId="790DBCE5" w14:textId="77777777" w:rsidR="009E7A89" w:rsidRDefault="009E7A89" w:rsidP="009E7A89">
      <w:r>
        <w:t xml:space="preserve">3.4. </w:t>
      </w:r>
      <w:r>
        <w:rPr>
          <w:rFonts w:hint="eastAsia"/>
        </w:rPr>
        <w:t>Директивные</w:t>
      </w:r>
      <w:r>
        <w:t xml:space="preserve"> </w:t>
      </w:r>
      <w:r>
        <w:rPr>
          <w:rFonts w:hint="eastAsia"/>
        </w:rPr>
        <w:t>РА</w:t>
      </w:r>
      <w:r>
        <w:t xml:space="preserve">, </w:t>
      </w:r>
      <w:r>
        <w:rPr>
          <w:rFonts w:hint="eastAsia"/>
        </w:rPr>
        <w:t>воспринятые</w:t>
      </w:r>
      <w:r>
        <w:t xml:space="preserve"> </w:t>
      </w:r>
      <w:r>
        <w:rPr>
          <w:rFonts w:hint="eastAsia"/>
        </w:rPr>
        <w:t>негативно</w:t>
      </w:r>
      <w:r>
        <w:t xml:space="preserve">: </w:t>
      </w:r>
      <w:r>
        <w:rPr>
          <w:rFonts w:hint="eastAsia"/>
        </w:rPr>
        <w:t>рассуж</w:t>
      </w:r>
      <w:r>
        <w:rPr>
          <w:rFonts w:hint="eastAsia"/>
        </w:rPr>
        <w:lastRenderedPageBreak/>
        <w:t>дения</w:t>
      </w:r>
      <w:r>
        <w:t xml:space="preserve"> </w:t>
      </w:r>
      <w:r>
        <w:rPr>
          <w:rFonts w:hint="eastAsia"/>
        </w:rPr>
        <w:t>участников</w:t>
      </w:r>
      <w:r>
        <w:t xml:space="preserve"> </w:t>
      </w:r>
      <w:r>
        <w:rPr>
          <w:rFonts w:hint="eastAsia"/>
        </w:rPr>
        <w:t>о</w:t>
      </w:r>
      <w:r>
        <w:t xml:space="preserve"> </w:t>
      </w:r>
      <w:r>
        <w:rPr>
          <w:rFonts w:hint="eastAsia"/>
        </w:rPr>
        <w:t>невежливости</w:t>
      </w:r>
      <w:r>
        <w:t xml:space="preserve"> </w:t>
      </w:r>
      <w:r>
        <w:rPr>
          <w:rFonts w:hint="eastAsia"/>
        </w:rPr>
        <w:t>в</w:t>
      </w:r>
      <w:r>
        <w:t xml:space="preserve"> </w:t>
      </w:r>
      <w:r>
        <w:rPr>
          <w:rFonts w:hint="eastAsia"/>
        </w:rPr>
        <w:t>имейлах</w:t>
      </w:r>
    </w:p>
    <w:p w14:paraId="1F149634" w14:textId="77777777" w:rsidR="009E7A89" w:rsidRDefault="009E7A89" w:rsidP="009E7A89"/>
    <w:p w14:paraId="73D309DA" w14:textId="77777777" w:rsidR="009E7A89" w:rsidRDefault="009E7A89" w:rsidP="009E7A89">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022DDC8C" w14:textId="77777777" w:rsidR="009E7A89" w:rsidRDefault="009E7A89" w:rsidP="009E7A89"/>
    <w:p w14:paraId="34728D26" w14:textId="77777777" w:rsidR="009E7A89" w:rsidRDefault="009E7A89" w:rsidP="009E7A89">
      <w:r>
        <w:rPr>
          <w:rFonts w:hint="eastAsia"/>
        </w:rPr>
        <w:t>ЗАКЛЮЧЕНИЕ</w:t>
      </w:r>
    </w:p>
    <w:p w14:paraId="299DBDAE" w14:textId="77777777" w:rsidR="009E7A89" w:rsidRDefault="009E7A89" w:rsidP="009E7A89"/>
    <w:p w14:paraId="238282A5" w14:textId="77777777" w:rsidR="009E7A89" w:rsidRDefault="009E7A89" w:rsidP="009E7A89">
      <w:r>
        <w:rPr>
          <w:rFonts w:hint="eastAsia"/>
        </w:rPr>
        <w:t>ЛИТЕРАТУРА</w:t>
      </w:r>
    </w:p>
    <w:p w14:paraId="60DAC3E3" w14:textId="77777777" w:rsidR="009E7A89" w:rsidRDefault="009E7A89" w:rsidP="009E7A89"/>
    <w:p w14:paraId="4399D466" w14:textId="77777777" w:rsidR="009E7A89" w:rsidRDefault="009E7A89" w:rsidP="009E7A89">
      <w:r>
        <w:rPr>
          <w:rFonts w:hint="eastAsia"/>
        </w:rPr>
        <w:t>ПРИЛОЖЕНИЯ</w:t>
      </w:r>
    </w:p>
    <w:p w14:paraId="7F762D56" w14:textId="77777777" w:rsidR="009E7A89" w:rsidRDefault="009E7A89" w:rsidP="009E7A89"/>
    <w:p w14:paraId="73B625BD" w14:textId="77777777" w:rsidR="009E7A89" w:rsidRDefault="009E7A89" w:rsidP="009E7A89">
      <w:r>
        <w:rPr>
          <w:rFonts w:hint="eastAsia"/>
        </w:rPr>
        <w:t>Приложение</w:t>
      </w:r>
      <w:r>
        <w:t xml:space="preserve"> 1. </w:t>
      </w:r>
      <w:r>
        <w:rPr>
          <w:rFonts w:hint="eastAsia"/>
        </w:rPr>
        <w:t>Обозначения</w:t>
      </w:r>
      <w:r>
        <w:t xml:space="preserve">, </w:t>
      </w:r>
      <w:r>
        <w:rPr>
          <w:rFonts w:hint="eastAsia"/>
        </w:rPr>
        <w:t>используемые</w:t>
      </w:r>
      <w:r>
        <w:t xml:space="preserve"> </w:t>
      </w:r>
      <w:r>
        <w:rPr>
          <w:rFonts w:hint="eastAsia"/>
        </w:rPr>
        <w:t>в</w:t>
      </w:r>
      <w:r>
        <w:t xml:space="preserve"> </w:t>
      </w:r>
      <w:r>
        <w:rPr>
          <w:rFonts w:hint="eastAsia"/>
        </w:rPr>
        <w:t>транскрипции</w:t>
      </w:r>
      <w:r>
        <w:t xml:space="preserve"> </w:t>
      </w:r>
      <w:r>
        <w:rPr>
          <w:rFonts w:hint="eastAsia"/>
        </w:rPr>
        <w:t>в</w:t>
      </w:r>
      <w:r>
        <w:t xml:space="preserve"> </w:t>
      </w:r>
      <w:r>
        <w:rPr>
          <w:rFonts w:hint="eastAsia"/>
        </w:rPr>
        <w:t>настоящей</w:t>
      </w:r>
      <w:r>
        <w:t xml:space="preserve"> </w:t>
      </w:r>
      <w:r>
        <w:rPr>
          <w:rFonts w:hint="eastAsia"/>
        </w:rPr>
        <w:t>работе</w:t>
      </w:r>
    </w:p>
    <w:p w14:paraId="2DD2BA46" w14:textId="77777777" w:rsidR="009E7A89" w:rsidRDefault="009E7A89" w:rsidP="009E7A89"/>
    <w:p w14:paraId="37CA0A80" w14:textId="0840D797" w:rsidR="009E7A89" w:rsidRPr="009E7A89" w:rsidRDefault="009E7A89" w:rsidP="009E7A89">
      <w:r>
        <w:rPr>
          <w:rFonts w:hint="eastAsia"/>
        </w:rPr>
        <w:t>Приложение</w:t>
      </w:r>
      <w:r>
        <w:t xml:space="preserve"> 2. </w:t>
      </w:r>
      <w:r>
        <w:rPr>
          <w:rFonts w:hint="eastAsia"/>
        </w:rPr>
        <w:t>Пример</w:t>
      </w:r>
      <w:r>
        <w:t xml:space="preserve"> </w:t>
      </w:r>
      <w:r>
        <w:rPr>
          <w:rFonts w:hint="eastAsia"/>
        </w:rPr>
        <w:t>списка</w:t>
      </w:r>
      <w:r>
        <w:t xml:space="preserve"> </w:t>
      </w:r>
      <w:r>
        <w:rPr>
          <w:rFonts w:hint="eastAsia"/>
        </w:rPr>
        <w:t>просьб</w:t>
      </w:r>
    </w:p>
    <w:sectPr w:rsidR="009E7A89" w:rsidRPr="009E7A89" w:rsidSect="00B449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C669" w14:textId="77777777" w:rsidR="00B4499C" w:rsidRDefault="00B4499C">
      <w:pPr>
        <w:spacing w:after="0" w:line="240" w:lineRule="auto"/>
      </w:pPr>
      <w:r>
        <w:separator/>
      </w:r>
    </w:p>
  </w:endnote>
  <w:endnote w:type="continuationSeparator" w:id="0">
    <w:p w14:paraId="650D9C63" w14:textId="77777777" w:rsidR="00B4499C" w:rsidRDefault="00B4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9518" w14:textId="77777777" w:rsidR="00B4499C" w:rsidRDefault="00B4499C"/>
    <w:p w14:paraId="649D91D5" w14:textId="77777777" w:rsidR="00B4499C" w:rsidRDefault="00B4499C"/>
    <w:p w14:paraId="0BF08999" w14:textId="77777777" w:rsidR="00B4499C" w:rsidRDefault="00B4499C"/>
    <w:p w14:paraId="25DB77AB" w14:textId="77777777" w:rsidR="00B4499C" w:rsidRDefault="00B4499C"/>
    <w:p w14:paraId="6F8AA0BA" w14:textId="77777777" w:rsidR="00B4499C" w:rsidRDefault="00B4499C"/>
    <w:p w14:paraId="3444F5F5" w14:textId="77777777" w:rsidR="00B4499C" w:rsidRDefault="00B4499C"/>
    <w:p w14:paraId="549C918B" w14:textId="77777777" w:rsidR="00B4499C" w:rsidRDefault="00B449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C1F9DC" wp14:editId="2A9B39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C7DF" w14:textId="77777777" w:rsidR="00B4499C" w:rsidRDefault="00B44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1F9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1C7DF" w14:textId="77777777" w:rsidR="00B4499C" w:rsidRDefault="00B449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885DA9" w14:textId="77777777" w:rsidR="00B4499C" w:rsidRDefault="00B4499C"/>
    <w:p w14:paraId="2B7DDFE8" w14:textId="77777777" w:rsidR="00B4499C" w:rsidRDefault="00B4499C"/>
    <w:p w14:paraId="17039403" w14:textId="77777777" w:rsidR="00B4499C" w:rsidRDefault="00B449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024F04" wp14:editId="139E1A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53D2" w14:textId="77777777" w:rsidR="00B4499C" w:rsidRDefault="00B4499C"/>
                          <w:p w14:paraId="200D7370" w14:textId="77777777" w:rsidR="00B4499C" w:rsidRDefault="00B44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024F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2553D2" w14:textId="77777777" w:rsidR="00B4499C" w:rsidRDefault="00B4499C"/>
                    <w:p w14:paraId="200D7370" w14:textId="77777777" w:rsidR="00B4499C" w:rsidRDefault="00B449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51EA90" w14:textId="77777777" w:rsidR="00B4499C" w:rsidRDefault="00B4499C"/>
    <w:p w14:paraId="04A08E5A" w14:textId="77777777" w:rsidR="00B4499C" w:rsidRDefault="00B4499C">
      <w:pPr>
        <w:rPr>
          <w:sz w:val="2"/>
          <w:szCs w:val="2"/>
        </w:rPr>
      </w:pPr>
    </w:p>
    <w:p w14:paraId="1E81C5E0" w14:textId="77777777" w:rsidR="00B4499C" w:rsidRDefault="00B4499C"/>
    <w:p w14:paraId="7390D82C" w14:textId="77777777" w:rsidR="00B4499C" w:rsidRDefault="00B4499C">
      <w:pPr>
        <w:spacing w:after="0" w:line="240" w:lineRule="auto"/>
      </w:pPr>
    </w:p>
  </w:footnote>
  <w:footnote w:type="continuationSeparator" w:id="0">
    <w:p w14:paraId="631F26B1" w14:textId="77777777" w:rsidR="00B4499C" w:rsidRDefault="00B4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9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46585</TotalTime>
  <Pages>4</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cp:revision>
  <cp:lastPrinted>2009-02-06T05:36:00Z</cp:lastPrinted>
  <dcterms:created xsi:type="dcterms:W3CDTF">2024-01-07T13:43:00Z</dcterms:created>
  <dcterms:modified xsi:type="dcterms:W3CDTF">2024-03-21T09:32:00Z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