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B3DB" w14:textId="77777777" w:rsidR="007E317D" w:rsidRDefault="007E317D" w:rsidP="007E317D">
      <w:r>
        <w:rPr>
          <w:rFonts w:hint="eastAsia"/>
        </w:rPr>
        <w:t>Федеральное</w:t>
      </w:r>
      <w:r>
        <w:t xml:space="preserve"> </w:t>
      </w:r>
      <w:r>
        <w:rPr>
          <w:rFonts w:hint="eastAsia"/>
        </w:rPr>
        <w:t>агентство</w:t>
      </w:r>
      <w:r>
        <w:t xml:space="preserve"> </w:t>
      </w:r>
      <w:r>
        <w:rPr>
          <w:rFonts w:hint="eastAsia"/>
        </w:rPr>
        <w:t>по</w:t>
      </w:r>
      <w:r>
        <w:t xml:space="preserve"> </w:t>
      </w:r>
      <w:r>
        <w:rPr>
          <w:rFonts w:hint="eastAsia"/>
        </w:rPr>
        <w:t>образованию</w:t>
      </w:r>
    </w:p>
    <w:p w14:paraId="4D8FC940" w14:textId="77777777" w:rsidR="007E317D" w:rsidRDefault="007E317D" w:rsidP="007E317D">
      <w:r>
        <w:rPr>
          <w:rFonts w:hint="eastAsia"/>
        </w:rPr>
        <w:t>Государственное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p>
    <w:p w14:paraId="20287D49" w14:textId="77777777" w:rsidR="007E317D" w:rsidRDefault="007E317D" w:rsidP="007E317D">
      <w:r>
        <w:rPr>
          <w:rFonts w:hint="eastAsia"/>
        </w:rPr>
        <w:t>профессионального</w:t>
      </w:r>
      <w:r>
        <w:t xml:space="preserve"> </w:t>
      </w:r>
      <w:r>
        <w:rPr>
          <w:rFonts w:hint="eastAsia"/>
        </w:rPr>
        <w:t>образования</w:t>
      </w:r>
    </w:p>
    <w:p w14:paraId="4C5B159D" w14:textId="77777777" w:rsidR="007E317D" w:rsidRDefault="007E317D" w:rsidP="007E317D">
      <w:r>
        <w:rPr>
          <w:rFonts w:hint="eastAsia"/>
        </w:rPr>
        <w:t>«</w:t>
      </w:r>
      <w:r>
        <w:rPr>
          <w:rFonts w:hint="eastAsia"/>
        </w:rPr>
        <w:t>УФИМСКИЙ</w:t>
      </w:r>
      <w:r>
        <w:t xml:space="preserve"> </w:t>
      </w:r>
      <w:r>
        <w:rPr>
          <w:rFonts w:hint="eastAsia"/>
        </w:rPr>
        <w:t>ГОСУДАРСТВЕННЫЙ</w:t>
      </w:r>
      <w:r>
        <w:t xml:space="preserve"> </w:t>
      </w:r>
      <w:r>
        <w:rPr>
          <w:rFonts w:hint="eastAsia"/>
        </w:rPr>
        <w:t>НЕФТЯНОЙ</w:t>
      </w:r>
      <w:r>
        <w:t xml:space="preserve"> </w:t>
      </w:r>
      <w:r>
        <w:rPr>
          <w:rFonts w:hint="eastAsia"/>
        </w:rPr>
        <w:t>ТЕХНИЧЕСКИЙ</w:t>
      </w:r>
    </w:p>
    <w:p w14:paraId="5D58F56F" w14:textId="77777777" w:rsidR="007E317D" w:rsidRDefault="007E317D" w:rsidP="007E317D">
      <w:r>
        <w:rPr>
          <w:rFonts w:hint="eastAsia"/>
        </w:rPr>
        <w:t>УНИВЕРСИТЕТ</w:t>
      </w:r>
      <w:r>
        <w:rPr>
          <w:rFonts w:hint="eastAsia"/>
        </w:rPr>
        <w:t>»</w:t>
      </w:r>
    </w:p>
    <w:p w14:paraId="38CC9584" w14:textId="77777777" w:rsidR="007E317D" w:rsidRDefault="007E317D" w:rsidP="007E317D">
      <w:r>
        <w:rPr>
          <w:rFonts w:hint="eastAsia"/>
        </w:rPr>
        <w:t>На</w:t>
      </w:r>
      <w:r>
        <w:t xml:space="preserve"> </w:t>
      </w:r>
      <w:r>
        <w:rPr>
          <w:rFonts w:hint="eastAsia"/>
        </w:rPr>
        <w:t>правах</w:t>
      </w:r>
      <w:r>
        <w:t xml:space="preserve"> </w:t>
      </w:r>
      <w:r>
        <w:rPr>
          <w:rFonts w:hint="eastAsia"/>
        </w:rPr>
        <w:t>рукописи</w:t>
      </w:r>
    </w:p>
    <w:p w14:paraId="1B90BBE7" w14:textId="77777777" w:rsidR="007E317D" w:rsidRDefault="007E317D" w:rsidP="007E317D">
      <w:r>
        <w:rPr>
          <w:rFonts w:hint="eastAsia"/>
        </w:rPr>
        <w:t>БУЙ</w:t>
      </w:r>
      <w:r>
        <w:t xml:space="preserve"> </w:t>
      </w:r>
      <w:r>
        <w:rPr>
          <w:rFonts w:hint="eastAsia"/>
        </w:rPr>
        <w:t>ЧОНГ</w:t>
      </w:r>
      <w:r>
        <w:t xml:space="preserve"> </w:t>
      </w:r>
      <w:r>
        <w:rPr>
          <w:rFonts w:hint="eastAsia"/>
        </w:rPr>
        <w:t>ХАН</w:t>
      </w:r>
    </w:p>
    <w:p w14:paraId="1A854352" w14:textId="77777777" w:rsidR="007E317D" w:rsidRDefault="007E317D" w:rsidP="007E317D">
      <w:r>
        <w:rPr>
          <w:rFonts w:hint="eastAsia"/>
        </w:rPr>
        <w:t>ПОЛУЧЕНИЕ</w:t>
      </w:r>
      <w:r>
        <w:t xml:space="preserve"> </w:t>
      </w:r>
      <w:r>
        <w:rPr>
          <w:rFonts w:hint="eastAsia"/>
        </w:rPr>
        <w:t>ВЫСОКООКТАНОВЫХ</w:t>
      </w:r>
      <w:r>
        <w:t xml:space="preserve"> </w:t>
      </w:r>
      <w:r>
        <w:rPr>
          <w:rFonts w:hint="eastAsia"/>
        </w:rPr>
        <w:t>АВТОМОБИЛЬНЫХ</w:t>
      </w:r>
    </w:p>
    <w:p w14:paraId="05744F53" w14:textId="77777777" w:rsidR="007E317D" w:rsidRDefault="007E317D" w:rsidP="007E317D">
      <w:r>
        <w:rPr>
          <w:rFonts w:hint="eastAsia"/>
        </w:rPr>
        <w:t>БЕНЗИНОВ</w:t>
      </w:r>
      <w:r>
        <w:t xml:space="preserve"> </w:t>
      </w:r>
      <w:r>
        <w:rPr>
          <w:rFonts w:hint="eastAsia"/>
        </w:rPr>
        <w:t>С</w:t>
      </w:r>
      <w:r>
        <w:t xml:space="preserve"> </w:t>
      </w:r>
      <w:r>
        <w:rPr>
          <w:rFonts w:hint="eastAsia"/>
        </w:rPr>
        <w:t>ПОНИЖЕННЫМ</w:t>
      </w:r>
      <w:r>
        <w:t xml:space="preserve"> </w:t>
      </w:r>
      <w:r>
        <w:rPr>
          <w:rFonts w:hint="eastAsia"/>
        </w:rPr>
        <w:t>СОДЕРЖАНИЕМ</w:t>
      </w:r>
    </w:p>
    <w:p w14:paraId="5A13CEE9" w14:textId="77777777" w:rsidR="007E317D" w:rsidRDefault="007E317D" w:rsidP="007E317D">
      <w:r>
        <w:rPr>
          <w:rFonts w:hint="eastAsia"/>
        </w:rPr>
        <w:t>АРОМАТИЧЕСКИХ</w:t>
      </w:r>
      <w:r>
        <w:t xml:space="preserve"> </w:t>
      </w:r>
      <w:r>
        <w:rPr>
          <w:rFonts w:hint="eastAsia"/>
        </w:rPr>
        <w:t>УГЛЕВОДОРОДОВ</w:t>
      </w:r>
    </w:p>
    <w:p w14:paraId="44F59D7B" w14:textId="77777777" w:rsidR="007E317D" w:rsidRDefault="007E317D" w:rsidP="007E317D">
      <w:r>
        <w:rPr>
          <w:rFonts w:hint="eastAsia"/>
        </w:rPr>
        <w:t>ДИССЕРТАЦИЯ</w:t>
      </w:r>
    </w:p>
    <w:p w14:paraId="1DA7538C" w14:textId="77777777" w:rsidR="007E317D" w:rsidRDefault="007E317D" w:rsidP="007E317D">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373CEFDC" w14:textId="77777777" w:rsidR="007E317D" w:rsidRDefault="007E317D" w:rsidP="007E317D">
      <w:r>
        <w:rPr>
          <w:rFonts w:hint="eastAsia"/>
        </w:rPr>
        <w:t>Специальность</w:t>
      </w:r>
      <w:r>
        <w:t xml:space="preserve"> 05.17.07 -</w:t>
      </w:r>
    </w:p>
    <w:p w14:paraId="37CAA822" w14:textId="77777777" w:rsidR="007E317D" w:rsidRDefault="007E317D" w:rsidP="007E317D">
      <w:r>
        <w:rPr>
          <w:rFonts w:hint="eastAsia"/>
        </w:rPr>
        <w:t>«</w:t>
      </w:r>
      <w:r>
        <w:rPr>
          <w:rFonts w:hint="eastAsia"/>
        </w:rPr>
        <w:t>Химия</w:t>
      </w:r>
      <w:r>
        <w:t xml:space="preserve"> </w:t>
      </w:r>
      <w:r>
        <w:rPr>
          <w:rFonts w:hint="eastAsia"/>
        </w:rPr>
        <w:t>и</w:t>
      </w:r>
      <w:r>
        <w:t xml:space="preserve"> </w:t>
      </w:r>
      <w:r>
        <w:rPr>
          <w:rFonts w:hint="eastAsia"/>
        </w:rPr>
        <w:t>технология</w:t>
      </w:r>
      <w:r>
        <w:t xml:space="preserve"> </w:t>
      </w:r>
      <w:r>
        <w:rPr>
          <w:rFonts w:hint="eastAsia"/>
        </w:rPr>
        <w:t>топлив</w:t>
      </w:r>
      <w:r>
        <w:t xml:space="preserve"> </w:t>
      </w:r>
      <w:r>
        <w:rPr>
          <w:rFonts w:hint="eastAsia"/>
        </w:rPr>
        <w:t>и</w:t>
      </w:r>
      <w:r>
        <w:t xml:space="preserve"> </w:t>
      </w:r>
      <w:r>
        <w:rPr>
          <w:rFonts w:hint="eastAsia"/>
        </w:rPr>
        <w:t>специальных</w:t>
      </w:r>
      <w:r>
        <w:t xml:space="preserve"> </w:t>
      </w:r>
      <w:r>
        <w:rPr>
          <w:rFonts w:hint="eastAsia"/>
        </w:rPr>
        <w:t>продуктов</w:t>
      </w:r>
      <w:r>
        <w:rPr>
          <w:rFonts w:hint="eastAsia"/>
        </w:rPr>
        <w:t>»</w:t>
      </w:r>
    </w:p>
    <w:p w14:paraId="74A0F8B0" w14:textId="77777777" w:rsidR="007E317D" w:rsidRDefault="007E317D" w:rsidP="007E317D">
      <w:r>
        <w:rPr>
          <w:rFonts w:hint="eastAsia"/>
        </w:rPr>
        <w:t>Научный</w:t>
      </w:r>
      <w:r>
        <w:t xml:space="preserve"> </w:t>
      </w:r>
      <w:r>
        <w:rPr>
          <w:rFonts w:hint="eastAsia"/>
        </w:rPr>
        <w:t>руководитель</w:t>
      </w:r>
    </w:p>
    <w:p w14:paraId="5E717E0F" w14:textId="77777777" w:rsidR="007E317D" w:rsidRDefault="007E317D" w:rsidP="007E317D">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p>
    <w:p w14:paraId="42FDE4AF" w14:textId="77777777" w:rsidR="007E317D" w:rsidRDefault="007E317D" w:rsidP="007E317D">
      <w:r>
        <w:rPr>
          <w:rFonts w:hint="eastAsia"/>
        </w:rPr>
        <w:t>Ахметов</w:t>
      </w:r>
      <w:r>
        <w:t xml:space="preserve"> </w:t>
      </w:r>
      <w:r>
        <w:rPr>
          <w:rFonts w:hint="eastAsia"/>
        </w:rPr>
        <w:t>Арслан</w:t>
      </w:r>
      <w:r>
        <w:t xml:space="preserve"> </w:t>
      </w:r>
      <w:r>
        <w:rPr>
          <w:rFonts w:hint="eastAsia"/>
        </w:rPr>
        <w:t>Фаритович</w:t>
      </w:r>
    </w:p>
    <w:p w14:paraId="213AE23F" w14:textId="77777777" w:rsidR="007E317D" w:rsidRDefault="007E317D" w:rsidP="007E317D">
      <w:r>
        <w:rPr>
          <w:rFonts w:hint="eastAsia"/>
        </w:rPr>
        <w:t>Уфа</w:t>
      </w:r>
      <w:r>
        <w:t>-2008 </w:t>
      </w:r>
    </w:p>
    <w:p w14:paraId="6B06481A" w14:textId="77777777" w:rsidR="007E317D" w:rsidRDefault="007E317D" w:rsidP="007E317D">
      <w:r>
        <w:rPr>
          <w:rFonts w:hint="eastAsia"/>
        </w:rPr>
        <w:t>СОДЕРЖАНИЕ</w:t>
      </w:r>
    </w:p>
    <w:p w14:paraId="6B08F6A4" w14:textId="77777777" w:rsidR="007E317D" w:rsidRDefault="007E317D" w:rsidP="007E317D">
      <w:r>
        <w:rPr>
          <w:rFonts w:hint="eastAsia"/>
        </w:rPr>
        <w:t>л</w:t>
      </w:r>
    </w:p>
    <w:p w14:paraId="51EAF2AE" w14:textId="77777777" w:rsidR="007E317D" w:rsidRDefault="007E317D" w:rsidP="007E317D">
      <w:r>
        <w:rPr>
          <w:rFonts w:hint="eastAsia"/>
        </w:rPr>
        <w:t>Список</w:t>
      </w:r>
      <w:r>
        <w:t xml:space="preserve"> </w:t>
      </w:r>
      <w:r>
        <w:rPr>
          <w:rFonts w:hint="eastAsia"/>
        </w:rPr>
        <w:t>терминов</w:t>
      </w:r>
      <w:r>
        <w:t xml:space="preserve">, </w:t>
      </w:r>
      <w:r>
        <w:rPr>
          <w:rFonts w:hint="eastAsia"/>
        </w:rPr>
        <w:t>условных</w:t>
      </w:r>
      <w:r>
        <w:t xml:space="preserve"> </w:t>
      </w:r>
      <w:r>
        <w:rPr>
          <w:rFonts w:hint="eastAsia"/>
        </w:rPr>
        <w:t>обозначений</w:t>
      </w:r>
      <w:r>
        <w:t xml:space="preserve"> </w:t>
      </w:r>
      <w:r>
        <w:rPr>
          <w:rFonts w:hint="eastAsia"/>
        </w:rPr>
        <w:t>и</w:t>
      </w:r>
      <w:r>
        <w:t xml:space="preserve"> </w:t>
      </w:r>
      <w:r>
        <w:rPr>
          <w:rFonts w:hint="eastAsia"/>
        </w:rPr>
        <w:t>сокращений</w:t>
      </w:r>
      <w:r>
        <w:tab/>
        <w:t xml:space="preserve"> 5</w:t>
      </w:r>
    </w:p>
    <w:p w14:paraId="3D6CD5DA" w14:textId="77777777" w:rsidR="007E317D" w:rsidRDefault="007E317D" w:rsidP="007E317D">
      <w:r>
        <w:rPr>
          <w:rFonts w:hint="eastAsia"/>
        </w:rPr>
        <w:t>ВВЕДЕНИЕ</w:t>
      </w:r>
      <w:r>
        <w:tab/>
        <w:t xml:space="preserve"> 6</w:t>
      </w:r>
    </w:p>
    <w:p w14:paraId="1354E177" w14:textId="77777777" w:rsidR="007E317D" w:rsidRDefault="007E317D" w:rsidP="007E317D">
      <w:r>
        <w:rPr>
          <w:rFonts w:hint="eastAsia"/>
        </w:rPr>
        <w:t>Глава</w:t>
      </w:r>
      <w:r>
        <w:t xml:space="preserve"> 1 </w:t>
      </w:r>
      <w:r>
        <w:rPr>
          <w:rFonts w:hint="eastAsia"/>
        </w:rPr>
        <w:t>ЛИТЕРАТУРНЫЙ</w:t>
      </w:r>
      <w:r>
        <w:t xml:space="preserve"> </w:t>
      </w:r>
      <w:r>
        <w:rPr>
          <w:rFonts w:hint="eastAsia"/>
        </w:rPr>
        <w:t>ОБЗОР</w:t>
      </w:r>
      <w:r>
        <w:tab/>
        <w:t xml:space="preserve"> 8</w:t>
      </w:r>
    </w:p>
    <w:p w14:paraId="3A5A60D5" w14:textId="77777777" w:rsidR="007E317D" w:rsidRDefault="007E317D" w:rsidP="007E317D">
      <w:r>
        <w:t>1.1</w:t>
      </w:r>
      <w:r>
        <w:tab/>
      </w:r>
      <w:r>
        <w:rPr>
          <w:rFonts w:hint="eastAsia"/>
        </w:rPr>
        <w:t>Токсичность</w:t>
      </w:r>
      <w:r>
        <w:t xml:space="preserve"> </w:t>
      </w:r>
      <w:r>
        <w:rPr>
          <w:rFonts w:hint="eastAsia"/>
        </w:rPr>
        <w:t>нефтепродуктов</w:t>
      </w:r>
      <w:r>
        <w:t xml:space="preserve"> </w:t>
      </w:r>
      <w:r>
        <w:rPr>
          <w:rFonts w:hint="eastAsia"/>
        </w:rPr>
        <w:t>и</w:t>
      </w:r>
      <w:r>
        <w:t xml:space="preserve"> </w:t>
      </w:r>
      <w:r>
        <w:rPr>
          <w:rFonts w:hint="eastAsia"/>
        </w:rPr>
        <w:t>выхлопных</w:t>
      </w:r>
      <w:r>
        <w:t xml:space="preserve"> </w:t>
      </w:r>
      <w:r>
        <w:rPr>
          <w:rFonts w:hint="eastAsia"/>
        </w:rPr>
        <w:t>газов</w:t>
      </w:r>
      <w:r>
        <w:t xml:space="preserve"> </w:t>
      </w:r>
      <w:r>
        <w:rPr>
          <w:rFonts w:hint="eastAsia"/>
        </w:rPr>
        <w:t>автотранспорта</w:t>
      </w:r>
      <w:r>
        <w:tab/>
      </w:r>
      <w:r>
        <w:tab/>
        <w:t>8</w:t>
      </w:r>
    </w:p>
    <w:p w14:paraId="3841939C" w14:textId="77777777" w:rsidR="007E317D" w:rsidRDefault="007E317D" w:rsidP="007E317D">
      <w:r>
        <w:t>t</w:t>
      </w:r>
    </w:p>
    <w:p w14:paraId="46C8A568" w14:textId="77777777" w:rsidR="007E317D" w:rsidRDefault="007E317D" w:rsidP="007E317D">
      <w:r>
        <w:t>1</w:t>
      </w:r>
      <w:r>
        <w:rPr>
          <w:rFonts w:hint="eastAsia"/>
        </w:rPr>
        <w:t>Л</w:t>
      </w:r>
      <w:r>
        <w:t xml:space="preserve">.1 </w:t>
      </w:r>
      <w:r>
        <w:rPr>
          <w:rFonts w:hint="eastAsia"/>
        </w:rPr>
        <w:t>Загрязнение</w:t>
      </w:r>
      <w:r>
        <w:t xml:space="preserve"> </w:t>
      </w:r>
      <w:r>
        <w:rPr>
          <w:rFonts w:hint="eastAsia"/>
        </w:rPr>
        <w:t>окружающей</w:t>
      </w:r>
      <w:r>
        <w:t xml:space="preserve"> </w:t>
      </w:r>
      <w:r>
        <w:rPr>
          <w:rFonts w:hint="eastAsia"/>
        </w:rPr>
        <w:t>среды</w:t>
      </w:r>
      <w:r>
        <w:t xml:space="preserve"> </w:t>
      </w:r>
      <w:r>
        <w:rPr>
          <w:rFonts w:hint="eastAsia"/>
        </w:rPr>
        <w:t>нефтепродуктами</w:t>
      </w:r>
      <w:r>
        <w:t xml:space="preserve"> </w:t>
      </w:r>
      <w:r>
        <w:rPr>
          <w:rFonts w:hint="eastAsia"/>
        </w:rPr>
        <w:t>и</w:t>
      </w:r>
      <w:r>
        <w:t xml:space="preserve"> </w:t>
      </w:r>
      <w:r>
        <w:rPr>
          <w:rFonts w:hint="eastAsia"/>
        </w:rPr>
        <w:t>продуктами</w:t>
      </w:r>
      <w:r>
        <w:t xml:space="preserve"> </w:t>
      </w:r>
      <w:r>
        <w:rPr>
          <w:rFonts w:hint="eastAsia"/>
        </w:rPr>
        <w:t>их</w:t>
      </w:r>
    </w:p>
    <w:p w14:paraId="1A7E698A" w14:textId="77777777" w:rsidR="007E317D" w:rsidRDefault="007E317D" w:rsidP="007E317D">
      <w:r>
        <w:rPr>
          <w:rFonts w:hint="eastAsia"/>
        </w:rPr>
        <w:lastRenderedPageBreak/>
        <w:t>сгорания</w:t>
      </w:r>
      <w:r>
        <w:tab/>
        <w:t xml:space="preserve"> 8</w:t>
      </w:r>
    </w:p>
    <w:p w14:paraId="7EA3960A" w14:textId="77777777" w:rsidR="007E317D" w:rsidRDefault="007E317D" w:rsidP="007E317D">
      <w:r>
        <w:t>1</w:t>
      </w:r>
      <w:r>
        <w:rPr>
          <w:rFonts w:hint="eastAsia"/>
        </w:rPr>
        <w:t>Л</w:t>
      </w:r>
      <w:r>
        <w:t xml:space="preserve">.2 </w:t>
      </w:r>
      <w:r>
        <w:rPr>
          <w:rFonts w:hint="eastAsia"/>
        </w:rPr>
        <w:t>Влияние</w:t>
      </w:r>
      <w:r>
        <w:t xml:space="preserve"> </w:t>
      </w:r>
      <w:r>
        <w:rPr>
          <w:rFonts w:hint="eastAsia"/>
        </w:rPr>
        <w:t>наиболее</w:t>
      </w:r>
      <w:r>
        <w:t xml:space="preserve"> </w:t>
      </w:r>
      <w:r>
        <w:rPr>
          <w:rFonts w:hint="eastAsia"/>
        </w:rPr>
        <w:t>токсичных</w:t>
      </w:r>
      <w:r>
        <w:t xml:space="preserve"> </w:t>
      </w:r>
      <w:r>
        <w:rPr>
          <w:rFonts w:hint="eastAsia"/>
        </w:rPr>
        <w:t>компонентов</w:t>
      </w:r>
      <w:r>
        <w:t xml:space="preserve"> </w:t>
      </w:r>
      <w:r>
        <w:rPr>
          <w:rFonts w:hint="eastAsia"/>
        </w:rPr>
        <w:t>в</w:t>
      </w:r>
      <w:r>
        <w:t xml:space="preserve"> </w:t>
      </w:r>
      <w:r>
        <w:rPr>
          <w:rFonts w:hint="eastAsia"/>
        </w:rPr>
        <w:t>выхлопных</w:t>
      </w:r>
      <w:r>
        <w:t xml:space="preserve"> </w:t>
      </w:r>
      <w:r>
        <w:rPr>
          <w:rFonts w:hint="eastAsia"/>
        </w:rPr>
        <w:t>газах</w:t>
      </w:r>
      <w:r>
        <w:t xml:space="preserve"> </w:t>
      </w:r>
      <w:r>
        <w:rPr>
          <w:rFonts w:hint="eastAsia"/>
        </w:rPr>
        <w:t>на</w:t>
      </w:r>
      <w:r>
        <w:t xml:space="preserve"> </w:t>
      </w:r>
      <w:r>
        <w:rPr>
          <w:rFonts w:hint="eastAsia"/>
        </w:rPr>
        <w:t>организм</w:t>
      </w:r>
      <w:r>
        <w:t xml:space="preserve"> </w:t>
      </w:r>
      <w:r>
        <w:rPr>
          <w:rFonts w:hint="eastAsia"/>
        </w:rPr>
        <w:t>человека</w:t>
      </w:r>
      <w:r>
        <w:tab/>
        <w:t xml:space="preserve"> 11</w:t>
      </w:r>
    </w:p>
    <w:p w14:paraId="64C005B3" w14:textId="77777777" w:rsidR="007E317D" w:rsidRDefault="007E317D" w:rsidP="007E317D">
      <w:r>
        <w:t>1.2</w:t>
      </w:r>
      <w:r>
        <w:tab/>
      </w:r>
      <w:r>
        <w:rPr>
          <w:rFonts w:hint="eastAsia"/>
        </w:rPr>
        <w:t>Влияние</w:t>
      </w:r>
      <w:r>
        <w:t xml:space="preserve"> </w:t>
      </w:r>
      <w:r>
        <w:rPr>
          <w:rFonts w:hint="eastAsia"/>
        </w:rPr>
        <w:t>содержания</w:t>
      </w:r>
      <w:r>
        <w:t xml:space="preserve"> </w:t>
      </w:r>
      <w:r>
        <w:rPr>
          <w:rFonts w:hint="eastAsia"/>
        </w:rPr>
        <w:t>ароматических</w:t>
      </w:r>
      <w:r>
        <w:t xml:space="preserve"> </w:t>
      </w:r>
      <w:r>
        <w:rPr>
          <w:rFonts w:hint="eastAsia"/>
        </w:rPr>
        <w:t>углеводородов</w:t>
      </w:r>
      <w:r>
        <w:t xml:space="preserve"> </w:t>
      </w:r>
      <w:r>
        <w:rPr>
          <w:rFonts w:hint="eastAsia"/>
        </w:rPr>
        <w:t>на</w:t>
      </w:r>
      <w:r>
        <w:t xml:space="preserve"> </w:t>
      </w:r>
      <w:r>
        <w:rPr>
          <w:rFonts w:hint="eastAsia"/>
        </w:rPr>
        <w:t>работу</w:t>
      </w:r>
    </w:p>
    <w:p w14:paraId="35A79ED6" w14:textId="77777777" w:rsidR="007E317D" w:rsidRDefault="007E317D" w:rsidP="007E317D">
      <w:r>
        <w:rPr>
          <w:rFonts w:hint="eastAsia"/>
        </w:rPr>
        <w:t>двигателя</w:t>
      </w:r>
      <w:r>
        <w:t xml:space="preserve"> </w:t>
      </w:r>
      <w:r>
        <w:rPr>
          <w:rFonts w:hint="eastAsia"/>
        </w:rPr>
        <w:t>внутреннего</w:t>
      </w:r>
      <w:r>
        <w:t xml:space="preserve"> </w:t>
      </w:r>
      <w:r>
        <w:rPr>
          <w:rFonts w:hint="eastAsia"/>
        </w:rPr>
        <w:t>сгорания</w:t>
      </w:r>
      <w:r>
        <w:tab/>
        <w:t xml:space="preserve"> 13</w:t>
      </w:r>
    </w:p>
    <w:p w14:paraId="7A85466A" w14:textId="77777777" w:rsidR="007E317D" w:rsidRDefault="007E317D" w:rsidP="007E317D">
      <w:r>
        <w:t>1.3</w:t>
      </w:r>
      <w:r>
        <w:tab/>
      </w:r>
      <w:r>
        <w:rPr>
          <w:rFonts w:hint="eastAsia"/>
        </w:rPr>
        <w:t>Технология</w:t>
      </w:r>
      <w:r>
        <w:t xml:space="preserve"> </w:t>
      </w:r>
      <w:r>
        <w:rPr>
          <w:rFonts w:hint="eastAsia"/>
        </w:rPr>
        <w:t>производства</w:t>
      </w:r>
      <w:r>
        <w:t xml:space="preserve"> </w:t>
      </w:r>
      <w:r>
        <w:rPr>
          <w:rFonts w:hint="eastAsia"/>
        </w:rPr>
        <w:t>высокооктановых</w:t>
      </w:r>
      <w:r>
        <w:t xml:space="preserve"> </w:t>
      </w:r>
      <w:r>
        <w:rPr>
          <w:rFonts w:hint="eastAsia"/>
        </w:rPr>
        <w:t>автомобильных</w:t>
      </w:r>
    </w:p>
    <w:p w14:paraId="65EB4611" w14:textId="77777777" w:rsidR="007E317D" w:rsidRDefault="007E317D" w:rsidP="007E317D">
      <w:r>
        <w:rPr>
          <w:rFonts w:hint="eastAsia"/>
        </w:rPr>
        <w:t>бензинов</w:t>
      </w:r>
      <w:r>
        <w:tab/>
        <w:t xml:space="preserve"> 14</w:t>
      </w:r>
    </w:p>
    <w:p w14:paraId="0DEBFA3B" w14:textId="77777777" w:rsidR="007E317D" w:rsidRDefault="007E317D" w:rsidP="007E317D">
      <w:r>
        <w:t>1.3.1</w:t>
      </w:r>
      <w:r>
        <w:tab/>
      </w:r>
      <w:r>
        <w:rPr>
          <w:rFonts w:hint="eastAsia"/>
        </w:rPr>
        <w:t>Каталитический</w:t>
      </w:r>
      <w:r>
        <w:t xml:space="preserve"> </w:t>
      </w:r>
      <w:r>
        <w:rPr>
          <w:rFonts w:hint="eastAsia"/>
        </w:rPr>
        <w:t>риформинг</w:t>
      </w:r>
      <w:r>
        <w:tab/>
        <w:t xml:space="preserve"> 16</w:t>
      </w:r>
    </w:p>
    <w:p w14:paraId="30EB6D2C" w14:textId="77777777" w:rsidR="007E317D" w:rsidRDefault="007E317D" w:rsidP="007E317D">
      <w:r>
        <w:t>1.3.2</w:t>
      </w:r>
      <w:r>
        <w:tab/>
      </w:r>
      <w:r>
        <w:rPr>
          <w:rFonts w:hint="eastAsia"/>
        </w:rPr>
        <w:t>Каталитический</w:t>
      </w:r>
      <w:r>
        <w:t xml:space="preserve"> </w:t>
      </w:r>
      <w:r>
        <w:rPr>
          <w:rFonts w:hint="eastAsia"/>
        </w:rPr>
        <w:t>крекинг</w:t>
      </w:r>
      <w:r>
        <w:tab/>
        <w:t xml:space="preserve"> 19</w:t>
      </w:r>
    </w:p>
    <w:p w14:paraId="52C7EC40" w14:textId="77777777" w:rsidR="007E317D" w:rsidRDefault="007E317D" w:rsidP="007E317D">
      <w:r>
        <w:t>1.3.3</w:t>
      </w:r>
      <w:r>
        <w:tab/>
      </w:r>
      <w:r>
        <w:rPr>
          <w:rFonts w:hint="eastAsia"/>
        </w:rPr>
        <w:t>Алкилирование</w:t>
      </w:r>
      <w:r>
        <w:t xml:space="preserve"> </w:t>
      </w:r>
      <w:r>
        <w:rPr>
          <w:rFonts w:hint="eastAsia"/>
        </w:rPr>
        <w:t>изопарафиновых</w:t>
      </w:r>
      <w:r>
        <w:t xml:space="preserve"> </w:t>
      </w:r>
      <w:r>
        <w:rPr>
          <w:rFonts w:hint="eastAsia"/>
        </w:rPr>
        <w:t>углеводородов</w:t>
      </w:r>
      <w:r>
        <w:tab/>
        <w:t xml:space="preserve"> 22</w:t>
      </w:r>
    </w:p>
    <w:p w14:paraId="5ABF4716" w14:textId="77777777" w:rsidR="007E317D" w:rsidRDefault="007E317D" w:rsidP="007E317D">
      <w:r>
        <w:t>1.3.4</w:t>
      </w:r>
      <w:r>
        <w:tab/>
      </w:r>
      <w:r>
        <w:rPr>
          <w:rFonts w:hint="eastAsia"/>
        </w:rPr>
        <w:t>Процессы</w:t>
      </w:r>
      <w:r>
        <w:t xml:space="preserve"> </w:t>
      </w:r>
      <w:r>
        <w:rPr>
          <w:rFonts w:hint="eastAsia"/>
        </w:rPr>
        <w:t>производства</w:t>
      </w:r>
      <w:r>
        <w:t xml:space="preserve"> </w:t>
      </w:r>
      <w:r>
        <w:rPr>
          <w:rFonts w:hint="eastAsia"/>
        </w:rPr>
        <w:t>оксигенатов</w:t>
      </w:r>
      <w:r>
        <w:tab/>
        <w:t xml:space="preserve"> 23</w:t>
      </w:r>
    </w:p>
    <w:p w14:paraId="77171026" w14:textId="77777777" w:rsidR="007E317D" w:rsidRDefault="007E317D" w:rsidP="007E317D">
      <w:r>
        <w:t>1.3.5</w:t>
      </w:r>
      <w:r>
        <w:tab/>
      </w:r>
      <w:r>
        <w:rPr>
          <w:rFonts w:hint="eastAsia"/>
        </w:rPr>
        <w:t>Изомеризация</w:t>
      </w:r>
      <w:r>
        <w:t xml:space="preserve"> </w:t>
      </w:r>
      <w:r>
        <w:rPr>
          <w:rFonts w:hint="eastAsia"/>
        </w:rPr>
        <w:t>легких</w:t>
      </w:r>
      <w:r>
        <w:t xml:space="preserve"> </w:t>
      </w:r>
      <w:r>
        <w:rPr>
          <w:rFonts w:hint="eastAsia"/>
        </w:rPr>
        <w:t>бензиновых</w:t>
      </w:r>
      <w:r>
        <w:t xml:space="preserve"> </w:t>
      </w:r>
      <w:r>
        <w:rPr>
          <w:rFonts w:hint="eastAsia"/>
        </w:rPr>
        <w:t>фракций</w:t>
      </w:r>
      <w:r>
        <w:tab/>
        <w:t xml:space="preserve"> 24</w:t>
      </w:r>
    </w:p>
    <w:p w14:paraId="4AD376FE" w14:textId="77777777" w:rsidR="007E317D" w:rsidRDefault="007E317D" w:rsidP="007E317D">
      <w:r>
        <w:t>1.3.6</w:t>
      </w:r>
      <w:r>
        <w:tab/>
      </w:r>
      <w:r>
        <w:rPr>
          <w:rFonts w:hint="eastAsia"/>
        </w:rPr>
        <w:t>Полимеризация</w:t>
      </w:r>
      <w:r>
        <w:t xml:space="preserve"> </w:t>
      </w:r>
      <w:r>
        <w:rPr>
          <w:rFonts w:hint="eastAsia"/>
        </w:rPr>
        <w:t>олефинов</w:t>
      </w:r>
      <w:r>
        <w:tab/>
        <w:t xml:space="preserve"> 26</w:t>
      </w:r>
    </w:p>
    <w:p w14:paraId="2D88CB69" w14:textId="77777777" w:rsidR="007E317D" w:rsidRDefault="007E317D" w:rsidP="007E317D">
      <w:r>
        <w:t>1.3.7</w:t>
      </w:r>
      <w:r>
        <w:tab/>
      </w:r>
      <w:r>
        <w:rPr>
          <w:rFonts w:hint="eastAsia"/>
        </w:rPr>
        <w:t>Процесс</w:t>
      </w:r>
      <w:r>
        <w:t xml:space="preserve"> </w:t>
      </w:r>
      <w:r>
        <w:rPr>
          <w:rFonts w:hint="eastAsia"/>
        </w:rPr>
        <w:t>селективного</w:t>
      </w:r>
      <w:r>
        <w:t xml:space="preserve"> </w:t>
      </w:r>
      <w:r>
        <w:rPr>
          <w:rFonts w:hint="eastAsia"/>
        </w:rPr>
        <w:t>гидрокрекинга</w:t>
      </w:r>
      <w:r>
        <w:t xml:space="preserve"> </w:t>
      </w:r>
      <w:r>
        <w:rPr>
          <w:rFonts w:hint="eastAsia"/>
        </w:rPr>
        <w:t>бензиновых</w:t>
      </w:r>
      <w:r>
        <w:t xml:space="preserve"> </w:t>
      </w:r>
      <w:r>
        <w:rPr>
          <w:rFonts w:hint="eastAsia"/>
        </w:rPr>
        <w:t>фракций</w:t>
      </w:r>
      <w:r>
        <w:tab/>
        <w:t xml:space="preserve"> 27</w:t>
      </w:r>
    </w:p>
    <w:p w14:paraId="73F04C84" w14:textId="77777777" w:rsidR="007E317D" w:rsidRDefault="007E317D" w:rsidP="007E317D">
      <w:r>
        <w:t>1.4</w:t>
      </w:r>
      <w:r>
        <w:tab/>
      </w:r>
      <w:r>
        <w:rPr>
          <w:rFonts w:hint="eastAsia"/>
        </w:rPr>
        <w:t>Перспективные</w:t>
      </w:r>
      <w:r>
        <w:t xml:space="preserve"> </w:t>
      </w:r>
      <w:r>
        <w:rPr>
          <w:rFonts w:hint="eastAsia"/>
        </w:rPr>
        <w:t>технологии</w:t>
      </w:r>
      <w:r>
        <w:t xml:space="preserve"> </w:t>
      </w:r>
      <w:r>
        <w:rPr>
          <w:rFonts w:hint="eastAsia"/>
        </w:rPr>
        <w:t>производства</w:t>
      </w:r>
      <w:r>
        <w:t xml:space="preserve"> </w:t>
      </w:r>
      <w:r>
        <w:rPr>
          <w:rFonts w:hint="eastAsia"/>
        </w:rPr>
        <w:t>высокооктановых</w:t>
      </w:r>
    </w:p>
    <w:p w14:paraId="64B447D5" w14:textId="77777777" w:rsidR="007E317D" w:rsidRDefault="007E317D" w:rsidP="007E317D">
      <w:r>
        <w:rPr>
          <w:rFonts w:hint="eastAsia"/>
        </w:rPr>
        <w:t>автобензинов</w:t>
      </w:r>
      <w:r>
        <w:t xml:space="preserve"> </w:t>
      </w:r>
      <w:r>
        <w:rPr>
          <w:rFonts w:hint="eastAsia"/>
        </w:rPr>
        <w:t>с</w:t>
      </w:r>
      <w:r>
        <w:t xml:space="preserve"> </w:t>
      </w:r>
      <w:r>
        <w:rPr>
          <w:rFonts w:hint="eastAsia"/>
        </w:rPr>
        <w:t>улучшенными</w:t>
      </w:r>
      <w:r>
        <w:t xml:space="preserve"> </w:t>
      </w:r>
      <w:r>
        <w:rPr>
          <w:rFonts w:hint="eastAsia"/>
        </w:rPr>
        <w:t>экологическими</w:t>
      </w:r>
      <w:r>
        <w:t xml:space="preserve"> </w:t>
      </w:r>
      <w:r>
        <w:rPr>
          <w:rFonts w:hint="eastAsia"/>
        </w:rPr>
        <w:t>характеристиками</w:t>
      </w:r>
      <w:r>
        <w:tab/>
        <w:t xml:space="preserve"> 31</w:t>
      </w:r>
    </w:p>
    <w:p w14:paraId="73349529" w14:textId="77777777" w:rsidR="007E317D" w:rsidRDefault="007E317D" w:rsidP="007E317D">
      <w:r>
        <w:t>1.5</w:t>
      </w:r>
      <w:r>
        <w:tab/>
      </w:r>
      <w:r>
        <w:rPr>
          <w:rFonts w:hint="eastAsia"/>
        </w:rPr>
        <w:t>Биотоплива</w:t>
      </w:r>
      <w:r>
        <w:tab/>
        <w:t xml:space="preserve"> 34</w:t>
      </w:r>
    </w:p>
    <w:p w14:paraId="434B3D7B" w14:textId="77777777" w:rsidR="007E317D" w:rsidRDefault="007E317D" w:rsidP="007E317D">
      <w:r>
        <w:t>1.6</w:t>
      </w:r>
      <w:r>
        <w:tab/>
      </w:r>
      <w:r>
        <w:rPr>
          <w:rFonts w:hint="eastAsia"/>
        </w:rPr>
        <w:t>Мировое</w:t>
      </w:r>
      <w:r>
        <w:t xml:space="preserve"> </w:t>
      </w:r>
      <w:r>
        <w:rPr>
          <w:rFonts w:hint="eastAsia"/>
        </w:rPr>
        <w:t>состояние</w:t>
      </w:r>
      <w:r>
        <w:t xml:space="preserve"> </w:t>
      </w:r>
      <w:r>
        <w:rPr>
          <w:rFonts w:hint="eastAsia"/>
        </w:rPr>
        <w:t>производства</w:t>
      </w:r>
      <w:r>
        <w:t xml:space="preserve"> </w:t>
      </w:r>
      <w:r>
        <w:rPr>
          <w:rFonts w:hint="eastAsia"/>
        </w:rPr>
        <w:t>высокооктановых</w:t>
      </w:r>
      <w:r>
        <w:t xml:space="preserve"> </w:t>
      </w:r>
      <w:r>
        <w:rPr>
          <w:rFonts w:hint="eastAsia"/>
        </w:rPr>
        <w:t>автомобильных</w:t>
      </w:r>
    </w:p>
    <w:p w14:paraId="38826DA1" w14:textId="77777777" w:rsidR="007E317D" w:rsidRDefault="007E317D" w:rsidP="007E317D">
      <w:r>
        <w:rPr>
          <w:rFonts w:hint="eastAsia"/>
        </w:rPr>
        <w:t>бензинов</w:t>
      </w:r>
      <w:r>
        <w:tab/>
        <w:t xml:space="preserve"> 37</w:t>
      </w:r>
    </w:p>
    <w:p w14:paraId="7EB47A13" w14:textId="77777777" w:rsidR="007E317D" w:rsidRDefault="007E317D" w:rsidP="007E317D">
      <w:r>
        <w:t>1.7</w:t>
      </w:r>
      <w:r>
        <w:tab/>
      </w:r>
      <w:r>
        <w:rPr>
          <w:rFonts w:hint="eastAsia"/>
        </w:rPr>
        <w:t>Состояние</w:t>
      </w:r>
      <w:r>
        <w:t xml:space="preserve"> </w:t>
      </w:r>
      <w:r>
        <w:rPr>
          <w:rFonts w:hint="eastAsia"/>
        </w:rPr>
        <w:t>нефтеперерабатывающей</w:t>
      </w:r>
      <w:r>
        <w:t xml:space="preserve"> </w:t>
      </w:r>
      <w:r>
        <w:rPr>
          <w:rFonts w:hint="eastAsia"/>
        </w:rPr>
        <w:t>промышленности</w:t>
      </w:r>
      <w:r>
        <w:t xml:space="preserve"> </w:t>
      </w:r>
      <w:r>
        <w:rPr>
          <w:rFonts w:hint="eastAsia"/>
        </w:rPr>
        <w:t>Вьетнама</w:t>
      </w:r>
      <w:r>
        <w:tab/>
      </w:r>
      <w:r>
        <w:tab/>
        <w:t>39</w:t>
      </w:r>
    </w:p>
    <w:p w14:paraId="6CBC1AC5" w14:textId="77777777" w:rsidR="007E317D" w:rsidRDefault="007E317D" w:rsidP="007E317D">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ab/>
        <w:t xml:space="preserve"> 41</w:t>
      </w:r>
    </w:p>
    <w:p w14:paraId="075BD8C1" w14:textId="77777777" w:rsidR="007E317D" w:rsidRDefault="007E317D" w:rsidP="007E317D">
      <w:r>
        <w:t>2.1</w:t>
      </w:r>
      <w:r>
        <w:tab/>
      </w:r>
      <w:r>
        <w:rPr>
          <w:rFonts w:hint="eastAsia"/>
        </w:rPr>
        <w:t>Сырье</w:t>
      </w:r>
      <w:r>
        <w:t xml:space="preserve"> </w:t>
      </w:r>
      <w:r>
        <w:rPr>
          <w:rFonts w:hint="eastAsia"/>
        </w:rPr>
        <w:t>и</w:t>
      </w:r>
      <w:r>
        <w:t xml:space="preserve"> </w:t>
      </w:r>
      <w:r>
        <w:rPr>
          <w:rFonts w:hint="eastAsia"/>
        </w:rPr>
        <w:t>катализаторы</w:t>
      </w:r>
      <w:r>
        <w:tab/>
        <w:t xml:space="preserve"> 41 </w:t>
      </w:r>
    </w:p>
    <w:p w14:paraId="699707DA" w14:textId="77777777" w:rsidR="007E317D" w:rsidRDefault="007E317D" w:rsidP="007E317D">
      <w:r>
        <w:rPr>
          <w:rFonts w:hint="eastAsia"/>
        </w:rPr>
        <w:t>з</w:t>
      </w:r>
    </w:p>
    <w:p w14:paraId="621528AF" w14:textId="77777777" w:rsidR="007E317D" w:rsidRDefault="007E317D" w:rsidP="007E317D">
      <w:r>
        <w:rPr>
          <w:rFonts w:hint="eastAsia"/>
        </w:rPr>
        <w:t>л</w:t>
      </w:r>
    </w:p>
    <w:p w14:paraId="60C6B064" w14:textId="77777777" w:rsidR="007E317D" w:rsidRDefault="007E317D" w:rsidP="007E317D">
      <w:r>
        <w:t>2.2</w:t>
      </w:r>
      <w:r>
        <w:tab/>
      </w:r>
      <w:r>
        <w:rPr>
          <w:rFonts w:hint="eastAsia"/>
        </w:rPr>
        <w:t>Описание</w:t>
      </w:r>
      <w:r>
        <w:t xml:space="preserve"> </w:t>
      </w:r>
      <w:r>
        <w:rPr>
          <w:rFonts w:hint="eastAsia"/>
        </w:rPr>
        <w:t>схем</w:t>
      </w:r>
      <w:r>
        <w:t xml:space="preserve"> </w:t>
      </w:r>
      <w:r>
        <w:rPr>
          <w:rFonts w:hint="eastAsia"/>
        </w:rPr>
        <w:t>экспериментальных</w:t>
      </w:r>
      <w:r>
        <w:t xml:space="preserve"> </w:t>
      </w:r>
      <w:r>
        <w:rPr>
          <w:rFonts w:hint="eastAsia"/>
        </w:rPr>
        <w:t>установок</w:t>
      </w:r>
      <w:r>
        <w:t xml:space="preserve"> </w:t>
      </w:r>
      <w:r>
        <w:rPr>
          <w:rFonts w:hint="eastAsia"/>
        </w:rPr>
        <w:t>исследования</w:t>
      </w:r>
      <w:r>
        <w:tab/>
        <w:t xml:space="preserve"> 42</w:t>
      </w:r>
    </w:p>
    <w:p w14:paraId="4169DEF8" w14:textId="77777777" w:rsidR="007E317D" w:rsidRDefault="007E317D" w:rsidP="007E317D">
      <w:r>
        <w:lastRenderedPageBreak/>
        <w:t>2.2.1</w:t>
      </w:r>
      <w:r>
        <w:tab/>
      </w:r>
      <w:r>
        <w:rPr>
          <w:rFonts w:hint="eastAsia"/>
        </w:rPr>
        <w:t>Описание</w:t>
      </w:r>
      <w:r>
        <w:t xml:space="preserve"> </w:t>
      </w:r>
      <w:r>
        <w:rPr>
          <w:rFonts w:hint="eastAsia"/>
        </w:rPr>
        <w:t>схемы</w:t>
      </w:r>
      <w:r>
        <w:t xml:space="preserve"> </w:t>
      </w:r>
      <w:r>
        <w:rPr>
          <w:rFonts w:hint="eastAsia"/>
        </w:rPr>
        <w:t>импульсной</w:t>
      </w:r>
      <w:r>
        <w:t xml:space="preserve"> </w:t>
      </w:r>
      <w:r>
        <w:rPr>
          <w:rFonts w:hint="eastAsia"/>
        </w:rPr>
        <w:t>установки</w:t>
      </w:r>
      <w:r>
        <w:t xml:space="preserve"> </w:t>
      </w:r>
      <w:r>
        <w:rPr>
          <w:rFonts w:hint="eastAsia"/>
        </w:rPr>
        <w:t>исследования</w:t>
      </w:r>
      <w:r>
        <w:tab/>
        <w:t xml:space="preserve"> 42</w:t>
      </w:r>
    </w:p>
    <w:p w14:paraId="159BA67D" w14:textId="77777777" w:rsidR="007E317D" w:rsidRDefault="007E317D" w:rsidP="007E317D">
      <w:r>
        <w:t>2.2.2</w:t>
      </w:r>
      <w:r>
        <w:tab/>
      </w:r>
      <w:r>
        <w:rPr>
          <w:rFonts w:hint="eastAsia"/>
        </w:rPr>
        <w:t>Описание</w:t>
      </w:r>
      <w:r>
        <w:t xml:space="preserve"> </w:t>
      </w:r>
      <w:r>
        <w:rPr>
          <w:rFonts w:hint="eastAsia"/>
        </w:rPr>
        <w:t>схемы</w:t>
      </w:r>
      <w:r>
        <w:t xml:space="preserve"> </w:t>
      </w:r>
      <w:r>
        <w:rPr>
          <w:rFonts w:hint="eastAsia"/>
        </w:rPr>
        <w:t>лабораторной</w:t>
      </w:r>
      <w:r>
        <w:t xml:space="preserve"> </w:t>
      </w:r>
      <w:r>
        <w:rPr>
          <w:rFonts w:hint="eastAsia"/>
        </w:rPr>
        <w:t>проточной</w:t>
      </w:r>
      <w:r>
        <w:t xml:space="preserve"> </w:t>
      </w:r>
      <w:r>
        <w:rPr>
          <w:rFonts w:hint="eastAsia"/>
        </w:rPr>
        <w:t>установки</w:t>
      </w:r>
      <w:r>
        <w:tab/>
        <w:t xml:space="preserve"> 43</w:t>
      </w:r>
    </w:p>
    <w:p w14:paraId="0F4ECD73" w14:textId="77777777" w:rsidR="007E317D" w:rsidRDefault="007E317D" w:rsidP="007E317D">
      <w:r>
        <w:t>2.3</w:t>
      </w:r>
      <w:r>
        <w:tab/>
      </w:r>
      <w:r>
        <w:rPr>
          <w:rFonts w:hint="eastAsia"/>
        </w:rPr>
        <w:t>Хроматографический</w:t>
      </w:r>
      <w:r>
        <w:t xml:space="preserve"> </w:t>
      </w:r>
      <w:r>
        <w:rPr>
          <w:rFonts w:hint="eastAsia"/>
        </w:rPr>
        <w:t>анализ</w:t>
      </w:r>
      <w:r>
        <w:t xml:space="preserve"> </w:t>
      </w:r>
      <w:r>
        <w:rPr>
          <w:rFonts w:hint="eastAsia"/>
        </w:rPr>
        <w:t>углеводородов</w:t>
      </w:r>
      <w:r>
        <w:tab/>
        <w:t xml:space="preserve"> 44</w:t>
      </w:r>
    </w:p>
    <w:p w14:paraId="5D2C658E" w14:textId="77777777" w:rsidR="007E317D" w:rsidRDefault="007E317D" w:rsidP="007E317D">
      <w:r>
        <w:t>2.4</w:t>
      </w:r>
      <w:r>
        <w:tab/>
      </w:r>
      <w:r>
        <w:rPr>
          <w:rFonts w:hint="eastAsia"/>
        </w:rPr>
        <w:t>Стандартные</w:t>
      </w:r>
      <w:r>
        <w:t xml:space="preserve"> </w:t>
      </w:r>
      <w:r>
        <w:rPr>
          <w:rFonts w:hint="eastAsia"/>
        </w:rPr>
        <w:t>анализы</w:t>
      </w:r>
      <w:r>
        <w:tab/>
        <w:t xml:space="preserve"> 45</w:t>
      </w:r>
    </w:p>
    <w:p w14:paraId="0B40DBF2" w14:textId="77777777" w:rsidR="007E317D" w:rsidRDefault="007E317D" w:rsidP="007E317D">
      <w:r>
        <w:rPr>
          <w:rFonts w:hint="eastAsia"/>
        </w:rPr>
        <w:t>Глава</w:t>
      </w:r>
      <w:r>
        <w:t xml:space="preserve"> 3 </w:t>
      </w:r>
      <w:r>
        <w:rPr>
          <w:rFonts w:hint="eastAsia"/>
        </w:rPr>
        <w:t>ИССЛЕДОВАНИЕ</w:t>
      </w:r>
      <w:r>
        <w:t xml:space="preserve"> </w:t>
      </w:r>
      <w:r>
        <w:rPr>
          <w:rFonts w:hint="eastAsia"/>
        </w:rPr>
        <w:t>ПРОЦЕССА</w:t>
      </w:r>
      <w:r>
        <w:t xml:space="preserve"> </w:t>
      </w:r>
      <w:r>
        <w:rPr>
          <w:rFonts w:hint="eastAsia"/>
        </w:rPr>
        <w:t>СОВМЕСТНОЙ</w:t>
      </w:r>
      <w:r>
        <w:t xml:space="preserve"> . </w:t>
      </w:r>
      <w:r>
        <w:rPr>
          <w:rFonts w:hint="eastAsia"/>
        </w:rPr>
        <w:t>ГИДРОИЗОМЕРИЗАЦИИ</w:t>
      </w:r>
      <w:r>
        <w:t xml:space="preserve"> </w:t>
      </w:r>
      <w:r>
        <w:rPr>
          <w:rFonts w:hint="eastAsia"/>
        </w:rPr>
        <w:t>ГОЛОВНЫХ</w:t>
      </w:r>
      <w:r>
        <w:t xml:space="preserve"> </w:t>
      </w:r>
      <w:r>
        <w:rPr>
          <w:rFonts w:hint="eastAsia"/>
        </w:rPr>
        <w:t>ФРАКЦИЙ</w:t>
      </w:r>
      <w:r>
        <w:t xml:space="preserve"> </w:t>
      </w:r>
      <w:r>
        <w:rPr>
          <w:rFonts w:hint="eastAsia"/>
        </w:rPr>
        <w:t>РИФОРМАТА</w:t>
      </w:r>
      <w:r>
        <w:t xml:space="preserve"> </w:t>
      </w:r>
      <w:r>
        <w:rPr>
          <w:rFonts w:hint="eastAsia"/>
        </w:rPr>
        <w:t>И</w:t>
      </w:r>
      <w:r>
        <w:t xml:space="preserve"> </w:t>
      </w:r>
      <w:r>
        <w:rPr>
          <w:rFonts w:hint="eastAsia"/>
        </w:rPr>
        <w:t>ЛЕГКОЙ</w:t>
      </w:r>
      <w:r>
        <w:t xml:space="preserve"> </w:t>
      </w:r>
      <w:r>
        <w:rPr>
          <w:rFonts w:hint="eastAsia"/>
        </w:rPr>
        <w:t>ПРЯМОГОННОЙ</w:t>
      </w:r>
      <w:r>
        <w:t xml:space="preserve"> </w:t>
      </w:r>
      <w:r>
        <w:rPr>
          <w:rFonts w:hint="eastAsia"/>
        </w:rPr>
        <w:t>БЕНЗИНОВОЙ</w:t>
      </w:r>
      <w:r>
        <w:t xml:space="preserve"> </w:t>
      </w:r>
      <w:r>
        <w:rPr>
          <w:rFonts w:hint="eastAsia"/>
        </w:rPr>
        <w:t>ФРАКЦИИ</w:t>
      </w:r>
      <w:r>
        <w:tab/>
        <w:t xml:space="preserve"> 46</w:t>
      </w:r>
    </w:p>
    <w:p w14:paraId="524280D8" w14:textId="77777777" w:rsidR="007E317D" w:rsidRDefault="007E317D" w:rsidP="007E317D">
      <w:r>
        <w:t>3.1</w:t>
      </w:r>
      <w:r>
        <w:tab/>
      </w:r>
      <w:r>
        <w:rPr>
          <w:rFonts w:hint="eastAsia"/>
        </w:rPr>
        <w:t>Сырье</w:t>
      </w:r>
      <w:r>
        <w:t xml:space="preserve"> </w:t>
      </w:r>
      <w:r>
        <w:rPr>
          <w:rFonts w:hint="eastAsia"/>
        </w:rPr>
        <w:t>процесса</w:t>
      </w:r>
      <w:r>
        <w:t xml:space="preserve"> </w:t>
      </w:r>
      <w:r>
        <w:rPr>
          <w:rFonts w:hint="eastAsia"/>
        </w:rPr>
        <w:t>совместной</w:t>
      </w:r>
      <w:r>
        <w:t xml:space="preserve"> </w:t>
      </w:r>
      <w:r>
        <w:rPr>
          <w:rFonts w:hint="eastAsia"/>
        </w:rPr>
        <w:t>гидроизомеризации</w:t>
      </w:r>
      <w:r>
        <w:t xml:space="preserve"> </w:t>
      </w:r>
      <w:r>
        <w:rPr>
          <w:rFonts w:hint="eastAsia"/>
        </w:rPr>
        <w:t>головных</w:t>
      </w:r>
      <w:r>
        <w:t xml:space="preserve"> </w:t>
      </w:r>
      <w:r>
        <w:rPr>
          <w:rFonts w:hint="eastAsia"/>
        </w:rPr>
        <w:t>фракций</w:t>
      </w:r>
    </w:p>
    <w:p w14:paraId="5C55C592" w14:textId="77777777" w:rsidR="007E317D" w:rsidRDefault="007E317D" w:rsidP="007E317D">
      <w:r>
        <w:rPr>
          <w:rFonts w:hint="eastAsia"/>
        </w:rPr>
        <w:t>риформата</w:t>
      </w:r>
      <w:r>
        <w:t xml:space="preserve"> </w:t>
      </w:r>
      <w:r>
        <w:rPr>
          <w:rFonts w:hint="eastAsia"/>
        </w:rPr>
        <w:t>и</w:t>
      </w:r>
      <w:r>
        <w:t xml:space="preserve"> </w:t>
      </w:r>
      <w:r>
        <w:rPr>
          <w:rFonts w:hint="eastAsia"/>
        </w:rPr>
        <w:t>легкой</w:t>
      </w:r>
      <w:r>
        <w:t xml:space="preserve"> </w:t>
      </w:r>
      <w:r>
        <w:rPr>
          <w:rFonts w:hint="eastAsia"/>
        </w:rPr>
        <w:t>прямогонной</w:t>
      </w:r>
      <w:r>
        <w:t xml:space="preserve"> </w:t>
      </w:r>
      <w:r>
        <w:rPr>
          <w:rFonts w:hint="eastAsia"/>
        </w:rPr>
        <w:t>бензиновой</w:t>
      </w:r>
      <w:r>
        <w:t xml:space="preserve"> </w:t>
      </w:r>
      <w:r>
        <w:rPr>
          <w:rFonts w:hint="eastAsia"/>
        </w:rPr>
        <w:t>фракции</w:t>
      </w:r>
      <w:r>
        <w:tab/>
        <w:t xml:space="preserve"> 48</w:t>
      </w:r>
    </w:p>
    <w:p w14:paraId="6189497B" w14:textId="77777777" w:rsidR="007E317D" w:rsidRDefault="007E317D" w:rsidP="007E317D">
      <w:r>
        <w:t>3.2</w:t>
      </w:r>
      <w:r>
        <w:tab/>
      </w:r>
      <w:r>
        <w:rPr>
          <w:rFonts w:hint="eastAsia"/>
        </w:rPr>
        <w:t>Термодинамический</w:t>
      </w:r>
      <w:r>
        <w:t xml:space="preserve"> </w:t>
      </w:r>
      <w:r>
        <w:rPr>
          <w:rFonts w:hint="eastAsia"/>
        </w:rPr>
        <w:t>расчет</w:t>
      </w:r>
      <w:r>
        <w:t xml:space="preserve"> </w:t>
      </w:r>
      <w:r>
        <w:rPr>
          <w:rFonts w:hint="eastAsia"/>
        </w:rPr>
        <w:t>равновесной</w:t>
      </w:r>
      <w:r>
        <w:t xml:space="preserve"> </w:t>
      </w:r>
      <w:r>
        <w:rPr>
          <w:rFonts w:hint="eastAsia"/>
        </w:rPr>
        <w:t>глубины</w:t>
      </w:r>
      <w:r>
        <w:t xml:space="preserve"> </w:t>
      </w:r>
      <w:r>
        <w:rPr>
          <w:rFonts w:hint="eastAsia"/>
        </w:rPr>
        <w:t>гидроизомеризации</w:t>
      </w:r>
    </w:p>
    <w:p w14:paraId="6AD4CC8C" w14:textId="77777777" w:rsidR="007E317D" w:rsidRDefault="007E317D" w:rsidP="007E317D">
      <w:r>
        <w:rPr>
          <w:rFonts w:hint="eastAsia"/>
        </w:rPr>
        <w:t>бензола</w:t>
      </w:r>
      <w:r>
        <w:t xml:space="preserve"> </w:t>
      </w:r>
      <w:r>
        <w:rPr>
          <w:rFonts w:hint="eastAsia"/>
        </w:rPr>
        <w:t>и</w:t>
      </w:r>
      <w:r>
        <w:t xml:space="preserve"> </w:t>
      </w:r>
      <w:r>
        <w:rPr>
          <w:rFonts w:hint="eastAsia"/>
        </w:rPr>
        <w:t>толуола</w:t>
      </w:r>
      <w:r>
        <w:tab/>
        <w:t xml:space="preserve"> 52</w:t>
      </w:r>
    </w:p>
    <w:p w14:paraId="00B80109" w14:textId="77777777" w:rsidR="007E317D" w:rsidRDefault="007E317D" w:rsidP="007E317D">
      <w:r>
        <w:t>3.3</w:t>
      </w:r>
      <w:r>
        <w:tab/>
      </w:r>
      <w:r>
        <w:rPr>
          <w:rFonts w:hint="eastAsia"/>
        </w:rPr>
        <w:t>Расчет</w:t>
      </w:r>
      <w:r>
        <w:t xml:space="preserve"> </w:t>
      </w:r>
      <w:r>
        <w:rPr>
          <w:rFonts w:hint="eastAsia"/>
        </w:rPr>
        <w:t>перепада</w:t>
      </w:r>
      <w:r>
        <w:t xml:space="preserve"> </w:t>
      </w:r>
      <w:r>
        <w:rPr>
          <w:rFonts w:hint="eastAsia"/>
        </w:rPr>
        <w:t>температуры</w:t>
      </w:r>
      <w:r>
        <w:t xml:space="preserve"> </w:t>
      </w:r>
      <w:r>
        <w:rPr>
          <w:rFonts w:hint="eastAsia"/>
        </w:rPr>
        <w:t>в</w:t>
      </w:r>
      <w:r>
        <w:t xml:space="preserve"> </w:t>
      </w:r>
      <w:r>
        <w:rPr>
          <w:rFonts w:hint="eastAsia"/>
        </w:rPr>
        <w:t>адиабатном</w:t>
      </w:r>
      <w:r>
        <w:t xml:space="preserve"> </w:t>
      </w:r>
      <w:r>
        <w:rPr>
          <w:rFonts w:hint="eastAsia"/>
        </w:rPr>
        <w:t>реакторе</w:t>
      </w:r>
      <w:r>
        <w:t xml:space="preserve"> </w:t>
      </w:r>
      <w:r>
        <w:rPr>
          <w:rFonts w:hint="eastAsia"/>
        </w:rPr>
        <w:t>при</w:t>
      </w:r>
    </w:p>
    <w:p w14:paraId="2E0C7895" w14:textId="77777777" w:rsidR="007E317D" w:rsidRDefault="007E317D" w:rsidP="007E317D">
      <w:r>
        <w:rPr>
          <w:rFonts w:hint="eastAsia"/>
        </w:rPr>
        <w:t>гидрировании</w:t>
      </w:r>
      <w:r>
        <w:t xml:space="preserve"> </w:t>
      </w:r>
      <w:r>
        <w:rPr>
          <w:rFonts w:hint="eastAsia"/>
        </w:rPr>
        <w:t>ароматических</w:t>
      </w:r>
      <w:r>
        <w:t xml:space="preserve"> </w:t>
      </w:r>
      <w:r>
        <w:rPr>
          <w:rFonts w:hint="eastAsia"/>
        </w:rPr>
        <w:t>углеводородов</w:t>
      </w:r>
      <w:r>
        <w:t xml:space="preserve"> </w:t>
      </w:r>
      <w:r>
        <w:rPr>
          <w:rFonts w:hint="eastAsia"/>
        </w:rPr>
        <w:t>в</w:t>
      </w:r>
      <w:r>
        <w:t xml:space="preserve"> </w:t>
      </w:r>
      <w:r>
        <w:rPr>
          <w:rFonts w:hint="eastAsia"/>
        </w:rPr>
        <w:t>сырьё</w:t>
      </w:r>
      <w:r>
        <w:t xml:space="preserve"> </w:t>
      </w:r>
      <w:r>
        <w:rPr>
          <w:rFonts w:hint="eastAsia"/>
        </w:rPr>
        <w:t>совместной</w:t>
      </w:r>
      <w:r>
        <w:t xml:space="preserve"> </w:t>
      </w:r>
      <w:r>
        <w:rPr>
          <w:rFonts w:hint="eastAsia"/>
        </w:rPr>
        <w:t>гидроизомеризации</w:t>
      </w:r>
      <w:r>
        <w:t xml:space="preserve"> </w:t>
      </w:r>
      <w:r>
        <w:rPr>
          <w:rFonts w:hint="eastAsia"/>
        </w:rPr>
        <w:t>головных</w:t>
      </w:r>
      <w:r>
        <w:t xml:space="preserve"> </w:t>
      </w:r>
      <w:r>
        <w:rPr>
          <w:rFonts w:hint="eastAsia"/>
        </w:rPr>
        <w:t>фракций</w:t>
      </w:r>
      <w:r>
        <w:t xml:space="preserve"> </w:t>
      </w:r>
      <w:r>
        <w:rPr>
          <w:rFonts w:hint="eastAsia"/>
        </w:rPr>
        <w:t>риформата</w:t>
      </w:r>
      <w:r>
        <w:t xml:space="preserve"> </w:t>
      </w:r>
      <w:r>
        <w:rPr>
          <w:rFonts w:hint="eastAsia"/>
        </w:rPr>
        <w:t>и</w:t>
      </w:r>
      <w:r>
        <w:t xml:space="preserve"> </w:t>
      </w:r>
      <w:r>
        <w:rPr>
          <w:rFonts w:hint="eastAsia"/>
        </w:rPr>
        <w:t>прямогонной</w:t>
      </w:r>
      <w:r>
        <w:t xml:space="preserve"> </w:t>
      </w:r>
      <w:r>
        <w:rPr>
          <w:rFonts w:hint="eastAsia"/>
        </w:rPr>
        <w:t>бензиновой</w:t>
      </w:r>
      <w:r>
        <w:t xml:space="preserve"> </w:t>
      </w:r>
      <w:r>
        <w:rPr>
          <w:rFonts w:hint="eastAsia"/>
        </w:rPr>
        <w:t>фракции</w:t>
      </w:r>
      <w:r>
        <w:t xml:space="preserve"> </w:t>
      </w:r>
      <w:r>
        <w:rPr>
          <w:rFonts w:hint="eastAsia"/>
        </w:rPr>
        <w:t>н</w:t>
      </w:r>
      <w:r>
        <w:t>.</w:t>
      </w:r>
      <w:r>
        <w:rPr>
          <w:rFonts w:hint="eastAsia"/>
        </w:rPr>
        <w:t>к</w:t>
      </w:r>
      <w:r>
        <w:t xml:space="preserve">. </w:t>
      </w:r>
      <w:r>
        <w:rPr>
          <w:rFonts w:hint="eastAsia"/>
        </w:rPr>
        <w:t>—</w:t>
      </w:r>
      <w:r>
        <w:t xml:space="preserve"> 85</w:t>
      </w:r>
      <w:r>
        <w:rPr>
          <w:rFonts w:hint="eastAsia"/>
        </w:rPr>
        <w:t>°С</w:t>
      </w:r>
      <w:r>
        <w:tab/>
        <w:t xml:space="preserve"> 58</w:t>
      </w:r>
    </w:p>
    <w:p w14:paraId="2F7ABC74" w14:textId="77777777" w:rsidR="007E317D" w:rsidRDefault="007E317D" w:rsidP="007E317D">
      <w:r>
        <w:t>3.4</w:t>
      </w:r>
      <w:r>
        <w:tab/>
      </w:r>
      <w:r>
        <w:rPr>
          <w:rFonts w:hint="eastAsia"/>
        </w:rPr>
        <w:t>Сравнительный</w:t>
      </w:r>
      <w:r>
        <w:t xml:space="preserve"> </w:t>
      </w:r>
      <w:r>
        <w:rPr>
          <w:rFonts w:hint="eastAsia"/>
        </w:rPr>
        <w:t>анализ</w:t>
      </w:r>
      <w:r>
        <w:t xml:space="preserve"> </w:t>
      </w:r>
      <w:r>
        <w:rPr>
          <w:rFonts w:hint="eastAsia"/>
        </w:rPr>
        <w:t>различных</w:t>
      </w:r>
      <w:r>
        <w:t xml:space="preserve"> </w:t>
      </w:r>
      <w:r>
        <w:rPr>
          <w:rFonts w:hint="eastAsia"/>
        </w:rPr>
        <w:t>схем</w:t>
      </w:r>
      <w:r>
        <w:t xml:space="preserve"> </w:t>
      </w:r>
      <w:r>
        <w:rPr>
          <w:rFonts w:hint="eastAsia"/>
        </w:rPr>
        <w:t>изомеризации</w:t>
      </w:r>
      <w:r>
        <w:t xml:space="preserve"> </w:t>
      </w:r>
      <w:r>
        <w:rPr>
          <w:rFonts w:hint="eastAsia"/>
        </w:rPr>
        <w:t>пентан</w:t>
      </w:r>
      <w:r>
        <w:rPr>
          <w:rFonts w:hint="eastAsia"/>
        </w:rPr>
        <w:t>¬</w:t>
      </w:r>
      <w:r>
        <w:rPr>
          <w:rFonts w:hint="eastAsia"/>
        </w:rPr>
        <w:t>гексановой</w:t>
      </w:r>
      <w:r>
        <w:t xml:space="preserve"> </w:t>
      </w:r>
      <w:r>
        <w:rPr>
          <w:rFonts w:hint="eastAsia"/>
        </w:rPr>
        <w:t>фракции</w:t>
      </w:r>
      <w:r>
        <w:tab/>
        <w:t xml:space="preserve"> 61</w:t>
      </w:r>
    </w:p>
    <w:p w14:paraId="129C88B2" w14:textId="77777777" w:rsidR="007E317D" w:rsidRDefault="007E317D" w:rsidP="007E317D">
      <w:r>
        <w:t>3.4.1</w:t>
      </w:r>
      <w:r>
        <w:tab/>
      </w:r>
      <w:r>
        <w:rPr>
          <w:rFonts w:hint="eastAsia"/>
        </w:rPr>
        <w:t>Расчет</w:t>
      </w:r>
      <w:r>
        <w:t xml:space="preserve"> </w:t>
      </w:r>
      <w:r>
        <w:rPr>
          <w:rFonts w:hint="eastAsia"/>
        </w:rPr>
        <w:t>равновесного</w:t>
      </w:r>
      <w:r>
        <w:t xml:space="preserve"> </w:t>
      </w:r>
      <w:r>
        <w:rPr>
          <w:rFonts w:hint="eastAsia"/>
        </w:rPr>
        <w:t>состава</w:t>
      </w:r>
      <w:r>
        <w:t xml:space="preserve"> </w:t>
      </w:r>
      <w:r>
        <w:rPr>
          <w:rFonts w:hint="eastAsia"/>
        </w:rPr>
        <w:t>изомеризата</w:t>
      </w:r>
      <w:r>
        <w:t xml:space="preserve"> </w:t>
      </w:r>
      <w:r>
        <w:rPr>
          <w:rFonts w:hint="eastAsia"/>
        </w:rPr>
        <w:t>на</w:t>
      </w:r>
      <w:r>
        <w:t xml:space="preserve"> </w:t>
      </w:r>
      <w:r>
        <w:rPr>
          <w:rFonts w:hint="eastAsia"/>
        </w:rPr>
        <w:t>различных</w:t>
      </w:r>
      <w:r>
        <w:t xml:space="preserve"> </w:t>
      </w:r>
      <w:r>
        <w:rPr>
          <w:rFonts w:hint="eastAsia"/>
        </w:rPr>
        <w:t>схемах</w:t>
      </w:r>
      <w:r>
        <w:tab/>
      </w:r>
      <w:r>
        <w:tab/>
        <w:t>64</w:t>
      </w:r>
    </w:p>
    <w:p w14:paraId="1A34C8A1" w14:textId="77777777" w:rsidR="007E317D" w:rsidRDefault="007E317D" w:rsidP="007E317D">
      <w:r>
        <w:t>3.4.2</w:t>
      </w:r>
      <w:r>
        <w:tab/>
      </w:r>
      <w:r>
        <w:rPr>
          <w:rFonts w:hint="eastAsia"/>
        </w:rPr>
        <w:t>Экспериментальное</w:t>
      </w:r>
      <w:r>
        <w:t xml:space="preserve"> </w:t>
      </w:r>
      <w:r>
        <w:rPr>
          <w:rFonts w:hint="eastAsia"/>
        </w:rPr>
        <w:t>исследование</w:t>
      </w:r>
      <w:r>
        <w:t xml:space="preserve"> </w:t>
      </w:r>
      <w:r>
        <w:rPr>
          <w:rFonts w:hint="eastAsia"/>
        </w:rPr>
        <w:t>процесса</w:t>
      </w:r>
      <w:r>
        <w:t xml:space="preserve"> </w:t>
      </w:r>
      <w:r>
        <w:rPr>
          <w:rFonts w:hint="eastAsia"/>
        </w:rPr>
        <w:t>изомеризации</w:t>
      </w:r>
      <w:r>
        <w:t xml:space="preserve"> </w:t>
      </w:r>
      <w:r>
        <w:rPr>
          <w:rFonts w:hint="eastAsia"/>
        </w:rPr>
        <w:t>пентан</w:t>
      </w:r>
      <w:r>
        <w:t>-</w:t>
      </w:r>
      <w:r>
        <w:rPr>
          <w:rFonts w:hint="eastAsia"/>
        </w:rPr>
        <w:t>гексановой</w:t>
      </w:r>
      <w:r>
        <w:t xml:space="preserve"> </w:t>
      </w:r>
      <w:r>
        <w:rPr>
          <w:rFonts w:hint="eastAsia"/>
        </w:rPr>
        <w:t>фракции</w:t>
      </w:r>
      <w:r>
        <w:t xml:space="preserve"> </w:t>
      </w:r>
      <w:r>
        <w:rPr>
          <w:rFonts w:hint="eastAsia"/>
        </w:rPr>
        <w:t>по</w:t>
      </w:r>
      <w:r>
        <w:t xml:space="preserve"> </w:t>
      </w:r>
      <w:r>
        <w:rPr>
          <w:rFonts w:hint="eastAsia"/>
        </w:rPr>
        <w:t>схеме</w:t>
      </w:r>
      <w:r>
        <w:t xml:space="preserve"> </w:t>
      </w:r>
      <w:r>
        <w:rPr>
          <w:rFonts w:hint="eastAsia"/>
        </w:rPr>
        <w:t>с</w:t>
      </w:r>
      <w:r>
        <w:t xml:space="preserve"> </w:t>
      </w:r>
      <w:r>
        <w:rPr>
          <w:rFonts w:hint="eastAsia"/>
        </w:rPr>
        <w:t>колонной</w:t>
      </w:r>
      <w:r>
        <w:t xml:space="preserve"> </w:t>
      </w:r>
      <w:r>
        <w:rPr>
          <w:rFonts w:hint="eastAsia"/>
        </w:rPr>
        <w:t>деизогексанизации</w:t>
      </w:r>
      <w:r>
        <w:tab/>
        <w:t xml:space="preserve"> 79</w:t>
      </w:r>
    </w:p>
    <w:p w14:paraId="76018DE8" w14:textId="77777777" w:rsidR="007E317D" w:rsidRDefault="007E317D" w:rsidP="007E317D">
      <w:r>
        <w:t>3.5</w:t>
      </w:r>
      <w:r>
        <w:tab/>
      </w:r>
      <w:r>
        <w:rPr>
          <w:rFonts w:hint="eastAsia"/>
        </w:rPr>
        <w:t>Экспериментальное</w:t>
      </w:r>
      <w:r>
        <w:t xml:space="preserve"> </w:t>
      </w:r>
      <w:r>
        <w:rPr>
          <w:rFonts w:hint="eastAsia"/>
        </w:rPr>
        <w:t>исследование</w:t>
      </w:r>
      <w:r>
        <w:t xml:space="preserve"> </w:t>
      </w:r>
      <w:r>
        <w:rPr>
          <w:rFonts w:hint="eastAsia"/>
        </w:rPr>
        <w:t>совместной</w:t>
      </w:r>
      <w:r>
        <w:t xml:space="preserve"> </w:t>
      </w:r>
      <w:r>
        <w:rPr>
          <w:rFonts w:hint="eastAsia"/>
        </w:rPr>
        <w:t>гидроизомеризации</w:t>
      </w:r>
    </w:p>
    <w:p w14:paraId="34ADF56E" w14:textId="77777777" w:rsidR="007E317D" w:rsidRDefault="007E317D" w:rsidP="007E317D">
      <w:r>
        <w:rPr>
          <w:rFonts w:hint="eastAsia"/>
        </w:rPr>
        <w:t>головных</w:t>
      </w:r>
      <w:r>
        <w:t xml:space="preserve"> </w:t>
      </w:r>
      <w:r>
        <w:rPr>
          <w:rFonts w:hint="eastAsia"/>
        </w:rPr>
        <w:t>фракций</w:t>
      </w:r>
      <w:r>
        <w:t xml:space="preserve"> </w:t>
      </w:r>
      <w:r>
        <w:rPr>
          <w:rFonts w:hint="eastAsia"/>
        </w:rPr>
        <w:t>риформата</w:t>
      </w:r>
      <w:r>
        <w:t xml:space="preserve"> </w:t>
      </w:r>
      <w:r>
        <w:rPr>
          <w:rFonts w:hint="eastAsia"/>
        </w:rPr>
        <w:t>и</w:t>
      </w:r>
      <w:r>
        <w:t xml:space="preserve"> </w:t>
      </w:r>
      <w:r>
        <w:rPr>
          <w:rFonts w:hint="eastAsia"/>
        </w:rPr>
        <w:t>легкой</w:t>
      </w:r>
      <w:r>
        <w:t xml:space="preserve"> </w:t>
      </w:r>
      <w:r>
        <w:rPr>
          <w:rFonts w:hint="eastAsia"/>
        </w:rPr>
        <w:t>прямогонной</w:t>
      </w:r>
      <w:r>
        <w:t xml:space="preserve"> </w:t>
      </w:r>
      <w:r>
        <w:rPr>
          <w:rFonts w:hint="eastAsia"/>
        </w:rPr>
        <w:t>бензиновой</w:t>
      </w:r>
      <w:r>
        <w:t xml:space="preserve"> </w:t>
      </w:r>
      <w:r>
        <w:rPr>
          <w:rFonts w:hint="eastAsia"/>
        </w:rPr>
        <w:t>фракции</w:t>
      </w:r>
      <w:r>
        <w:tab/>
        <w:t xml:space="preserve"> 82</w:t>
      </w:r>
    </w:p>
    <w:p w14:paraId="10AD4DA9" w14:textId="77777777" w:rsidR="007E317D" w:rsidRDefault="007E317D" w:rsidP="007E317D">
      <w:r>
        <w:t>3.6</w:t>
      </w:r>
      <w:r>
        <w:tab/>
      </w:r>
      <w:r>
        <w:rPr>
          <w:rFonts w:hint="eastAsia"/>
        </w:rPr>
        <w:t>Принципиальное</w:t>
      </w:r>
      <w:r>
        <w:t xml:space="preserve"> </w:t>
      </w:r>
      <w:r>
        <w:rPr>
          <w:rFonts w:hint="eastAsia"/>
        </w:rPr>
        <w:t>технологическое</w:t>
      </w:r>
      <w:r>
        <w:t xml:space="preserve"> </w:t>
      </w:r>
      <w:r>
        <w:rPr>
          <w:rFonts w:hint="eastAsia"/>
        </w:rPr>
        <w:t>оформление</w:t>
      </w:r>
      <w:r>
        <w:t xml:space="preserve"> </w:t>
      </w:r>
      <w:r>
        <w:rPr>
          <w:rFonts w:hint="eastAsia"/>
        </w:rPr>
        <w:t>процесса</w:t>
      </w:r>
      <w:r>
        <w:t xml:space="preserve"> </w:t>
      </w:r>
      <w:r>
        <w:rPr>
          <w:rFonts w:hint="eastAsia"/>
        </w:rPr>
        <w:t>совместной</w:t>
      </w:r>
      <w:r>
        <w:t xml:space="preserve"> </w:t>
      </w:r>
      <w:r>
        <w:rPr>
          <w:rFonts w:hint="eastAsia"/>
        </w:rPr>
        <w:t>гидроизомеризации</w:t>
      </w:r>
      <w:r>
        <w:t xml:space="preserve"> </w:t>
      </w:r>
      <w:r>
        <w:rPr>
          <w:rFonts w:hint="eastAsia"/>
        </w:rPr>
        <w:t>головных</w:t>
      </w:r>
      <w:r>
        <w:t xml:space="preserve"> </w:t>
      </w:r>
      <w:r>
        <w:rPr>
          <w:rFonts w:hint="eastAsia"/>
        </w:rPr>
        <w:t>фракций</w:t>
      </w:r>
      <w:r>
        <w:t xml:space="preserve"> </w:t>
      </w:r>
      <w:r>
        <w:rPr>
          <w:rFonts w:hint="eastAsia"/>
        </w:rPr>
        <w:t>риформата</w:t>
      </w:r>
      <w:r>
        <w:t xml:space="preserve"> </w:t>
      </w:r>
      <w:r>
        <w:rPr>
          <w:rFonts w:hint="eastAsia"/>
        </w:rPr>
        <w:t>и</w:t>
      </w:r>
      <w:r>
        <w:t xml:space="preserve"> </w:t>
      </w:r>
      <w:r>
        <w:rPr>
          <w:rFonts w:hint="eastAsia"/>
        </w:rPr>
        <w:t>легкой</w:t>
      </w:r>
      <w:r>
        <w:t xml:space="preserve"> </w:t>
      </w:r>
      <w:r>
        <w:rPr>
          <w:rFonts w:hint="eastAsia"/>
        </w:rPr>
        <w:t>прямогонной</w:t>
      </w:r>
    </w:p>
    <w:p w14:paraId="638917EC" w14:textId="77777777" w:rsidR="007E317D" w:rsidRDefault="007E317D" w:rsidP="007E317D">
      <w:r>
        <w:rPr>
          <w:rFonts w:hint="eastAsia"/>
        </w:rPr>
        <w:t>бензиновой</w:t>
      </w:r>
      <w:r>
        <w:t xml:space="preserve"> </w:t>
      </w:r>
      <w:r>
        <w:rPr>
          <w:rFonts w:hint="eastAsia"/>
        </w:rPr>
        <w:t>фракции</w:t>
      </w:r>
      <w:r>
        <w:tab/>
        <w:t xml:space="preserve"> 95</w:t>
      </w:r>
    </w:p>
    <w:p w14:paraId="1D67962C" w14:textId="77777777" w:rsidR="007E317D" w:rsidRDefault="007E317D" w:rsidP="007E317D">
      <w:r>
        <w:lastRenderedPageBreak/>
        <w:t>3.6.1</w:t>
      </w:r>
      <w:r>
        <w:tab/>
      </w:r>
      <w:r>
        <w:rPr>
          <w:rFonts w:hint="eastAsia"/>
        </w:rPr>
        <w:t>Варианты</w:t>
      </w:r>
      <w:r>
        <w:t xml:space="preserve"> </w:t>
      </w:r>
      <w:r>
        <w:rPr>
          <w:rFonts w:hint="eastAsia"/>
        </w:rPr>
        <w:t>процесса</w:t>
      </w:r>
      <w:r>
        <w:t xml:space="preserve"> </w:t>
      </w:r>
      <w:r>
        <w:rPr>
          <w:rFonts w:hint="eastAsia"/>
        </w:rPr>
        <w:t>совместной</w:t>
      </w:r>
      <w:r>
        <w:t xml:space="preserve"> </w:t>
      </w:r>
      <w:r>
        <w:rPr>
          <w:rFonts w:hint="eastAsia"/>
        </w:rPr>
        <w:t>гидроизомеризации</w:t>
      </w:r>
      <w:r>
        <w:t xml:space="preserve"> </w:t>
      </w:r>
      <w:r>
        <w:rPr>
          <w:rFonts w:hint="eastAsia"/>
        </w:rPr>
        <w:t>головных</w:t>
      </w:r>
      <w:r>
        <w:t xml:space="preserve"> </w:t>
      </w:r>
      <w:r>
        <w:rPr>
          <w:rFonts w:hint="eastAsia"/>
        </w:rPr>
        <w:t>фракций</w:t>
      </w:r>
      <w:r>
        <w:t xml:space="preserve"> </w:t>
      </w:r>
      <w:r>
        <w:rPr>
          <w:rFonts w:hint="eastAsia"/>
        </w:rPr>
        <w:t>риформата</w:t>
      </w:r>
      <w:r>
        <w:t xml:space="preserve"> </w:t>
      </w:r>
      <w:r>
        <w:rPr>
          <w:rFonts w:hint="eastAsia"/>
        </w:rPr>
        <w:t>и</w:t>
      </w:r>
      <w:r>
        <w:t xml:space="preserve"> </w:t>
      </w:r>
      <w:r>
        <w:rPr>
          <w:rFonts w:hint="eastAsia"/>
        </w:rPr>
        <w:t>легкой</w:t>
      </w:r>
      <w:r>
        <w:t xml:space="preserve"> </w:t>
      </w:r>
      <w:r>
        <w:rPr>
          <w:rFonts w:hint="eastAsia"/>
        </w:rPr>
        <w:t>прямогонной</w:t>
      </w:r>
      <w:r>
        <w:t xml:space="preserve"> </w:t>
      </w:r>
      <w:r>
        <w:rPr>
          <w:rFonts w:hint="eastAsia"/>
        </w:rPr>
        <w:t>бензиновой</w:t>
      </w:r>
      <w:r>
        <w:t xml:space="preserve"> </w:t>
      </w:r>
      <w:r>
        <w:rPr>
          <w:rFonts w:hint="eastAsia"/>
        </w:rPr>
        <w:t>фракции</w:t>
      </w:r>
      <w:r>
        <w:tab/>
        <w:t xml:space="preserve"> 95 </w:t>
      </w:r>
    </w:p>
    <w:p w14:paraId="29F8DCDE" w14:textId="77777777" w:rsidR="007E317D" w:rsidRDefault="007E317D" w:rsidP="007E317D">
      <w:r>
        <w:rPr>
          <w:rFonts w:hint="eastAsia"/>
        </w:rPr>
        <w:t>Л</w:t>
      </w:r>
    </w:p>
    <w:p w14:paraId="4B3E040B" w14:textId="77777777" w:rsidR="007E317D" w:rsidRDefault="007E317D" w:rsidP="007E317D">
      <w:r>
        <w:t>3.6.1.1</w:t>
      </w:r>
      <w:r>
        <w:tab/>
      </w:r>
      <w:r>
        <w:rPr>
          <w:rFonts w:hint="eastAsia"/>
        </w:rPr>
        <w:t>Вариант</w:t>
      </w:r>
      <w:r>
        <w:t xml:space="preserve"> 1</w:t>
      </w:r>
      <w:r>
        <w:tab/>
        <w:t xml:space="preserve"> 95</w:t>
      </w:r>
    </w:p>
    <w:p w14:paraId="252DFA35" w14:textId="77777777" w:rsidR="007E317D" w:rsidRDefault="007E317D" w:rsidP="007E317D">
      <w:r>
        <w:t>3.6.1.2</w:t>
      </w:r>
      <w:r>
        <w:tab/>
      </w:r>
      <w:r>
        <w:rPr>
          <w:rFonts w:hint="eastAsia"/>
        </w:rPr>
        <w:t>Вариант</w:t>
      </w:r>
      <w:r>
        <w:t xml:space="preserve"> 2</w:t>
      </w:r>
      <w:r>
        <w:tab/>
        <w:t xml:space="preserve"> 98</w:t>
      </w:r>
    </w:p>
    <w:p w14:paraId="6FE47F6B" w14:textId="77777777" w:rsidR="007E317D" w:rsidRDefault="007E317D" w:rsidP="007E317D">
      <w:r>
        <w:t>3.6.1.3</w:t>
      </w:r>
      <w:r>
        <w:tab/>
      </w:r>
      <w:r>
        <w:rPr>
          <w:rFonts w:hint="eastAsia"/>
        </w:rPr>
        <w:t>Вариант</w:t>
      </w:r>
      <w:r>
        <w:t xml:space="preserve"> 3</w:t>
      </w:r>
      <w:r>
        <w:tab/>
        <w:t xml:space="preserve"> 102</w:t>
      </w:r>
    </w:p>
    <w:p w14:paraId="2BF9269B" w14:textId="77777777" w:rsidR="007E317D" w:rsidRDefault="007E317D" w:rsidP="007E317D">
      <w:r>
        <w:t>3.7</w:t>
      </w:r>
      <w:r>
        <w:tab/>
      </w:r>
      <w:r>
        <w:rPr>
          <w:rFonts w:hint="eastAsia"/>
        </w:rPr>
        <w:t>Экономическая</w:t>
      </w:r>
      <w:r>
        <w:t xml:space="preserve"> </w:t>
      </w:r>
      <w:r>
        <w:rPr>
          <w:rFonts w:hint="eastAsia"/>
        </w:rPr>
        <w:t>эффективность</w:t>
      </w:r>
      <w:r>
        <w:t xml:space="preserve"> </w:t>
      </w:r>
      <w:r>
        <w:rPr>
          <w:rFonts w:hint="eastAsia"/>
        </w:rPr>
        <w:t>и</w:t>
      </w:r>
      <w:r>
        <w:t xml:space="preserve"> </w:t>
      </w:r>
      <w:r>
        <w:rPr>
          <w:rFonts w:hint="eastAsia"/>
        </w:rPr>
        <w:t>социальное</w:t>
      </w:r>
      <w:r>
        <w:t xml:space="preserve"> </w:t>
      </w:r>
      <w:r>
        <w:rPr>
          <w:rFonts w:hint="eastAsia"/>
        </w:rPr>
        <w:t>значение</w:t>
      </w:r>
      <w:r>
        <w:t xml:space="preserve"> </w:t>
      </w:r>
      <w:r>
        <w:rPr>
          <w:rFonts w:hint="eastAsia"/>
        </w:rPr>
        <w:t>процесса</w:t>
      </w:r>
      <w:r>
        <w:t xml:space="preserve"> </w:t>
      </w:r>
      <w:r>
        <w:rPr>
          <w:rFonts w:hint="eastAsia"/>
        </w:rPr>
        <w:t>совместной</w:t>
      </w:r>
      <w:r>
        <w:t xml:space="preserve"> </w:t>
      </w:r>
      <w:r>
        <w:rPr>
          <w:rFonts w:hint="eastAsia"/>
        </w:rPr>
        <w:t>гидроизомеризации</w:t>
      </w:r>
      <w:r>
        <w:t xml:space="preserve"> </w:t>
      </w:r>
      <w:r>
        <w:rPr>
          <w:rFonts w:hint="eastAsia"/>
        </w:rPr>
        <w:t>головных</w:t>
      </w:r>
      <w:r>
        <w:t xml:space="preserve"> </w:t>
      </w:r>
      <w:r>
        <w:rPr>
          <w:rFonts w:hint="eastAsia"/>
        </w:rPr>
        <w:t>фракций</w:t>
      </w:r>
      <w:r>
        <w:t xml:space="preserve"> </w:t>
      </w:r>
      <w:r>
        <w:rPr>
          <w:rFonts w:hint="eastAsia"/>
        </w:rPr>
        <w:t>риформата</w:t>
      </w:r>
      <w:r>
        <w:t xml:space="preserve"> </w:t>
      </w:r>
      <w:r>
        <w:rPr>
          <w:rFonts w:hint="eastAsia"/>
        </w:rPr>
        <w:t>и</w:t>
      </w:r>
      <w:r>
        <w:t xml:space="preserve"> </w:t>
      </w:r>
      <w:r>
        <w:rPr>
          <w:rFonts w:hint="eastAsia"/>
        </w:rPr>
        <w:t>легкой</w:t>
      </w:r>
    </w:p>
    <w:p w14:paraId="104AD02B" w14:textId="77777777" w:rsidR="007E317D" w:rsidRDefault="007E317D" w:rsidP="007E317D">
      <w:r>
        <w:rPr>
          <w:rFonts w:hint="eastAsia"/>
        </w:rPr>
        <w:t>прямогонной</w:t>
      </w:r>
      <w:r>
        <w:t xml:space="preserve"> </w:t>
      </w:r>
      <w:r>
        <w:rPr>
          <w:rFonts w:hint="eastAsia"/>
        </w:rPr>
        <w:t>бензиновой</w:t>
      </w:r>
      <w:r>
        <w:t xml:space="preserve"> </w:t>
      </w:r>
      <w:r>
        <w:rPr>
          <w:rFonts w:hint="eastAsia"/>
        </w:rPr>
        <w:t>фракции</w:t>
      </w:r>
      <w:r>
        <w:tab/>
        <w:t xml:space="preserve"> 106</w:t>
      </w:r>
    </w:p>
    <w:p w14:paraId="2120BC84" w14:textId="77777777" w:rsidR="007E317D" w:rsidRDefault="007E317D" w:rsidP="007E317D">
      <w:r>
        <w:rPr>
          <w:rFonts w:hint="eastAsia"/>
        </w:rPr>
        <w:t>Выводы</w:t>
      </w:r>
      <w:r>
        <w:t xml:space="preserve"> </w:t>
      </w:r>
      <w:r>
        <w:rPr>
          <w:rFonts w:hint="eastAsia"/>
        </w:rPr>
        <w:t>по</w:t>
      </w:r>
      <w:r>
        <w:t xml:space="preserve"> </w:t>
      </w:r>
      <w:r>
        <w:rPr>
          <w:rFonts w:hint="eastAsia"/>
        </w:rPr>
        <w:t>главе</w:t>
      </w:r>
      <w:r>
        <w:t xml:space="preserve"> 3</w:t>
      </w:r>
      <w:r>
        <w:tab/>
        <w:t xml:space="preserve"> 109</w:t>
      </w:r>
    </w:p>
    <w:p w14:paraId="7FECE4F2" w14:textId="77777777" w:rsidR="007E317D" w:rsidRDefault="007E317D" w:rsidP="007E317D">
      <w:r>
        <w:rPr>
          <w:rFonts w:hint="eastAsia"/>
        </w:rPr>
        <w:t>Глава</w:t>
      </w:r>
      <w:r>
        <w:t xml:space="preserve"> 4 </w:t>
      </w:r>
      <w:r>
        <w:rPr>
          <w:rFonts w:hint="eastAsia"/>
        </w:rPr>
        <w:t>ИССЛЕДОВАНИЕ</w:t>
      </w:r>
      <w:r>
        <w:t xml:space="preserve"> </w:t>
      </w:r>
      <w:r>
        <w:rPr>
          <w:rFonts w:hint="eastAsia"/>
        </w:rPr>
        <w:t>КОМБИНИРОВАННОГО</w:t>
      </w:r>
      <w:r>
        <w:t xml:space="preserve"> </w:t>
      </w:r>
      <w:r>
        <w:rPr>
          <w:rFonts w:hint="eastAsia"/>
        </w:rPr>
        <w:t>ПРОЦЕССА</w:t>
      </w:r>
      <w:r>
        <w:t xml:space="preserve"> </w:t>
      </w:r>
      <w:r>
        <w:rPr>
          <w:rFonts w:hint="eastAsia"/>
        </w:rPr>
        <w:t>ГИДРОКРЕКИНГА</w:t>
      </w:r>
      <w:r>
        <w:t xml:space="preserve"> </w:t>
      </w:r>
      <w:r>
        <w:rPr>
          <w:rFonts w:hint="eastAsia"/>
        </w:rPr>
        <w:t>И</w:t>
      </w:r>
      <w:r>
        <w:t xml:space="preserve"> </w:t>
      </w:r>
      <w:r>
        <w:rPr>
          <w:rFonts w:hint="eastAsia"/>
        </w:rPr>
        <w:t>РИФОРМИНГА</w:t>
      </w:r>
      <w:r>
        <w:t xml:space="preserve"> </w:t>
      </w:r>
      <w:r>
        <w:rPr>
          <w:rFonts w:hint="eastAsia"/>
        </w:rPr>
        <w:t>ТЯЖЕЛОЙ</w:t>
      </w:r>
      <w:r>
        <w:t xml:space="preserve"> </w:t>
      </w:r>
      <w:r>
        <w:rPr>
          <w:rFonts w:hint="eastAsia"/>
        </w:rPr>
        <w:t>БЕНЗИНОВОЙ</w:t>
      </w:r>
      <w:r>
        <w:t xml:space="preserve"> </w:t>
      </w:r>
      <w:r>
        <w:rPr>
          <w:rFonts w:hint="eastAsia"/>
        </w:rPr>
        <w:t>ФРАКЦИИ</w:t>
      </w:r>
      <w:r>
        <w:tab/>
        <w:t xml:space="preserve"> 112</w:t>
      </w:r>
    </w:p>
    <w:p w14:paraId="3E1825AE" w14:textId="77777777" w:rsidR="007E317D" w:rsidRDefault="007E317D" w:rsidP="007E317D">
      <w:r>
        <w:t>4.1</w:t>
      </w:r>
      <w:r>
        <w:tab/>
        <w:t xml:space="preserve"> </w:t>
      </w:r>
      <w:r>
        <w:rPr>
          <w:rFonts w:hint="eastAsia"/>
        </w:rPr>
        <w:t>Сырье</w:t>
      </w:r>
      <w:r>
        <w:t xml:space="preserve"> </w:t>
      </w:r>
      <w:r>
        <w:rPr>
          <w:rFonts w:hint="eastAsia"/>
        </w:rPr>
        <w:t>процесса</w:t>
      </w:r>
      <w:r>
        <w:t xml:space="preserve"> </w:t>
      </w:r>
      <w:r>
        <w:rPr>
          <w:rFonts w:hint="eastAsia"/>
        </w:rPr>
        <w:t>гидрокрекинга</w:t>
      </w:r>
      <w:r>
        <w:t xml:space="preserve"> </w:t>
      </w:r>
      <w:r>
        <w:rPr>
          <w:rFonts w:hint="eastAsia"/>
        </w:rPr>
        <w:t>тяжелой</w:t>
      </w:r>
      <w:r>
        <w:t xml:space="preserve"> </w:t>
      </w:r>
      <w:r>
        <w:rPr>
          <w:rFonts w:hint="eastAsia"/>
        </w:rPr>
        <w:t>бензиновой</w:t>
      </w:r>
      <w:r>
        <w:t xml:space="preserve"> </w:t>
      </w:r>
      <w:r>
        <w:rPr>
          <w:rFonts w:hint="eastAsia"/>
        </w:rPr>
        <w:t>фракции</w:t>
      </w:r>
      <w:r>
        <w:tab/>
        <w:t xml:space="preserve"> 113</w:t>
      </w:r>
    </w:p>
    <w:p w14:paraId="3F6A512A" w14:textId="77777777" w:rsidR="007E317D" w:rsidRDefault="007E317D" w:rsidP="007E317D">
      <w:r>
        <w:t>4.2</w:t>
      </w:r>
      <w:r>
        <w:tab/>
      </w:r>
      <w:r>
        <w:rPr>
          <w:rFonts w:hint="eastAsia"/>
        </w:rPr>
        <w:t>Экспериментальное</w:t>
      </w:r>
      <w:r>
        <w:t xml:space="preserve"> </w:t>
      </w:r>
      <w:r>
        <w:rPr>
          <w:rFonts w:hint="eastAsia"/>
        </w:rPr>
        <w:t>исследование</w:t>
      </w:r>
      <w:r>
        <w:t xml:space="preserve"> </w:t>
      </w:r>
      <w:r>
        <w:rPr>
          <w:rFonts w:hint="eastAsia"/>
        </w:rPr>
        <w:t>процесса</w:t>
      </w:r>
      <w:r>
        <w:t xml:space="preserve"> </w:t>
      </w:r>
      <w:r>
        <w:rPr>
          <w:rFonts w:hint="eastAsia"/>
        </w:rPr>
        <w:t>гидрокрекинга</w:t>
      </w:r>
      <w:r>
        <w:t xml:space="preserve"> </w:t>
      </w:r>
      <w:r>
        <w:rPr>
          <w:rFonts w:hint="eastAsia"/>
        </w:rPr>
        <w:t>тяжелой</w:t>
      </w:r>
    </w:p>
    <w:p w14:paraId="6CB880A3" w14:textId="77777777" w:rsidR="007E317D" w:rsidRDefault="007E317D" w:rsidP="007E317D">
      <w:r>
        <w:rPr>
          <w:rFonts w:hint="eastAsia"/>
        </w:rPr>
        <w:t>бензиновой</w:t>
      </w:r>
      <w:r>
        <w:t xml:space="preserve"> </w:t>
      </w:r>
      <w:r>
        <w:rPr>
          <w:rFonts w:hint="eastAsia"/>
        </w:rPr>
        <w:t>фракции</w:t>
      </w:r>
      <w:r>
        <w:tab/>
        <w:t xml:space="preserve"> 114</w:t>
      </w:r>
    </w:p>
    <w:p w14:paraId="7D2BD8E2" w14:textId="77777777" w:rsidR="007E317D" w:rsidRDefault="007E317D" w:rsidP="007E317D">
      <w:r>
        <w:t>4.3</w:t>
      </w:r>
      <w:r>
        <w:tab/>
      </w:r>
      <w:r>
        <w:rPr>
          <w:rFonts w:hint="eastAsia"/>
        </w:rPr>
        <w:t>Принципиальное</w:t>
      </w:r>
      <w:r>
        <w:t xml:space="preserve"> </w:t>
      </w:r>
      <w:r>
        <w:rPr>
          <w:rFonts w:hint="eastAsia"/>
        </w:rPr>
        <w:t>технологическое</w:t>
      </w:r>
      <w:r>
        <w:t xml:space="preserve"> </w:t>
      </w:r>
      <w:r>
        <w:rPr>
          <w:rFonts w:hint="eastAsia"/>
        </w:rPr>
        <w:t>оформление</w:t>
      </w:r>
      <w:r>
        <w:t xml:space="preserve"> </w:t>
      </w:r>
      <w:r>
        <w:rPr>
          <w:rFonts w:hint="eastAsia"/>
        </w:rPr>
        <w:t>комбинированного</w:t>
      </w:r>
    </w:p>
    <w:p w14:paraId="162C570E" w14:textId="77777777" w:rsidR="007E317D" w:rsidRDefault="007E317D" w:rsidP="007E317D">
      <w:r>
        <w:rPr>
          <w:rFonts w:hint="eastAsia"/>
        </w:rPr>
        <w:t>процесса</w:t>
      </w:r>
      <w:r>
        <w:t xml:space="preserve"> </w:t>
      </w:r>
      <w:r>
        <w:rPr>
          <w:rFonts w:hint="eastAsia"/>
        </w:rPr>
        <w:t>гидрокрекинга</w:t>
      </w:r>
      <w:r>
        <w:t xml:space="preserve"> </w:t>
      </w:r>
      <w:r>
        <w:rPr>
          <w:rFonts w:hint="eastAsia"/>
        </w:rPr>
        <w:t>и</w:t>
      </w:r>
      <w:r>
        <w:t xml:space="preserve"> </w:t>
      </w:r>
      <w:r>
        <w:rPr>
          <w:rFonts w:hint="eastAsia"/>
        </w:rPr>
        <w:t>риформинга</w:t>
      </w:r>
      <w:r>
        <w:t xml:space="preserve"> </w:t>
      </w:r>
      <w:r>
        <w:rPr>
          <w:rFonts w:hint="eastAsia"/>
        </w:rPr>
        <w:t>тяжелой</w:t>
      </w:r>
      <w:r>
        <w:t xml:space="preserve"> </w:t>
      </w:r>
      <w:r>
        <w:rPr>
          <w:rFonts w:hint="eastAsia"/>
        </w:rPr>
        <w:t>бензиновой</w:t>
      </w:r>
      <w:r>
        <w:t xml:space="preserve"> </w:t>
      </w:r>
      <w:r>
        <w:rPr>
          <w:rFonts w:hint="eastAsia"/>
        </w:rPr>
        <w:t>фракции</w:t>
      </w:r>
      <w:r>
        <w:tab/>
      </w:r>
      <w:r>
        <w:tab/>
        <w:t>119</w:t>
      </w:r>
    </w:p>
    <w:p w14:paraId="3E147ECA" w14:textId="77777777" w:rsidR="007E317D" w:rsidRDefault="007E317D" w:rsidP="007E317D">
      <w:r>
        <w:rPr>
          <w:rFonts w:hint="eastAsia"/>
        </w:rPr>
        <w:t>Выводы</w:t>
      </w:r>
      <w:r>
        <w:t xml:space="preserve"> </w:t>
      </w:r>
      <w:r>
        <w:rPr>
          <w:rFonts w:hint="eastAsia"/>
        </w:rPr>
        <w:t>по</w:t>
      </w:r>
      <w:r>
        <w:t xml:space="preserve"> </w:t>
      </w:r>
      <w:r>
        <w:rPr>
          <w:rFonts w:hint="eastAsia"/>
        </w:rPr>
        <w:t>главе</w:t>
      </w:r>
      <w:r>
        <w:t xml:space="preserve"> 4</w:t>
      </w:r>
      <w:r>
        <w:tab/>
        <w:t xml:space="preserve"> 124</w:t>
      </w:r>
    </w:p>
    <w:p w14:paraId="3350E8E5" w14:textId="77777777" w:rsidR="007E317D" w:rsidRDefault="007E317D" w:rsidP="007E317D">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r>
        <w:tab/>
        <w:t xml:space="preserve"> 125</w:t>
      </w:r>
    </w:p>
    <w:p w14:paraId="4203670B" w14:textId="77777777" w:rsidR="007E317D" w:rsidRDefault="007E317D" w:rsidP="007E317D">
      <w:r>
        <w:rPr>
          <w:rFonts w:hint="eastAsia"/>
        </w:rPr>
        <w:t>СПИСОК</w:t>
      </w:r>
      <w:r>
        <w:t xml:space="preserve"> </w:t>
      </w:r>
      <w:r>
        <w:rPr>
          <w:rFonts w:hint="eastAsia"/>
        </w:rPr>
        <w:t>ИСПОЛЬЗОВАННЫХ</w:t>
      </w:r>
      <w:r>
        <w:t xml:space="preserve"> </w:t>
      </w:r>
      <w:r>
        <w:rPr>
          <w:rFonts w:hint="eastAsia"/>
        </w:rPr>
        <w:t>ИСТОЧНИКОВ</w:t>
      </w:r>
      <w:r>
        <w:tab/>
        <w:t xml:space="preserve"> 127</w:t>
      </w:r>
    </w:p>
    <w:p w14:paraId="0EAE5CDF" w14:textId="5E83BC4D" w:rsidR="00DD0FCB" w:rsidRDefault="00DD0FCB" w:rsidP="007E317D"/>
    <w:p w14:paraId="4AA12335" w14:textId="77777777" w:rsidR="007E317D" w:rsidRDefault="007E317D" w:rsidP="007E317D"/>
    <w:p w14:paraId="31E83DBD" w14:textId="77777777" w:rsidR="007E317D" w:rsidRDefault="007E317D" w:rsidP="007E317D"/>
    <w:p w14:paraId="158BFDE9" w14:textId="77777777" w:rsidR="007E317D" w:rsidRDefault="007E317D" w:rsidP="007E317D">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p w14:paraId="36989C53" w14:textId="77777777" w:rsidR="007E317D" w:rsidRDefault="007E317D" w:rsidP="007E317D">
      <w:r>
        <w:t>1</w:t>
      </w:r>
      <w:r>
        <w:tab/>
      </w:r>
      <w:r>
        <w:rPr>
          <w:rFonts w:hint="eastAsia"/>
        </w:rPr>
        <w:t>Разработан</w:t>
      </w:r>
      <w:r>
        <w:t xml:space="preserve"> </w:t>
      </w:r>
      <w:r>
        <w:rPr>
          <w:rFonts w:hint="eastAsia"/>
        </w:rPr>
        <w:t>процесс</w:t>
      </w:r>
      <w:r>
        <w:t xml:space="preserve"> </w:t>
      </w:r>
      <w:r>
        <w:rPr>
          <w:rFonts w:hint="eastAsia"/>
        </w:rPr>
        <w:t>совместной</w:t>
      </w:r>
      <w:r>
        <w:t xml:space="preserve"> </w:t>
      </w:r>
      <w:r>
        <w:rPr>
          <w:rFonts w:hint="eastAsia"/>
        </w:rPr>
        <w:t>гидроизомеризации</w:t>
      </w:r>
      <w:r>
        <w:t xml:space="preserve"> </w:t>
      </w:r>
      <w:r>
        <w:rPr>
          <w:rFonts w:hint="eastAsia"/>
        </w:rPr>
        <w:t>легкой</w:t>
      </w:r>
      <w:r>
        <w:t xml:space="preserve"> </w:t>
      </w:r>
      <w:r>
        <w:rPr>
          <w:rFonts w:hint="eastAsia"/>
        </w:rPr>
        <w:t>прямогонной</w:t>
      </w:r>
      <w:r>
        <w:t xml:space="preserve"> </w:t>
      </w:r>
      <w:r>
        <w:rPr>
          <w:rFonts w:hint="eastAsia"/>
        </w:rPr>
        <w:t>бензиновой</w:t>
      </w:r>
      <w:r>
        <w:t xml:space="preserve"> </w:t>
      </w:r>
      <w:r>
        <w:rPr>
          <w:rFonts w:hint="eastAsia"/>
        </w:rPr>
        <w:t>фракции</w:t>
      </w:r>
      <w:r>
        <w:t xml:space="preserve"> (</w:t>
      </w:r>
      <w:r>
        <w:rPr>
          <w:rFonts w:hint="eastAsia"/>
        </w:rPr>
        <w:t>н</w:t>
      </w:r>
      <w:r>
        <w:t>.</w:t>
      </w:r>
      <w:r>
        <w:rPr>
          <w:rFonts w:hint="eastAsia"/>
        </w:rPr>
        <w:t>к</w:t>
      </w:r>
      <w:r>
        <w:t>. - 85</w:t>
      </w:r>
      <w:r>
        <w:rPr>
          <w:rFonts w:hint="eastAsia"/>
        </w:rPr>
        <w:t>°С</w:t>
      </w:r>
      <w:r>
        <w:t xml:space="preserve">) </w:t>
      </w:r>
      <w:r>
        <w:rPr>
          <w:rFonts w:hint="eastAsia"/>
        </w:rPr>
        <w:t>и</w:t>
      </w:r>
      <w:r>
        <w:t xml:space="preserve"> </w:t>
      </w:r>
      <w:r>
        <w:rPr>
          <w:rFonts w:hint="eastAsia"/>
        </w:rPr>
        <w:t>бензолтолуолсодержащих</w:t>
      </w:r>
      <w:r>
        <w:t xml:space="preserve"> </w:t>
      </w:r>
      <w:r>
        <w:rPr>
          <w:rFonts w:hint="eastAsia"/>
        </w:rPr>
        <w:t>фракций</w:t>
      </w:r>
      <w:r>
        <w:t xml:space="preserve"> (</w:t>
      </w:r>
      <w:r>
        <w:rPr>
          <w:rFonts w:hint="eastAsia"/>
        </w:rPr>
        <w:t>н</w:t>
      </w:r>
      <w:r>
        <w:t>.</w:t>
      </w:r>
      <w:r>
        <w:rPr>
          <w:rFonts w:hint="eastAsia"/>
        </w:rPr>
        <w:t>к</w:t>
      </w:r>
      <w:r>
        <w:t>.-85</w:t>
      </w:r>
      <w:r>
        <w:rPr>
          <w:rFonts w:hint="eastAsia"/>
        </w:rPr>
        <w:t>°С</w:t>
      </w:r>
      <w:r>
        <w:t xml:space="preserve">, </w:t>
      </w:r>
      <w:r>
        <w:rPr>
          <w:rFonts w:hint="eastAsia"/>
        </w:rPr>
        <w:t>н</w:t>
      </w:r>
      <w:r>
        <w:t>.</w:t>
      </w:r>
      <w:r>
        <w:rPr>
          <w:rFonts w:hint="eastAsia"/>
        </w:rPr>
        <w:t>к</w:t>
      </w:r>
      <w:r>
        <w:t>.-105</w:t>
      </w:r>
      <w:r>
        <w:rPr>
          <w:rFonts w:hint="eastAsia"/>
        </w:rPr>
        <w:t>°С</w:t>
      </w:r>
      <w:r>
        <w:t xml:space="preserve">, </w:t>
      </w:r>
      <w:r>
        <w:rPr>
          <w:rFonts w:hint="eastAsia"/>
        </w:rPr>
        <w:t>н</w:t>
      </w:r>
      <w:r>
        <w:t>.</w:t>
      </w:r>
      <w:r>
        <w:rPr>
          <w:rFonts w:hint="eastAsia"/>
        </w:rPr>
        <w:t>к—</w:t>
      </w:r>
      <w:r>
        <w:t>115</w:t>
      </w:r>
      <w:r>
        <w:rPr>
          <w:rFonts w:hint="eastAsia"/>
        </w:rPr>
        <w:t>°С</w:t>
      </w:r>
      <w:r>
        <w:t xml:space="preserve">) </w:t>
      </w:r>
      <w:r>
        <w:rPr>
          <w:rFonts w:hint="eastAsia"/>
        </w:rPr>
        <w:t>риформата</w:t>
      </w:r>
      <w:r>
        <w:t xml:space="preserve"> </w:t>
      </w:r>
      <w:r>
        <w:rPr>
          <w:rFonts w:hint="eastAsia"/>
        </w:rPr>
        <w:t>с</w:t>
      </w:r>
      <w:r>
        <w:t xml:space="preserve"> </w:t>
      </w:r>
      <w:r>
        <w:rPr>
          <w:rFonts w:hint="eastAsia"/>
        </w:rPr>
        <w:t>целью</w:t>
      </w:r>
      <w:r>
        <w:t xml:space="preserve"> </w:t>
      </w:r>
      <w:r>
        <w:rPr>
          <w:rFonts w:hint="eastAsia"/>
        </w:rPr>
        <w:t>снижения</w:t>
      </w:r>
      <w:r>
        <w:t xml:space="preserve"> </w:t>
      </w:r>
      <w:r>
        <w:rPr>
          <w:rFonts w:hint="eastAsia"/>
        </w:rPr>
        <w:t>содержания</w:t>
      </w:r>
      <w:r>
        <w:t xml:space="preserve"> </w:t>
      </w:r>
      <w:r>
        <w:rPr>
          <w:rFonts w:hint="eastAsia"/>
        </w:rPr>
        <w:t>АУ</w:t>
      </w:r>
      <w:r>
        <w:t xml:space="preserve">, </w:t>
      </w:r>
      <w:r>
        <w:rPr>
          <w:rFonts w:hint="eastAsia"/>
        </w:rPr>
        <w:t>в</w:t>
      </w:r>
      <w:r>
        <w:t xml:space="preserve"> </w:t>
      </w:r>
      <w:r>
        <w:rPr>
          <w:rFonts w:hint="eastAsia"/>
        </w:rPr>
        <w:t>т</w:t>
      </w:r>
      <w:r>
        <w:t>.</w:t>
      </w:r>
      <w:r>
        <w:rPr>
          <w:rFonts w:hint="eastAsia"/>
        </w:rPr>
        <w:t>ч</w:t>
      </w:r>
      <w:r>
        <w:t xml:space="preserve">. </w:t>
      </w:r>
      <w:r>
        <w:rPr>
          <w:rFonts w:hint="eastAsia"/>
        </w:rPr>
        <w:t>бензола</w:t>
      </w:r>
      <w:r>
        <w:t xml:space="preserve">, </w:t>
      </w:r>
      <w:r>
        <w:rPr>
          <w:rFonts w:hint="eastAsia"/>
        </w:rPr>
        <w:t>в</w:t>
      </w:r>
      <w:r>
        <w:t xml:space="preserve"> </w:t>
      </w:r>
      <w:r>
        <w:rPr>
          <w:rFonts w:hint="eastAsia"/>
        </w:rPr>
        <w:t>товарном</w:t>
      </w:r>
      <w:r>
        <w:t xml:space="preserve"> </w:t>
      </w:r>
      <w:r>
        <w:rPr>
          <w:rFonts w:hint="eastAsia"/>
        </w:rPr>
        <w:t>бензине</w:t>
      </w:r>
      <w:r>
        <w:t>.</w:t>
      </w:r>
    </w:p>
    <w:p w14:paraId="17B1FD56" w14:textId="77777777" w:rsidR="007E317D" w:rsidRDefault="007E317D" w:rsidP="007E317D">
      <w:r>
        <w:lastRenderedPageBreak/>
        <w:t>2</w:t>
      </w:r>
      <w:r>
        <w:tab/>
      </w:r>
      <w:r>
        <w:rPr>
          <w:rFonts w:hint="eastAsia"/>
        </w:rPr>
        <w:t>Установлено</w:t>
      </w:r>
      <w:r>
        <w:t xml:space="preserve">, </w:t>
      </w:r>
      <w:r>
        <w:rPr>
          <w:rFonts w:hint="eastAsia"/>
        </w:rPr>
        <w:t>что</w:t>
      </w:r>
      <w:r>
        <w:t xml:space="preserve"> </w:t>
      </w:r>
      <w:r>
        <w:rPr>
          <w:rFonts w:hint="eastAsia"/>
        </w:rPr>
        <w:t>процесс</w:t>
      </w:r>
      <w:r>
        <w:t xml:space="preserve"> </w:t>
      </w:r>
      <w:r>
        <w:rPr>
          <w:rFonts w:hint="eastAsia"/>
        </w:rPr>
        <w:t>совместной</w:t>
      </w:r>
      <w:r>
        <w:t xml:space="preserve"> </w:t>
      </w:r>
      <w:r>
        <w:rPr>
          <w:rFonts w:hint="eastAsia"/>
        </w:rPr>
        <w:t>гидроизомеризации</w:t>
      </w:r>
      <w:r>
        <w:t xml:space="preserve"> </w:t>
      </w:r>
      <w:r>
        <w:rPr>
          <w:rFonts w:hint="eastAsia"/>
        </w:rPr>
        <w:t>смешанного</w:t>
      </w:r>
      <w:r>
        <w:t xml:space="preserve"> </w:t>
      </w:r>
      <w:r>
        <w:rPr>
          <w:rFonts w:hint="eastAsia"/>
        </w:rPr>
        <w:t>сырья</w:t>
      </w:r>
      <w:r>
        <w:t xml:space="preserve"> </w:t>
      </w:r>
      <w:r>
        <w:rPr>
          <w:rFonts w:hint="eastAsia"/>
        </w:rPr>
        <w:t>—</w:t>
      </w:r>
      <w:r>
        <w:t xml:space="preserve"> </w:t>
      </w:r>
      <w:r>
        <w:rPr>
          <w:rFonts w:hint="eastAsia"/>
        </w:rPr>
        <w:t>головных</w:t>
      </w:r>
      <w:r>
        <w:t xml:space="preserve"> </w:t>
      </w:r>
      <w:r>
        <w:rPr>
          <w:rFonts w:hint="eastAsia"/>
        </w:rPr>
        <w:t>бензолтолуолсодержащих</w:t>
      </w:r>
      <w:r>
        <w:t xml:space="preserve"> </w:t>
      </w:r>
      <w:r>
        <w:rPr>
          <w:rFonts w:hint="eastAsia"/>
        </w:rPr>
        <w:t>фракций</w:t>
      </w:r>
      <w:r>
        <w:t xml:space="preserve"> (</w:t>
      </w:r>
      <w:r>
        <w:rPr>
          <w:rFonts w:hint="eastAsia"/>
        </w:rPr>
        <w:t>н</w:t>
      </w:r>
      <w:r>
        <w:t>.</w:t>
      </w:r>
      <w:r>
        <w:rPr>
          <w:rFonts w:hint="eastAsia"/>
        </w:rPr>
        <w:t>к</w:t>
      </w:r>
      <w:r>
        <w:t>.-105</w:t>
      </w:r>
      <w:r>
        <w:rPr>
          <w:rFonts w:hint="eastAsia"/>
        </w:rPr>
        <w:t>°С</w:t>
      </w:r>
      <w:r>
        <w:t xml:space="preserve"> </w:t>
      </w:r>
      <w:r>
        <w:rPr>
          <w:rFonts w:hint="eastAsia"/>
        </w:rPr>
        <w:t>или</w:t>
      </w:r>
      <w:r>
        <w:t xml:space="preserve"> </w:t>
      </w:r>
      <w:r>
        <w:rPr>
          <w:rFonts w:hint="eastAsia"/>
        </w:rPr>
        <w:t>н</w:t>
      </w:r>
      <w:r>
        <w:t>.</w:t>
      </w:r>
      <w:r>
        <w:rPr>
          <w:rFonts w:hint="eastAsia"/>
        </w:rPr>
        <w:t>к</w:t>
      </w:r>
      <w:r>
        <w:t>.-115</w:t>
      </w:r>
      <w:r>
        <w:rPr>
          <w:rFonts w:hint="eastAsia"/>
        </w:rPr>
        <w:t>°С</w:t>
      </w:r>
      <w:r>
        <w:t xml:space="preserve">) </w:t>
      </w:r>
      <w:r>
        <w:rPr>
          <w:rFonts w:hint="eastAsia"/>
        </w:rPr>
        <w:t>риформата</w:t>
      </w:r>
      <w:r>
        <w:t xml:space="preserve"> </w:t>
      </w:r>
      <w:r>
        <w:rPr>
          <w:rFonts w:hint="eastAsia"/>
        </w:rPr>
        <w:t>с</w:t>
      </w:r>
      <w:r>
        <w:t xml:space="preserve"> </w:t>
      </w:r>
      <w:r>
        <w:rPr>
          <w:rFonts w:hint="eastAsia"/>
        </w:rPr>
        <w:t>головной</w:t>
      </w:r>
      <w:r>
        <w:t xml:space="preserve"> </w:t>
      </w:r>
      <w:r>
        <w:rPr>
          <w:rFonts w:hint="eastAsia"/>
        </w:rPr>
        <w:t>прямогонной</w:t>
      </w:r>
      <w:r>
        <w:t xml:space="preserve"> </w:t>
      </w:r>
      <w:r>
        <w:rPr>
          <w:rFonts w:hint="eastAsia"/>
        </w:rPr>
        <w:t>бензиновой</w:t>
      </w:r>
      <w:r>
        <w:t xml:space="preserve"> </w:t>
      </w:r>
      <w:r>
        <w:rPr>
          <w:rFonts w:hint="eastAsia"/>
        </w:rPr>
        <w:t>фракцией</w:t>
      </w:r>
      <w:r>
        <w:t xml:space="preserve"> </w:t>
      </w:r>
      <w:r>
        <w:rPr>
          <w:rFonts w:hint="eastAsia"/>
        </w:rPr>
        <w:t>н</w:t>
      </w:r>
      <w:r>
        <w:t>.</w:t>
      </w:r>
      <w:r>
        <w:rPr>
          <w:rFonts w:hint="eastAsia"/>
        </w:rPr>
        <w:t>к</w:t>
      </w:r>
      <w:r>
        <w:t>.-85</w:t>
      </w:r>
      <w:r>
        <w:rPr>
          <w:rFonts w:hint="eastAsia"/>
        </w:rPr>
        <w:t>°С</w:t>
      </w:r>
      <w:r>
        <w:t xml:space="preserve"> - </w:t>
      </w:r>
      <w:r>
        <w:rPr>
          <w:rFonts w:hint="eastAsia"/>
        </w:rPr>
        <w:t>необходимо</w:t>
      </w:r>
      <w:r>
        <w:t xml:space="preserve"> </w:t>
      </w:r>
      <w:r>
        <w:rPr>
          <w:rFonts w:hint="eastAsia"/>
        </w:rPr>
        <w:t>проводить</w:t>
      </w:r>
      <w:r>
        <w:t xml:space="preserve"> </w:t>
      </w:r>
      <w:r>
        <w:rPr>
          <w:rFonts w:hint="eastAsia"/>
        </w:rPr>
        <w:t>в</w:t>
      </w:r>
      <w:r>
        <w:t xml:space="preserve"> </w:t>
      </w:r>
      <w:r>
        <w:rPr>
          <w:rFonts w:hint="eastAsia"/>
        </w:rPr>
        <w:t>двух</w:t>
      </w:r>
      <w:r>
        <w:t xml:space="preserve"> </w:t>
      </w:r>
      <w:r>
        <w:rPr>
          <w:rFonts w:hint="eastAsia"/>
        </w:rPr>
        <w:t>последовательных</w:t>
      </w:r>
      <w:r>
        <w:t xml:space="preserve"> </w:t>
      </w:r>
      <w:r>
        <w:rPr>
          <w:rFonts w:hint="eastAsia"/>
        </w:rPr>
        <w:t>реакторах</w:t>
      </w:r>
      <w:r>
        <w:t xml:space="preserve">: </w:t>
      </w:r>
      <w:r>
        <w:rPr>
          <w:rFonts w:hint="eastAsia"/>
        </w:rPr>
        <w:t>в</w:t>
      </w:r>
      <w:r>
        <w:t xml:space="preserve"> </w:t>
      </w:r>
      <w:r>
        <w:rPr>
          <w:rFonts w:hint="eastAsia"/>
        </w:rPr>
        <w:t>первом</w:t>
      </w:r>
      <w:r>
        <w:t xml:space="preserve"> </w:t>
      </w:r>
      <w:r>
        <w:rPr>
          <w:rFonts w:hint="eastAsia"/>
        </w:rPr>
        <w:t>происходит</w:t>
      </w:r>
      <w:r>
        <w:t xml:space="preserve"> </w:t>
      </w:r>
      <w:r>
        <w:rPr>
          <w:rFonts w:hint="eastAsia"/>
        </w:rPr>
        <w:t>гидрирование</w:t>
      </w:r>
      <w:r>
        <w:t xml:space="preserve"> </w:t>
      </w:r>
      <w:r>
        <w:rPr>
          <w:rFonts w:hint="eastAsia"/>
        </w:rPr>
        <w:t>АУ</w:t>
      </w:r>
      <w:r>
        <w:t xml:space="preserve">, </w:t>
      </w:r>
      <w:r>
        <w:rPr>
          <w:rFonts w:hint="eastAsia"/>
        </w:rPr>
        <w:t>во</w:t>
      </w:r>
      <w:r>
        <w:t xml:space="preserve"> </w:t>
      </w:r>
      <w:r>
        <w:rPr>
          <w:rFonts w:hint="eastAsia"/>
        </w:rPr>
        <w:t>втором</w:t>
      </w:r>
      <w:r>
        <w:t xml:space="preserve"> </w:t>
      </w:r>
      <w:r>
        <w:rPr>
          <w:rFonts w:hint="eastAsia"/>
        </w:rPr>
        <w:t>—</w:t>
      </w:r>
      <w:r>
        <w:t xml:space="preserve"> </w:t>
      </w:r>
      <w:r>
        <w:rPr>
          <w:rFonts w:hint="eastAsia"/>
        </w:rPr>
        <w:t>изомеризация</w:t>
      </w:r>
      <w:r>
        <w:t xml:space="preserve"> </w:t>
      </w:r>
      <w:r>
        <w:rPr>
          <w:rFonts w:hint="eastAsia"/>
        </w:rPr>
        <w:t>полученного</w:t>
      </w:r>
      <w:r>
        <w:t xml:space="preserve"> </w:t>
      </w:r>
      <w:r>
        <w:rPr>
          <w:rFonts w:hint="eastAsia"/>
        </w:rPr>
        <w:t>гидрогенизата</w:t>
      </w:r>
      <w:r>
        <w:t>.</w:t>
      </w:r>
    </w:p>
    <w:p w14:paraId="22509646" w14:textId="77777777" w:rsidR="007E317D" w:rsidRDefault="007E317D" w:rsidP="007E317D">
      <w:r>
        <w:rPr>
          <w:rFonts w:hint="eastAsia"/>
        </w:rPr>
        <w:t>Показано</w:t>
      </w:r>
      <w:r>
        <w:t xml:space="preserve">, </w:t>
      </w:r>
      <w:r>
        <w:rPr>
          <w:rFonts w:hint="eastAsia"/>
        </w:rPr>
        <w:t>что</w:t>
      </w:r>
      <w:r>
        <w:t xml:space="preserve"> </w:t>
      </w:r>
      <w:r>
        <w:rPr>
          <w:rFonts w:hint="eastAsia"/>
        </w:rPr>
        <w:t>для</w:t>
      </w:r>
      <w:r>
        <w:t xml:space="preserve"> </w:t>
      </w:r>
      <w:r>
        <w:rPr>
          <w:rFonts w:hint="eastAsia"/>
        </w:rPr>
        <w:t>смешанного</w:t>
      </w:r>
      <w:r>
        <w:t xml:space="preserve"> </w:t>
      </w:r>
      <w:r>
        <w:rPr>
          <w:rFonts w:hint="eastAsia"/>
        </w:rPr>
        <w:t>сырья</w:t>
      </w:r>
      <w:r>
        <w:t xml:space="preserve"> - </w:t>
      </w:r>
      <w:r>
        <w:rPr>
          <w:rFonts w:hint="eastAsia"/>
        </w:rPr>
        <w:t>бензолсодержащей</w:t>
      </w:r>
      <w:r>
        <w:t xml:space="preserve"> </w:t>
      </w:r>
      <w:r>
        <w:rPr>
          <w:rFonts w:hint="eastAsia"/>
        </w:rPr>
        <w:t>фракции</w:t>
      </w:r>
      <w:r>
        <w:t xml:space="preserve"> </w:t>
      </w:r>
      <w:r>
        <w:rPr>
          <w:rFonts w:hint="eastAsia"/>
        </w:rPr>
        <w:t>н</w:t>
      </w:r>
      <w:r>
        <w:t>.</w:t>
      </w:r>
      <w:r>
        <w:rPr>
          <w:rFonts w:hint="eastAsia"/>
        </w:rPr>
        <w:t>к</w:t>
      </w:r>
      <w:r>
        <w:t>.-85</w:t>
      </w:r>
      <w:r>
        <w:rPr>
          <w:rFonts w:hint="eastAsia"/>
        </w:rPr>
        <w:t>°С</w:t>
      </w:r>
      <w:r>
        <w:t xml:space="preserve"> </w:t>
      </w:r>
      <w:r>
        <w:rPr>
          <w:rFonts w:hint="eastAsia"/>
        </w:rPr>
        <w:t>риформата</w:t>
      </w:r>
      <w:r>
        <w:t xml:space="preserve"> </w:t>
      </w:r>
      <w:r>
        <w:rPr>
          <w:rFonts w:hint="eastAsia"/>
        </w:rPr>
        <w:t>с</w:t>
      </w:r>
      <w:r>
        <w:t xml:space="preserve"> </w:t>
      </w:r>
      <w:r>
        <w:rPr>
          <w:rFonts w:hint="eastAsia"/>
        </w:rPr>
        <w:t>прямогонной</w:t>
      </w:r>
      <w:r>
        <w:t xml:space="preserve"> </w:t>
      </w:r>
      <w:r>
        <w:rPr>
          <w:rFonts w:hint="eastAsia"/>
        </w:rPr>
        <w:t>бензиновой</w:t>
      </w:r>
      <w:r>
        <w:t xml:space="preserve"> </w:t>
      </w:r>
      <w:r>
        <w:rPr>
          <w:rFonts w:hint="eastAsia"/>
        </w:rPr>
        <w:t>фракцией</w:t>
      </w:r>
      <w:r>
        <w:t xml:space="preserve"> </w:t>
      </w:r>
      <w:r>
        <w:rPr>
          <w:rFonts w:hint="eastAsia"/>
        </w:rPr>
        <w:t>н</w:t>
      </w:r>
      <w:r>
        <w:t>.</w:t>
      </w:r>
      <w:r>
        <w:rPr>
          <w:rFonts w:hint="eastAsia"/>
        </w:rPr>
        <w:t>к</w:t>
      </w:r>
      <w:r>
        <w:t>.-85</w:t>
      </w:r>
      <w:r>
        <w:rPr>
          <w:rFonts w:hint="eastAsia"/>
        </w:rPr>
        <w:t>°С</w:t>
      </w:r>
      <w:r>
        <w:t xml:space="preserve">, </w:t>
      </w:r>
      <w:r>
        <w:rPr>
          <w:rFonts w:hint="eastAsia"/>
        </w:rPr>
        <w:t>из</w:t>
      </w:r>
      <w:r>
        <w:t>-</w:t>
      </w:r>
      <w:r>
        <w:rPr>
          <w:rFonts w:hint="eastAsia"/>
        </w:rPr>
        <w:t>за</w:t>
      </w:r>
      <w:r>
        <w:t xml:space="preserve"> </w:t>
      </w:r>
      <w:r>
        <w:rPr>
          <w:rFonts w:hint="eastAsia"/>
        </w:rPr>
        <w:t>пониженного</w:t>
      </w:r>
      <w:r>
        <w:t xml:space="preserve"> </w:t>
      </w:r>
      <w:r>
        <w:rPr>
          <w:rFonts w:hint="eastAsia"/>
        </w:rPr>
        <w:t>содержания</w:t>
      </w:r>
      <w:r>
        <w:t xml:space="preserve"> </w:t>
      </w:r>
      <w:r>
        <w:rPr>
          <w:rFonts w:hint="eastAsia"/>
        </w:rPr>
        <w:t>АУ</w:t>
      </w:r>
      <w:r>
        <w:t xml:space="preserve"> </w:t>
      </w:r>
      <w:r>
        <w:rPr>
          <w:rFonts w:hint="eastAsia"/>
        </w:rPr>
        <w:t>в</w:t>
      </w:r>
      <w:r>
        <w:t xml:space="preserve"> </w:t>
      </w:r>
      <w:r>
        <w:rPr>
          <w:rFonts w:hint="eastAsia"/>
        </w:rPr>
        <w:t>сырье</w:t>
      </w:r>
      <w:r>
        <w:t xml:space="preserve"> (</w:t>
      </w:r>
      <w:r>
        <w:rPr>
          <w:rFonts w:hint="eastAsia"/>
        </w:rPr>
        <w:t>до</w:t>
      </w:r>
      <w:r>
        <w:t xml:space="preserve"> 8% </w:t>
      </w:r>
      <w:r>
        <w:rPr>
          <w:rFonts w:hint="eastAsia"/>
        </w:rPr>
        <w:t>масс</w:t>
      </w:r>
      <w:r>
        <w:t xml:space="preserve">.), </w:t>
      </w:r>
      <w:r>
        <w:rPr>
          <w:rFonts w:hint="eastAsia"/>
        </w:rPr>
        <w:t>можно</w:t>
      </w:r>
      <w:r>
        <w:t xml:space="preserve"> </w:t>
      </w:r>
      <w:r>
        <w:rPr>
          <w:rFonts w:hint="eastAsia"/>
        </w:rPr>
        <w:t>проводить</w:t>
      </w:r>
      <w:r>
        <w:t xml:space="preserve"> </w:t>
      </w:r>
      <w:r>
        <w:rPr>
          <w:rFonts w:hint="eastAsia"/>
        </w:rPr>
        <w:t>совместную</w:t>
      </w:r>
      <w:r>
        <w:t xml:space="preserve"> </w:t>
      </w:r>
      <w:r>
        <w:rPr>
          <w:rFonts w:hint="eastAsia"/>
        </w:rPr>
        <w:t>гидроизомеризацию</w:t>
      </w:r>
      <w:r>
        <w:t xml:space="preserve"> </w:t>
      </w:r>
      <w:r>
        <w:rPr>
          <w:rFonts w:hint="eastAsia"/>
        </w:rPr>
        <w:t>на</w:t>
      </w:r>
      <w:r>
        <w:t xml:space="preserve"> </w:t>
      </w:r>
      <w:r>
        <w:rPr>
          <w:rFonts w:hint="eastAsia"/>
        </w:rPr>
        <w:t>катализаторе</w:t>
      </w:r>
      <w:r>
        <w:t xml:space="preserve"> </w:t>
      </w:r>
      <w:r>
        <w:rPr>
          <w:rFonts w:hint="eastAsia"/>
        </w:rPr>
        <w:t>изомеризации</w:t>
      </w:r>
      <w:r>
        <w:t xml:space="preserve"> </w:t>
      </w:r>
      <w:r>
        <w:rPr>
          <w:rFonts w:hint="eastAsia"/>
        </w:rPr>
        <w:t>без</w:t>
      </w:r>
      <w:r>
        <w:t xml:space="preserve"> </w:t>
      </w:r>
      <w:r>
        <w:rPr>
          <w:rFonts w:hint="eastAsia"/>
        </w:rPr>
        <w:t>стадии</w:t>
      </w:r>
      <w:r>
        <w:t xml:space="preserve"> </w:t>
      </w:r>
      <w:r>
        <w:rPr>
          <w:rFonts w:hint="eastAsia"/>
        </w:rPr>
        <w:t>предварительного</w:t>
      </w:r>
      <w:r>
        <w:t xml:space="preserve"> </w:t>
      </w:r>
      <w:r>
        <w:rPr>
          <w:rFonts w:hint="eastAsia"/>
        </w:rPr>
        <w:t>гидрирования</w:t>
      </w:r>
      <w:r>
        <w:t>.</w:t>
      </w:r>
    </w:p>
    <w:p w14:paraId="08A1C098" w14:textId="77777777" w:rsidR="007E317D" w:rsidRDefault="007E317D" w:rsidP="007E317D">
      <w:r>
        <w:t>3</w:t>
      </w:r>
      <w:r>
        <w:tab/>
      </w:r>
      <w:r>
        <w:rPr>
          <w:rFonts w:hint="eastAsia"/>
        </w:rPr>
        <w:t>Установлено</w:t>
      </w:r>
      <w:r>
        <w:t xml:space="preserve">, </w:t>
      </w:r>
      <w:r>
        <w:rPr>
          <w:rFonts w:hint="eastAsia"/>
        </w:rPr>
        <w:t>что</w:t>
      </w:r>
      <w:r>
        <w:t xml:space="preserve"> </w:t>
      </w:r>
      <w:r>
        <w:rPr>
          <w:rFonts w:hint="eastAsia"/>
        </w:rPr>
        <w:t>добавление</w:t>
      </w:r>
      <w:r>
        <w:t xml:space="preserve"> </w:t>
      </w:r>
      <w:r>
        <w:rPr>
          <w:rFonts w:hint="eastAsia"/>
        </w:rPr>
        <w:t>бензолсодержащей</w:t>
      </w:r>
      <w:r>
        <w:t xml:space="preserve"> </w:t>
      </w:r>
      <w:r>
        <w:rPr>
          <w:rFonts w:hint="eastAsia"/>
        </w:rPr>
        <w:t>фракции</w:t>
      </w:r>
      <w:r>
        <w:t xml:space="preserve"> </w:t>
      </w:r>
      <w:r>
        <w:rPr>
          <w:rFonts w:hint="eastAsia"/>
        </w:rPr>
        <w:t>н</w:t>
      </w:r>
      <w:r>
        <w:t>.</w:t>
      </w:r>
      <w:r>
        <w:rPr>
          <w:rFonts w:hint="eastAsia"/>
        </w:rPr>
        <w:t>к</w:t>
      </w:r>
      <w:r>
        <w:t>.-85</w:t>
      </w:r>
      <w:r>
        <w:rPr>
          <w:rFonts w:hint="eastAsia"/>
        </w:rPr>
        <w:t>°С</w:t>
      </w:r>
      <w:r>
        <w:t xml:space="preserve"> </w:t>
      </w:r>
      <w:r>
        <w:rPr>
          <w:rFonts w:hint="eastAsia"/>
        </w:rPr>
        <w:t>риформата</w:t>
      </w:r>
      <w:r>
        <w:t xml:space="preserve"> </w:t>
      </w:r>
      <w:r>
        <w:rPr>
          <w:rFonts w:hint="eastAsia"/>
        </w:rPr>
        <w:t>в</w:t>
      </w:r>
      <w:r>
        <w:t xml:space="preserve"> </w:t>
      </w:r>
      <w:r>
        <w:rPr>
          <w:rFonts w:hint="eastAsia"/>
        </w:rPr>
        <w:t>сырье</w:t>
      </w:r>
      <w:r>
        <w:t xml:space="preserve"> </w:t>
      </w:r>
      <w:r>
        <w:rPr>
          <w:rFonts w:hint="eastAsia"/>
        </w:rPr>
        <w:t>изомеризации</w:t>
      </w:r>
      <w:r>
        <w:t xml:space="preserve"> </w:t>
      </w:r>
      <w:r>
        <w:rPr>
          <w:rFonts w:hint="eastAsia"/>
        </w:rPr>
        <w:t>не</w:t>
      </w:r>
      <w:r>
        <w:t xml:space="preserve"> </w:t>
      </w:r>
      <w:r>
        <w:rPr>
          <w:rFonts w:hint="eastAsia"/>
        </w:rPr>
        <w:t>ухудшает</w:t>
      </w:r>
      <w:r>
        <w:t xml:space="preserve"> </w:t>
      </w:r>
      <w:r>
        <w:rPr>
          <w:rFonts w:hint="eastAsia"/>
        </w:rPr>
        <w:t>детонационные</w:t>
      </w:r>
      <w:r>
        <w:t xml:space="preserve"> </w:t>
      </w:r>
      <w:r>
        <w:rPr>
          <w:rFonts w:hint="eastAsia"/>
        </w:rPr>
        <w:t>свойства</w:t>
      </w:r>
      <w:r>
        <w:t xml:space="preserve"> </w:t>
      </w:r>
      <w:r>
        <w:rPr>
          <w:rFonts w:hint="eastAsia"/>
        </w:rPr>
        <w:t>гидроизомеризата</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использованием</w:t>
      </w:r>
      <w:r>
        <w:t xml:space="preserve"> </w:t>
      </w:r>
      <w:r>
        <w:rPr>
          <w:rFonts w:hint="eastAsia"/>
        </w:rPr>
        <w:t>в</w:t>
      </w:r>
      <w:r>
        <w:t xml:space="preserve"> </w:t>
      </w:r>
      <w:r>
        <w:rPr>
          <w:rFonts w:hint="eastAsia"/>
        </w:rPr>
        <w:t>качестве</w:t>
      </w:r>
      <w:r>
        <w:t xml:space="preserve"> </w:t>
      </w:r>
      <w:r>
        <w:rPr>
          <w:rFonts w:hint="eastAsia"/>
        </w:rPr>
        <w:t>сырья</w:t>
      </w:r>
      <w:r>
        <w:t xml:space="preserve"> </w:t>
      </w:r>
      <w:r>
        <w:rPr>
          <w:rFonts w:hint="eastAsia"/>
        </w:rPr>
        <w:t>прямогонного</w:t>
      </w:r>
      <w:r>
        <w:t xml:space="preserve"> </w:t>
      </w:r>
      <w:r>
        <w:rPr>
          <w:rFonts w:hint="eastAsia"/>
        </w:rPr>
        <w:t>бензина</w:t>
      </w:r>
      <w:r>
        <w:t xml:space="preserve"> </w:t>
      </w:r>
      <w:r>
        <w:rPr>
          <w:rFonts w:hint="eastAsia"/>
        </w:rPr>
        <w:t>и</w:t>
      </w:r>
      <w:r>
        <w:t xml:space="preserve"> </w:t>
      </w:r>
      <w:r>
        <w:rPr>
          <w:rFonts w:hint="eastAsia"/>
        </w:rPr>
        <w:t>позволит</w:t>
      </w:r>
      <w:r>
        <w:t xml:space="preserve"> </w:t>
      </w:r>
      <w:r>
        <w:rPr>
          <w:rFonts w:hint="eastAsia"/>
        </w:rPr>
        <w:t>снизить</w:t>
      </w:r>
      <w:r>
        <w:t xml:space="preserve"> </w:t>
      </w:r>
      <w:r>
        <w:rPr>
          <w:rFonts w:hint="eastAsia"/>
        </w:rPr>
        <w:t>содержание</w:t>
      </w:r>
      <w:r>
        <w:t xml:space="preserve"> </w:t>
      </w:r>
      <w:r>
        <w:rPr>
          <w:rFonts w:hint="eastAsia"/>
        </w:rPr>
        <w:t>бензола</w:t>
      </w:r>
      <w:r>
        <w:t xml:space="preserve"> </w:t>
      </w:r>
      <w:r>
        <w:rPr>
          <w:rFonts w:hint="eastAsia"/>
        </w:rPr>
        <w:t>до</w:t>
      </w:r>
      <w:r>
        <w:t xml:space="preserve"> 0,3% </w:t>
      </w:r>
      <w:r>
        <w:rPr>
          <w:rFonts w:hint="eastAsia"/>
        </w:rPr>
        <w:t>масс</w:t>
      </w:r>
      <w:r>
        <w:t xml:space="preserve">. </w:t>
      </w:r>
      <w:r>
        <w:rPr>
          <w:rFonts w:hint="eastAsia"/>
        </w:rPr>
        <w:t>Добавление</w:t>
      </w:r>
      <w:r>
        <w:t xml:space="preserve"> </w:t>
      </w:r>
      <w:r>
        <w:rPr>
          <w:rFonts w:hint="eastAsia"/>
        </w:rPr>
        <w:t>бензолтолуолсодержащей</w:t>
      </w:r>
      <w:r>
        <w:t xml:space="preserve"> </w:t>
      </w:r>
      <w:r>
        <w:rPr>
          <w:rFonts w:hint="eastAsia"/>
        </w:rPr>
        <w:t>фракции</w:t>
      </w:r>
      <w:r>
        <w:t xml:space="preserve"> </w:t>
      </w:r>
      <w:r>
        <w:rPr>
          <w:rFonts w:hint="eastAsia"/>
        </w:rPr>
        <w:t>н</w:t>
      </w:r>
      <w:r>
        <w:t>.</w:t>
      </w:r>
      <w:r>
        <w:rPr>
          <w:rFonts w:hint="eastAsia"/>
        </w:rPr>
        <w:t>к</w:t>
      </w:r>
      <w:r>
        <w:t>.-115</w:t>
      </w:r>
      <w:r>
        <w:rPr>
          <w:rFonts w:hint="eastAsia"/>
        </w:rPr>
        <w:t>°С</w:t>
      </w:r>
      <w:r>
        <w:t xml:space="preserve"> </w:t>
      </w:r>
      <w:r>
        <w:rPr>
          <w:rFonts w:hint="eastAsia"/>
        </w:rPr>
        <w:t>риформата</w:t>
      </w:r>
      <w:r>
        <w:t xml:space="preserve"> </w:t>
      </w:r>
      <w:r>
        <w:rPr>
          <w:rFonts w:hint="eastAsia"/>
        </w:rPr>
        <w:t>снижает</w:t>
      </w:r>
      <w:r>
        <w:t xml:space="preserve"> </w:t>
      </w:r>
      <w:r>
        <w:rPr>
          <w:rFonts w:hint="eastAsia"/>
        </w:rPr>
        <w:t>октановое</w:t>
      </w:r>
      <w:r>
        <w:t xml:space="preserve"> </w:t>
      </w:r>
      <w:r>
        <w:rPr>
          <w:rFonts w:hint="eastAsia"/>
        </w:rPr>
        <w:t>число</w:t>
      </w:r>
      <w:r>
        <w:t xml:space="preserve"> </w:t>
      </w:r>
      <w:r>
        <w:rPr>
          <w:rFonts w:hint="eastAsia"/>
        </w:rPr>
        <w:t>гидроизомеризата</w:t>
      </w:r>
      <w:r>
        <w:t xml:space="preserve"> </w:t>
      </w:r>
      <w:r>
        <w:rPr>
          <w:rFonts w:hint="eastAsia"/>
        </w:rPr>
        <w:t>на</w:t>
      </w:r>
      <w:r>
        <w:t xml:space="preserve"> 5 </w:t>
      </w:r>
      <w:r>
        <w:rPr>
          <w:rFonts w:hint="eastAsia"/>
        </w:rPr>
        <w:t>пунктов</w:t>
      </w:r>
      <w:r>
        <w:t xml:space="preserve">. </w:t>
      </w:r>
      <w:r>
        <w:rPr>
          <w:rFonts w:hint="eastAsia"/>
        </w:rPr>
        <w:t>Однако</w:t>
      </w:r>
      <w:r>
        <w:t xml:space="preserve">, </w:t>
      </w:r>
      <w:r>
        <w:rPr>
          <w:rFonts w:hint="eastAsia"/>
        </w:rPr>
        <w:t>при</w:t>
      </w:r>
      <w:r>
        <w:t xml:space="preserve"> </w:t>
      </w:r>
      <w:r>
        <w:rPr>
          <w:rFonts w:hint="eastAsia"/>
        </w:rPr>
        <w:t>получении</w:t>
      </w:r>
      <w:r>
        <w:t xml:space="preserve"> </w:t>
      </w:r>
      <w:r>
        <w:rPr>
          <w:rFonts w:hint="eastAsia"/>
        </w:rPr>
        <w:t>бензина</w:t>
      </w:r>
      <w:r>
        <w:t xml:space="preserve"> </w:t>
      </w:r>
      <w:r>
        <w:rPr>
          <w:rFonts w:hint="eastAsia"/>
        </w:rPr>
        <w:t>путем</w:t>
      </w:r>
      <w:r>
        <w:t xml:space="preserve"> </w:t>
      </w:r>
      <w:r>
        <w:rPr>
          <w:rFonts w:hint="eastAsia"/>
        </w:rPr>
        <w:t>смешения</w:t>
      </w:r>
      <w:r>
        <w:t xml:space="preserve"> </w:t>
      </w:r>
      <w:r>
        <w:rPr>
          <w:rFonts w:hint="eastAsia"/>
        </w:rPr>
        <w:t>гидроизомеризата</w:t>
      </w:r>
      <w:r>
        <w:t xml:space="preserve"> </w:t>
      </w:r>
      <w:r>
        <w:rPr>
          <w:rFonts w:hint="eastAsia"/>
        </w:rPr>
        <w:t>с</w:t>
      </w:r>
      <w:r>
        <w:t xml:space="preserve"> </w:t>
      </w:r>
      <w:r>
        <w:rPr>
          <w:rFonts w:hint="eastAsia"/>
        </w:rPr>
        <w:t>остаточной</w:t>
      </w:r>
      <w:r>
        <w:t xml:space="preserve"> </w:t>
      </w:r>
      <w:r>
        <w:rPr>
          <w:rFonts w:hint="eastAsia"/>
        </w:rPr>
        <w:t>фракцией</w:t>
      </w:r>
      <w:r>
        <w:t xml:space="preserve"> 115</w:t>
      </w:r>
      <w:r>
        <w:rPr>
          <w:rFonts w:hint="eastAsia"/>
        </w:rPr>
        <w:t>°С—к</w:t>
      </w:r>
      <w:r>
        <w:t>.</w:t>
      </w:r>
      <w:r>
        <w:rPr>
          <w:rFonts w:hint="eastAsia"/>
        </w:rPr>
        <w:t>к</w:t>
      </w:r>
      <w:r>
        <w:t xml:space="preserve">. </w:t>
      </w:r>
      <w:r>
        <w:rPr>
          <w:rFonts w:hint="eastAsia"/>
        </w:rPr>
        <w:t>риформата</w:t>
      </w:r>
      <w:r>
        <w:t xml:space="preserve"> </w:t>
      </w:r>
      <w:r>
        <w:rPr>
          <w:rFonts w:hint="eastAsia"/>
        </w:rPr>
        <w:t>такое</w:t>
      </w:r>
      <w:r>
        <w:t xml:space="preserve"> </w:t>
      </w:r>
      <w:r>
        <w:rPr>
          <w:rFonts w:hint="eastAsia"/>
        </w:rPr>
        <w:t>уменьшение</w:t>
      </w:r>
      <w:r>
        <w:t xml:space="preserve"> </w:t>
      </w:r>
      <w:r>
        <w:rPr>
          <w:rFonts w:hint="eastAsia"/>
        </w:rPr>
        <w:t>составляет</w:t>
      </w:r>
      <w:r>
        <w:t xml:space="preserve"> </w:t>
      </w:r>
      <w:r>
        <w:rPr>
          <w:rFonts w:hint="eastAsia"/>
        </w:rPr>
        <w:t>только</w:t>
      </w:r>
      <w:r>
        <w:t xml:space="preserve"> 1,4 </w:t>
      </w:r>
      <w:r>
        <w:rPr>
          <w:rFonts w:hint="eastAsia"/>
        </w:rPr>
        <w:t>пункта</w:t>
      </w:r>
      <w:r>
        <w:t xml:space="preserve"> </w:t>
      </w:r>
      <w:r>
        <w:rPr>
          <w:rFonts w:hint="eastAsia"/>
        </w:rPr>
        <w:t>при</w:t>
      </w:r>
      <w:r>
        <w:t xml:space="preserve"> </w:t>
      </w:r>
      <w:r>
        <w:rPr>
          <w:rFonts w:hint="eastAsia"/>
        </w:rPr>
        <w:t>снижении</w:t>
      </w:r>
      <w:r>
        <w:t xml:space="preserve"> </w:t>
      </w:r>
      <w:r>
        <w:rPr>
          <w:rFonts w:hint="eastAsia"/>
        </w:rPr>
        <w:t>содержания</w:t>
      </w:r>
      <w:r>
        <w:t xml:space="preserve"> </w:t>
      </w:r>
      <w:r>
        <w:rPr>
          <w:rFonts w:hint="eastAsia"/>
        </w:rPr>
        <w:t>АУ</w:t>
      </w:r>
      <w:r>
        <w:t xml:space="preserve"> </w:t>
      </w:r>
      <w:r>
        <w:rPr>
          <w:rFonts w:hint="eastAsia"/>
        </w:rPr>
        <w:t>на</w:t>
      </w:r>
      <w:r>
        <w:t xml:space="preserve"> 9% </w:t>
      </w:r>
      <w:r>
        <w:rPr>
          <w:rFonts w:hint="eastAsia"/>
        </w:rPr>
        <w:t>масс</w:t>
      </w:r>
      <w:r>
        <w:t xml:space="preserve">., </w:t>
      </w:r>
      <w:r>
        <w:rPr>
          <w:rFonts w:hint="eastAsia"/>
        </w:rPr>
        <w:t>в</w:t>
      </w:r>
      <w:r>
        <w:t xml:space="preserve"> </w:t>
      </w:r>
      <w:r>
        <w:rPr>
          <w:rFonts w:hint="eastAsia"/>
        </w:rPr>
        <w:t>т</w:t>
      </w:r>
      <w:r>
        <w:t>.</w:t>
      </w:r>
      <w:r>
        <w:rPr>
          <w:rFonts w:hint="eastAsia"/>
        </w:rPr>
        <w:t>ч</w:t>
      </w:r>
      <w:r>
        <w:t xml:space="preserve">. </w:t>
      </w:r>
      <w:r>
        <w:rPr>
          <w:rFonts w:hint="eastAsia"/>
        </w:rPr>
        <w:t>бензола</w:t>
      </w:r>
      <w:r>
        <w:t xml:space="preserve"> </w:t>
      </w:r>
      <w:r>
        <w:rPr>
          <w:rFonts w:hint="eastAsia"/>
        </w:rPr>
        <w:t>до</w:t>
      </w:r>
      <w:r>
        <w:t xml:space="preserve"> 0,0 %.</w:t>
      </w:r>
    </w:p>
    <w:p w14:paraId="40662D6F" w14:textId="77777777" w:rsidR="007E317D" w:rsidRDefault="007E317D" w:rsidP="007E317D">
      <w:r>
        <w:t>4</w:t>
      </w:r>
      <w:r>
        <w:tab/>
      </w:r>
      <w:r>
        <w:rPr>
          <w:rFonts w:hint="eastAsia"/>
        </w:rPr>
        <w:t>Внедрение</w:t>
      </w:r>
      <w:r>
        <w:t xml:space="preserve"> </w:t>
      </w:r>
      <w:r>
        <w:rPr>
          <w:rFonts w:hint="eastAsia"/>
        </w:rPr>
        <w:t>совместной</w:t>
      </w:r>
      <w:r>
        <w:t xml:space="preserve"> </w:t>
      </w:r>
      <w:r>
        <w:rPr>
          <w:rFonts w:hint="eastAsia"/>
        </w:rPr>
        <w:t>низкотемпературной</w:t>
      </w:r>
      <w:r>
        <w:t xml:space="preserve"> </w:t>
      </w:r>
      <w:r>
        <w:rPr>
          <w:rFonts w:hint="eastAsia"/>
        </w:rPr>
        <w:t>гидроизомеризации</w:t>
      </w:r>
      <w:r>
        <w:t xml:space="preserve"> </w:t>
      </w:r>
      <w:r>
        <w:rPr>
          <w:rFonts w:hint="eastAsia"/>
        </w:rPr>
        <w:t>легкой</w:t>
      </w:r>
      <w:r>
        <w:t xml:space="preserve"> </w:t>
      </w:r>
      <w:r>
        <w:rPr>
          <w:rFonts w:hint="eastAsia"/>
        </w:rPr>
        <w:t>прямогонной</w:t>
      </w:r>
      <w:r>
        <w:t xml:space="preserve"> </w:t>
      </w:r>
      <w:r>
        <w:rPr>
          <w:rFonts w:hint="eastAsia"/>
        </w:rPr>
        <w:t>бензиновой</w:t>
      </w:r>
      <w:r>
        <w:t xml:space="preserve"> </w:t>
      </w:r>
      <w:r>
        <w:rPr>
          <w:rFonts w:hint="eastAsia"/>
        </w:rPr>
        <w:t>фракции</w:t>
      </w:r>
      <w:r>
        <w:t xml:space="preserve"> </w:t>
      </w:r>
      <w:r>
        <w:rPr>
          <w:rFonts w:hint="eastAsia"/>
        </w:rPr>
        <w:t>н</w:t>
      </w:r>
      <w:r>
        <w:t>.</w:t>
      </w:r>
      <w:r>
        <w:rPr>
          <w:rFonts w:hint="eastAsia"/>
        </w:rPr>
        <w:t>к—</w:t>
      </w:r>
      <w:r>
        <w:t>85</w:t>
      </w:r>
      <w:r>
        <w:rPr>
          <w:rFonts w:hint="eastAsia"/>
        </w:rPr>
        <w:t>°С</w:t>
      </w:r>
      <w:r>
        <w:t xml:space="preserve"> </w:t>
      </w:r>
      <w:r>
        <w:rPr>
          <w:rFonts w:hint="eastAsia"/>
        </w:rPr>
        <w:t>и</w:t>
      </w:r>
      <w:r>
        <w:t xml:space="preserve"> </w:t>
      </w:r>
      <w:r>
        <w:rPr>
          <w:rFonts w:hint="eastAsia"/>
        </w:rPr>
        <w:t>головных</w:t>
      </w:r>
      <w:r>
        <w:t xml:space="preserve"> </w:t>
      </w:r>
      <w:r>
        <w:rPr>
          <w:rFonts w:hint="eastAsia"/>
        </w:rPr>
        <w:t>фракций</w:t>
      </w:r>
      <w:r>
        <w:t xml:space="preserve"> </w:t>
      </w:r>
      <w:r>
        <w:rPr>
          <w:rFonts w:hint="eastAsia"/>
        </w:rPr>
        <w:t>риформата</w:t>
      </w:r>
      <w:r>
        <w:t xml:space="preserve"> </w:t>
      </w:r>
      <w:r>
        <w:rPr>
          <w:rFonts w:hint="eastAsia"/>
        </w:rPr>
        <w:t>позволит</w:t>
      </w:r>
      <w:r>
        <w:t xml:space="preserve"> </w:t>
      </w:r>
      <w:r>
        <w:rPr>
          <w:rFonts w:hint="eastAsia"/>
        </w:rPr>
        <w:t>производить</w:t>
      </w:r>
      <w:r>
        <w:t xml:space="preserve"> </w:t>
      </w:r>
      <w:r>
        <w:rPr>
          <w:rFonts w:hint="eastAsia"/>
        </w:rPr>
        <w:t>товарные</w:t>
      </w:r>
      <w:r>
        <w:t xml:space="preserve"> </w:t>
      </w:r>
      <w:r>
        <w:rPr>
          <w:rFonts w:hint="eastAsia"/>
        </w:rPr>
        <w:t>бензины</w:t>
      </w:r>
      <w:r>
        <w:t xml:space="preserve"> </w:t>
      </w:r>
      <w:r>
        <w:rPr>
          <w:rFonts w:hint="eastAsia"/>
        </w:rPr>
        <w:t>с</w:t>
      </w:r>
      <w:r>
        <w:t xml:space="preserve"> </w:t>
      </w:r>
      <w:r>
        <w:rPr>
          <w:rFonts w:hint="eastAsia"/>
        </w:rPr>
        <w:t>ОЧИМ</w:t>
      </w:r>
      <w:r>
        <w:t xml:space="preserve"> </w:t>
      </w:r>
      <w:r>
        <w:rPr>
          <w:rFonts w:hint="eastAsia"/>
        </w:rPr>
        <w:t>не</w:t>
      </w:r>
      <w:r>
        <w:t xml:space="preserve"> </w:t>
      </w:r>
      <w:r>
        <w:rPr>
          <w:rFonts w:hint="eastAsia"/>
        </w:rPr>
        <w:t>менее</w:t>
      </w:r>
      <w:r>
        <w:t xml:space="preserve"> 92 </w:t>
      </w:r>
      <w:r>
        <w:rPr>
          <w:rFonts w:hint="eastAsia"/>
        </w:rPr>
        <w:t>и</w:t>
      </w:r>
      <w:r>
        <w:t xml:space="preserve"> </w:t>
      </w:r>
      <w:r>
        <w:rPr>
          <w:rFonts w:hint="eastAsia"/>
        </w:rPr>
        <w:t>содержанием</w:t>
      </w:r>
      <w:r>
        <w:t xml:space="preserve"> </w:t>
      </w:r>
      <w:r>
        <w:rPr>
          <w:rFonts w:hint="eastAsia"/>
        </w:rPr>
        <w:t>АУ</w:t>
      </w:r>
      <w:r>
        <w:t xml:space="preserve"> </w:t>
      </w:r>
      <w:r>
        <w:rPr>
          <w:rFonts w:hint="eastAsia"/>
        </w:rPr>
        <w:t>менее</w:t>
      </w:r>
      <w:r>
        <w:t xml:space="preserve"> 40% </w:t>
      </w:r>
      <w:r>
        <w:rPr>
          <w:rFonts w:hint="eastAsia"/>
        </w:rPr>
        <w:t>масс</w:t>
      </w:r>
      <w:r>
        <w:t xml:space="preserve">., </w:t>
      </w:r>
      <w:r>
        <w:rPr>
          <w:rFonts w:hint="eastAsia"/>
        </w:rPr>
        <w:t>в</w:t>
      </w:r>
      <w:r>
        <w:t xml:space="preserve"> </w:t>
      </w:r>
      <w:r>
        <w:rPr>
          <w:rFonts w:hint="eastAsia"/>
        </w:rPr>
        <w:t>т</w:t>
      </w:r>
      <w:r>
        <w:t>.</w:t>
      </w:r>
      <w:r>
        <w:rPr>
          <w:rFonts w:hint="eastAsia"/>
        </w:rPr>
        <w:t>ч</w:t>
      </w:r>
      <w:r>
        <w:t xml:space="preserve">. </w:t>
      </w:r>
      <w:r>
        <w:rPr>
          <w:rFonts w:hint="eastAsia"/>
        </w:rPr>
        <w:t>бензола</w:t>
      </w:r>
      <w:r>
        <w:t xml:space="preserve"> </w:t>
      </w:r>
      <w:r>
        <w:rPr>
          <w:rFonts w:hint="eastAsia"/>
        </w:rPr>
        <w:t>менее</w:t>
      </w:r>
      <w:r>
        <w:t xml:space="preserve"> 1% </w:t>
      </w:r>
      <w:r>
        <w:rPr>
          <w:rFonts w:hint="eastAsia"/>
        </w:rPr>
        <w:t>масс</w:t>
      </w:r>
      <w:r>
        <w:t>, (</w:t>
      </w:r>
      <w:r>
        <w:rPr>
          <w:rFonts w:hint="eastAsia"/>
        </w:rPr>
        <w:t>в</w:t>
      </w:r>
      <w:r>
        <w:t xml:space="preserve"> </w:t>
      </w:r>
      <w:r>
        <w:rPr>
          <w:rFonts w:hint="eastAsia"/>
        </w:rPr>
        <w:t>случае</w:t>
      </w:r>
      <w:r>
        <w:t xml:space="preserve"> </w:t>
      </w:r>
      <w:r>
        <w:rPr>
          <w:rFonts w:hint="eastAsia"/>
        </w:rPr>
        <w:t>использования</w:t>
      </w:r>
      <w:r>
        <w:t xml:space="preserve"> </w:t>
      </w:r>
      <w:r>
        <w:rPr>
          <w:rFonts w:hint="eastAsia"/>
        </w:rPr>
        <w:t>бензолсодержащей</w:t>
      </w:r>
      <w:r>
        <w:t xml:space="preserve"> </w:t>
      </w:r>
      <w:r>
        <w:rPr>
          <w:rFonts w:hint="eastAsia"/>
        </w:rPr>
        <w:t>фракции</w:t>
      </w:r>
      <w:r>
        <w:t xml:space="preserve"> </w:t>
      </w:r>
      <w:r>
        <w:rPr>
          <w:rFonts w:hint="eastAsia"/>
        </w:rPr>
        <w:t>н</w:t>
      </w:r>
      <w:r>
        <w:t>.</w:t>
      </w:r>
      <w:r>
        <w:rPr>
          <w:rFonts w:hint="eastAsia"/>
        </w:rPr>
        <w:t>к</w:t>
      </w:r>
      <w:r>
        <w:t>.-85</w:t>
      </w:r>
      <w:r>
        <w:rPr>
          <w:rFonts w:hint="eastAsia"/>
        </w:rPr>
        <w:t>°С</w:t>
      </w:r>
      <w:r>
        <w:t xml:space="preserve"> </w:t>
      </w:r>
      <w:r>
        <w:rPr>
          <w:rFonts w:hint="eastAsia"/>
        </w:rPr>
        <w:t>риформата</w:t>
      </w:r>
      <w:r>
        <w:t xml:space="preserve">), </w:t>
      </w:r>
      <w:r>
        <w:rPr>
          <w:rFonts w:hint="eastAsia"/>
        </w:rPr>
        <w:t>и</w:t>
      </w:r>
      <w:r>
        <w:t xml:space="preserve"> </w:t>
      </w:r>
      <w:r>
        <w:rPr>
          <w:rFonts w:hint="eastAsia"/>
        </w:rPr>
        <w:t>менее</w:t>
      </w:r>
      <w:r>
        <w:t xml:space="preserve"> 35% </w:t>
      </w:r>
      <w:r>
        <w:rPr>
          <w:rFonts w:hint="eastAsia"/>
        </w:rPr>
        <w:t>масс</w:t>
      </w:r>
      <w:r>
        <w:t xml:space="preserve">., </w:t>
      </w:r>
      <w:r>
        <w:rPr>
          <w:rFonts w:hint="eastAsia"/>
        </w:rPr>
        <w:t>в</w:t>
      </w:r>
      <w:r>
        <w:t xml:space="preserve"> </w:t>
      </w:r>
      <w:r>
        <w:rPr>
          <w:rFonts w:hint="eastAsia"/>
        </w:rPr>
        <w:t>т</w:t>
      </w:r>
      <w:r>
        <w:t>.</w:t>
      </w:r>
      <w:r>
        <w:rPr>
          <w:rFonts w:hint="eastAsia"/>
        </w:rPr>
        <w:t>ч</w:t>
      </w:r>
      <w:r>
        <w:t xml:space="preserve">. </w:t>
      </w:r>
      <w:r>
        <w:rPr>
          <w:rFonts w:hint="eastAsia"/>
        </w:rPr>
        <w:t>бензола</w:t>
      </w:r>
      <w:r>
        <w:t xml:space="preserve"> 0,5% </w:t>
      </w:r>
      <w:r>
        <w:rPr>
          <w:rFonts w:hint="eastAsia"/>
        </w:rPr>
        <w:t>масс</w:t>
      </w:r>
      <w:r>
        <w:t>, (</w:t>
      </w:r>
      <w:r>
        <w:rPr>
          <w:rFonts w:hint="eastAsia"/>
        </w:rPr>
        <w:t>в</w:t>
      </w:r>
      <w:r>
        <w:t xml:space="preserve"> </w:t>
      </w:r>
      <w:r>
        <w:rPr>
          <w:rFonts w:hint="eastAsia"/>
        </w:rPr>
        <w:t>случае</w:t>
      </w:r>
      <w:r>
        <w:t xml:space="preserve"> </w:t>
      </w:r>
      <w:r>
        <w:rPr>
          <w:rFonts w:hint="eastAsia"/>
        </w:rPr>
        <w:t>использования</w:t>
      </w:r>
      <w:r>
        <w:t xml:space="preserve"> </w:t>
      </w:r>
      <w:r>
        <w:rPr>
          <w:rFonts w:hint="eastAsia"/>
        </w:rPr>
        <w:t>бензолтолуолсодержащей</w:t>
      </w:r>
      <w:r>
        <w:t xml:space="preserve"> </w:t>
      </w:r>
      <w:r>
        <w:rPr>
          <w:rFonts w:hint="eastAsia"/>
        </w:rPr>
        <w:t>фракции</w:t>
      </w:r>
      <w:r>
        <w:t xml:space="preserve"> </w:t>
      </w:r>
      <w:r>
        <w:rPr>
          <w:rFonts w:hint="eastAsia"/>
        </w:rPr>
        <w:t>н</w:t>
      </w:r>
      <w:r>
        <w:t>.</w:t>
      </w:r>
      <w:r>
        <w:rPr>
          <w:rFonts w:hint="eastAsia"/>
        </w:rPr>
        <w:t>к</w:t>
      </w:r>
      <w:r>
        <w:t>.-105</w:t>
      </w:r>
      <w:r>
        <w:rPr>
          <w:rFonts w:hint="eastAsia"/>
        </w:rPr>
        <w:t>°С</w:t>
      </w:r>
      <w:r>
        <w:t xml:space="preserve"> </w:t>
      </w:r>
      <w:r>
        <w:rPr>
          <w:rFonts w:hint="eastAsia"/>
        </w:rPr>
        <w:t>или</w:t>
      </w:r>
      <w:r>
        <w:t xml:space="preserve"> </w:t>
      </w:r>
      <w:r>
        <w:rPr>
          <w:rFonts w:hint="eastAsia"/>
        </w:rPr>
        <w:t>н</w:t>
      </w:r>
      <w:r>
        <w:t>.</w:t>
      </w:r>
      <w:r>
        <w:rPr>
          <w:rFonts w:hint="eastAsia"/>
        </w:rPr>
        <w:t>к</w:t>
      </w:r>
      <w:r>
        <w:t>.-115</w:t>
      </w:r>
      <w:r>
        <w:rPr>
          <w:rFonts w:hint="eastAsia"/>
        </w:rPr>
        <w:t>°С</w:t>
      </w:r>
      <w:r>
        <w:t xml:space="preserve"> </w:t>
      </w:r>
      <w:r>
        <w:rPr>
          <w:rFonts w:hint="eastAsia"/>
        </w:rPr>
        <w:t>риформата</w:t>
      </w:r>
      <w:r>
        <w:t xml:space="preserve">), </w:t>
      </w:r>
      <w:r>
        <w:rPr>
          <w:rFonts w:hint="eastAsia"/>
        </w:rPr>
        <w:t>что</w:t>
      </w:r>
      <w:r>
        <w:t xml:space="preserve"> </w:t>
      </w:r>
      <w:r>
        <w:rPr>
          <w:rFonts w:hint="eastAsia"/>
        </w:rPr>
        <w:t>удовлетворяет</w:t>
      </w:r>
      <w:r>
        <w:t xml:space="preserve"> </w:t>
      </w:r>
      <w:r>
        <w:rPr>
          <w:rFonts w:hint="eastAsia"/>
        </w:rPr>
        <w:t>стандартам</w:t>
      </w:r>
      <w:r>
        <w:t xml:space="preserve"> </w:t>
      </w:r>
      <w:r>
        <w:rPr>
          <w:rFonts w:hint="eastAsia"/>
        </w:rPr>
        <w:t>Евро</w:t>
      </w:r>
      <w:r>
        <w:t xml:space="preserve"> - 3 </w:t>
      </w:r>
      <w:r>
        <w:rPr>
          <w:rFonts w:hint="eastAsia"/>
        </w:rPr>
        <w:t>и</w:t>
      </w:r>
      <w:r>
        <w:t xml:space="preserve"> </w:t>
      </w:r>
      <w:r>
        <w:rPr>
          <w:rFonts w:hint="eastAsia"/>
        </w:rPr>
        <w:t>Евро</w:t>
      </w:r>
      <w:r>
        <w:t xml:space="preserve"> - 4.</w:t>
      </w:r>
    </w:p>
    <w:p w14:paraId="2AE9C73A" w14:textId="77777777" w:rsidR="007E317D" w:rsidRDefault="007E317D" w:rsidP="007E317D">
      <w:r>
        <w:t>5</w:t>
      </w:r>
      <w:r>
        <w:tab/>
      </w:r>
      <w:r>
        <w:rPr>
          <w:rFonts w:hint="eastAsia"/>
        </w:rPr>
        <w:t>Показано</w:t>
      </w:r>
      <w:r>
        <w:t xml:space="preserve">, </w:t>
      </w:r>
      <w:r>
        <w:rPr>
          <w:rFonts w:hint="eastAsia"/>
        </w:rPr>
        <w:t>что</w:t>
      </w:r>
      <w:r>
        <w:t xml:space="preserve"> </w:t>
      </w:r>
      <w:r>
        <w:rPr>
          <w:rFonts w:hint="eastAsia"/>
        </w:rPr>
        <w:t>при</w:t>
      </w:r>
      <w:r>
        <w:t xml:space="preserve"> </w:t>
      </w:r>
      <w:r>
        <w:rPr>
          <w:rFonts w:hint="eastAsia"/>
        </w:rPr>
        <w:t>получении</w:t>
      </w:r>
      <w:r>
        <w:t xml:space="preserve"> </w:t>
      </w:r>
      <w:r>
        <w:rPr>
          <w:rFonts w:hint="eastAsia"/>
        </w:rPr>
        <w:t>бензина</w:t>
      </w:r>
      <w:r>
        <w:t xml:space="preserve"> </w:t>
      </w:r>
      <w:r>
        <w:rPr>
          <w:rFonts w:hint="eastAsia"/>
        </w:rPr>
        <w:t>с</w:t>
      </w:r>
      <w:r>
        <w:t xml:space="preserve"> </w:t>
      </w:r>
      <w:r>
        <w:rPr>
          <w:rFonts w:hint="eastAsia"/>
        </w:rPr>
        <w:t>ОЧИМ</w:t>
      </w:r>
      <w:r>
        <w:t xml:space="preserve"> 92 </w:t>
      </w:r>
      <w:r>
        <w:rPr>
          <w:rFonts w:hint="eastAsia"/>
        </w:rPr>
        <w:t>и</w:t>
      </w:r>
      <w:r>
        <w:t xml:space="preserve"> </w:t>
      </w:r>
      <w:r>
        <w:rPr>
          <w:rFonts w:hint="eastAsia"/>
        </w:rPr>
        <w:t>содержанием</w:t>
      </w:r>
      <w:r>
        <w:t xml:space="preserve"> </w:t>
      </w:r>
      <w:r>
        <w:rPr>
          <w:rFonts w:hint="eastAsia"/>
        </w:rPr>
        <w:t>АУ</w:t>
      </w:r>
      <w:r>
        <w:t xml:space="preserve"> 39% </w:t>
      </w:r>
      <w:r>
        <w:rPr>
          <w:rFonts w:hint="eastAsia"/>
        </w:rPr>
        <w:t>масс</w:t>
      </w:r>
      <w:r>
        <w:t xml:space="preserve">, </w:t>
      </w:r>
      <w:r>
        <w:rPr>
          <w:rFonts w:hint="eastAsia"/>
        </w:rPr>
        <w:t>на</w:t>
      </w:r>
      <w:r>
        <w:t xml:space="preserve"> </w:t>
      </w:r>
      <w:r>
        <w:rPr>
          <w:rFonts w:hint="eastAsia"/>
        </w:rPr>
        <w:t>основе</w:t>
      </w:r>
      <w:r>
        <w:t xml:space="preserve"> </w:t>
      </w:r>
      <w:r>
        <w:rPr>
          <w:rFonts w:hint="eastAsia"/>
        </w:rPr>
        <w:t>изомеризата</w:t>
      </w:r>
      <w:r>
        <w:t xml:space="preserve"> </w:t>
      </w:r>
      <w:r>
        <w:rPr>
          <w:rFonts w:hint="eastAsia"/>
        </w:rPr>
        <w:t>и</w:t>
      </w:r>
      <w:r>
        <w:t xml:space="preserve"> </w:t>
      </w:r>
      <w:r>
        <w:rPr>
          <w:rFonts w:hint="eastAsia"/>
        </w:rPr>
        <w:t>риформата</w:t>
      </w:r>
      <w:r>
        <w:t xml:space="preserve">, </w:t>
      </w:r>
      <w:r>
        <w:rPr>
          <w:rFonts w:hint="eastAsia"/>
        </w:rPr>
        <w:t>в</w:t>
      </w:r>
      <w:r>
        <w:t xml:space="preserve"> </w:t>
      </w:r>
      <w:r>
        <w:rPr>
          <w:rFonts w:hint="eastAsia"/>
        </w:rPr>
        <w:t>случае</w:t>
      </w:r>
      <w:r>
        <w:t xml:space="preserve"> </w:t>
      </w:r>
      <w:r>
        <w:rPr>
          <w:rFonts w:hint="eastAsia"/>
        </w:rPr>
        <w:t>использования</w:t>
      </w:r>
      <w:r>
        <w:t xml:space="preserve"> </w:t>
      </w:r>
      <w:r>
        <w:rPr>
          <w:rFonts w:hint="eastAsia"/>
        </w:rPr>
        <w:t>продукта</w:t>
      </w:r>
      <w:r>
        <w:t xml:space="preserve"> </w:t>
      </w:r>
      <w:r>
        <w:rPr>
          <w:rFonts w:hint="eastAsia"/>
        </w:rPr>
        <w:t>процесса</w:t>
      </w:r>
      <w:r>
        <w:t xml:space="preserve"> </w:t>
      </w:r>
      <w:r>
        <w:rPr>
          <w:rFonts w:hint="eastAsia"/>
        </w:rPr>
        <w:t>совместной</w:t>
      </w:r>
      <w:r>
        <w:t xml:space="preserve"> </w:t>
      </w:r>
      <w:r>
        <w:rPr>
          <w:rFonts w:hint="eastAsia"/>
        </w:rPr>
        <w:t>гидроизомеризации</w:t>
      </w:r>
      <w:r>
        <w:t xml:space="preserve"> </w:t>
      </w:r>
      <w:r>
        <w:rPr>
          <w:rFonts w:hint="eastAsia"/>
        </w:rPr>
        <w:t>головных</w:t>
      </w:r>
      <w:r>
        <w:t xml:space="preserve"> </w:t>
      </w:r>
      <w:r>
        <w:rPr>
          <w:rFonts w:hint="eastAsia"/>
        </w:rPr>
        <w:t>фракций</w:t>
      </w:r>
      <w:r>
        <w:t xml:space="preserve"> </w:t>
      </w:r>
      <w:r>
        <w:rPr>
          <w:rFonts w:hint="eastAsia"/>
        </w:rPr>
        <w:t>риформата</w:t>
      </w:r>
      <w:r>
        <w:t xml:space="preserve"> </w:t>
      </w:r>
      <w:r>
        <w:rPr>
          <w:rFonts w:hint="eastAsia"/>
        </w:rPr>
        <w:t>и</w:t>
      </w:r>
      <w:r>
        <w:t xml:space="preserve"> </w:t>
      </w:r>
      <w:r>
        <w:rPr>
          <w:rFonts w:hint="eastAsia"/>
        </w:rPr>
        <w:t>легкой</w:t>
      </w:r>
      <w:r>
        <w:t xml:space="preserve"> </w:t>
      </w:r>
      <w:r>
        <w:rPr>
          <w:rFonts w:hint="eastAsia"/>
        </w:rPr>
        <w:t>прямогонной</w:t>
      </w:r>
      <w:r>
        <w:t xml:space="preserve"> </w:t>
      </w:r>
      <w:r>
        <w:rPr>
          <w:rFonts w:hint="eastAsia"/>
        </w:rPr>
        <w:t>бензиновой</w:t>
      </w:r>
      <w:r>
        <w:t xml:space="preserve"> </w:t>
      </w:r>
      <w:r>
        <w:rPr>
          <w:rFonts w:hint="eastAsia"/>
        </w:rPr>
        <w:t>фракции</w:t>
      </w:r>
      <w:r>
        <w:t xml:space="preserve"> </w:t>
      </w:r>
      <w:r>
        <w:rPr>
          <w:rFonts w:hint="eastAsia"/>
        </w:rPr>
        <w:t>н</w:t>
      </w:r>
      <w:r>
        <w:t>.</w:t>
      </w:r>
      <w:r>
        <w:rPr>
          <w:rFonts w:hint="eastAsia"/>
        </w:rPr>
        <w:t>к—</w:t>
      </w:r>
      <w:r>
        <w:t>85</w:t>
      </w:r>
      <w:r>
        <w:rPr>
          <w:rFonts w:hint="eastAsia"/>
        </w:rPr>
        <w:t>°С</w:t>
      </w:r>
      <w:r>
        <w:t xml:space="preserve"> </w:t>
      </w:r>
      <w:r>
        <w:rPr>
          <w:rFonts w:hint="eastAsia"/>
        </w:rPr>
        <w:t>себестоимость</w:t>
      </w:r>
      <w:r>
        <w:t xml:space="preserve"> </w:t>
      </w:r>
      <w:r>
        <w:rPr>
          <w:rFonts w:hint="eastAsia"/>
        </w:rPr>
        <w:t>полученного</w:t>
      </w:r>
      <w:r>
        <w:t xml:space="preserve"> </w:t>
      </w:r>
      <w:r>
        <w:rPr>
          <w:rFonts w:hint="eastAsia"/>
        </w:rPr>
        <w:t>бензина</w:t>
      </w:r>
      <w:r>
        <w:t xml:space="preserve"> </w:t>
      </w:r>
      <w:r>
        <w:rPr>
          <w:rFonts w:hint="eastAsia"/>
        </w:rPr>
        <w:t>на</w:t>
      </w:r>
      <w:r>
        <w:t xml:space="preserve"> 13% </w:t>
      </w:r>
      <w:r>
        <w:rPr>
          <w:rFonts w:hint="eastAsia"/>
        </w:rPr>
        <w:t>ниже</w:t>
      </w:r>
      <w:r>
        <w:t xml:space="preserve">, </w:t>
      </w:r>
      <w:r>
        <w:rPr>
          <w:rFonts w:hint="eastAsia"/>
        </w:rPr>
        <w:t>чем</w:t>
      </w:r>
      <w:r>
        <w:t xml:space="preserve"> </w:t>
      </w:r>
      <w:r>
        <w:rPr>
          <w:rFonts w:hint="eastAsia"/>
        </w:rPr>
        <w:t>в</w:t>
      </w:r>
      <w:r>
        <w:t xml:space="preserve"> </w:t>
      </w:r>
      <w:r>
        <w:rPr>
          <w:rFonts w:hint="eastAsia"/>
        </w:rPr>
        <w:t>случае</w:t>
      </w:r>
      <w:r>
        <w:t xml:space="preserve"> </w:t>
      </w:r>
      <w:r>
        <w:rPr>
          <w:rFonts w:hint="eastAsia"/>
        </w:rPr>
        <w:t>использования</w:t>
      </w:r>
      <w:r>
        <w:t xml:space="preserve"> </w:t>
      </w:r>
      <w:r>
        <w:rPr>
          <w:rFonts w:hint="eastAsia"/>
        </w:rPr>
        <w:t>высокооктанового</w:t>
      </w:r>
      <w:r>
        <w:t xml:space="preserve"> </w:t>
      </w:r>
      <w:r>
        <w:rPr>
          <w:rFonts w:hint="eastAsia"/>
        </w:rPr>
        <w:t>алкилата</w:t>
      </w:r>
      <w:r>
        <w:t xml:space="preserve">. </w:t>
      </w:r>
      <w:r>
        <w:rPr>
          <w:rFonts w:hint="eastAsia"/>
        </w:rPr>
        <w:t>Кроме</w:t>
      </w:r>
      <w:r>
        <w:t xml:space="preserve"> </w:t>
      </w:r>
      <w:r>
        <w:rPr>
          <w:rFonts w:hint="eastAsia"/>
        </w:rPr>
        <w:t>того</w:t>
      </w:r>
      <w:r>
        <w:t xml:space="preserve">, </w:t>
      </w:r>
      <w:r>
        <w:rPr>
          <w:rFonts w:hint="eastAsia"/>
        </w:rPr>
        <w:t>происходит</w:t>
      </w:r>
      <w:r>
        <w:t xml:space="preserve"> </w:t>
      </w:r>
      <w:r>
        <w:rPr>
          <w:rFonts w:hint="eastAsia"/>
        </w:rPr>
        <w:t>удаление</w:t>
      </w:r>
      <w:r>
        <w:t xml:space="preserve"> </w:t>
      </w:r>
      <w:r>
        <w:rPr>
          <w:rFonts w:hint="eastAsia"/>
        </w:rPr>
        <w:t>бензола</w:t>
      </w:r>
      <w:r>
        <w:t xml:space="preserve">, </w:t>
      </w:r>
      <w:r>
        <w:rPr>
          <w:rFonts w:hint="eastAsia"/>
        </w:rPr>
        <w:t>что</w:t>
      </w:r>
      <w:r>
        <w:t xml:space="preserve"> </w:t>
      </w:r>
      <w:r>
        <w:rPr>
          <w:rFonts w:hint="eastAsia"/>
        </w:rPr>
        <w:t>существенно</w:t>
      </w:r>
      <w:r>
        <w:t xml:space="preserve"> </w:t>
      </w:r>
      <w:r>
        <w:rPr>
          <w:rFonts w:hint="eastAsia"/>
        </w:rPr>
        <w:t>улучшает</w:t>
      </w:r>
      <w:r>
        <w:t xml:space="preserve"> </w:t>
      </w:r>
      <w:r>
        <w:rPr>
          <w:rFonts w:hint="eastAsia"/>
        </w:rPr>
        <w:t>экологические</w:t>
      </w:r>
      <w:r>
        <w:t xml:space="preserve"> </w:t>
      </w:r>
      <w:r>
        <w:rPr>
          <w:rFonts w:hint="eastAsia"/>
        </w:rPr>
        <w:t>характеристики</w:t>
      </w:r>
      <w:r>
        <w:t xml:space="preserve"> </w:t>
      </w:r>
      <w:r>
        <w:rPr>
          <w:rFonts w:hint="eastAsia"/>
        </w:rPr>
        <w:t>бензина</w:t>
      </w:r>
      <w:r>
        <w:t>.</w:t>
      </w:r>
    </w:p>
    <w:p w14:paraId="658CD5FB" w14:textId="77777777" w:rsidR="007E317D" w:rsidRDefault="007E317D" w:rsidP="007E317D">
      <w:r>
        <w:t>6</w:t>
      </w:r>
      <w:r>
        <w:tab/>
      </w:r>
      <w:r>
        <w:rPr>
          <w:rFonts w:hint="eastAsia"/>
        </w:rPr>
        <w:t>Показано</w:t>
      </w:r>
      <w:r>
        <w:t xml:space="preserve">, </w:t>
      </w:r>
      <w:r>
        <w:rPr>
          <w:rFonts w:hint="eastAsia"/>
        </w:rPr>
        <w:t>что</w:t>
      </w:r>
      <w:r>
        <w:t xml:space="preserve"> </w:t>
      </w:r>
      <w:r>
        <w:rPr>
          <w:rFonts w:hint="eastAsia"/>
        </w:rPr>
        <w:t>на</w:t>
      </w:r>
      <w:r>
        <w:t xml:space="preserve"> </w:t>
      </w:r>
      <w:r>
        <w:rPr>
          <w:rFonts w:hint="eastAsia"/>
        </w:rPr>
        <w:t>катализаторе</w:t>
      </w:r>
      <w:r>
        <w:t xml:space="preserve"> </w:t>
      </w:r>
      <w:r>
        <w:rPr>
          <w:rFonts w:hint="eastAsia"/>
        </w:rPr>
        <w:t>на</w:t>
      </w:r>
      <w:r>
        <w:t xml:space="preserve"> </w:t>
      </w:r>
      <w:r>
        <w:rPr>
          <w:rFonts w:hint="eastAsia"/>
        </w:rPr>
        <w:t>основе</w:t>
      </w:r>
      <w:r>
        <w:t xml:space="preserve"> </w:t>
      </w:r>
      <w:r>
        <w:rPr>
          <w:rFonts w:hint="eastAsia"/>
        </w:rPr>
        <w:t>оксида</w:t>
      </w:r>
      <w:r>
        <w:t xml:space="preserve"> </w:t>
      </w:r>
      <w:r>
        <w:rPr>
          <w:rFonts w:hint="eastAsia"/>
        </w:rPr>
        <w:t>циркония</w:t>
      </w:r>
      <w:r>
        <w:t>,</w:t>
      </w:r>
    </w:p>
    <w:p w14:paraId="66F9FD2F" w14:textId="77777777" w:rsidR="007E317D" w:rsidRDefault="007E317D" w:rsidP="007E317D">
      <w:r>
        <w:rPr>
          <w:rFonts w:hint="eastAsia"/>
        </w:rPr>
        <w:lastRenderedPageBreak/>
        <w:t>л</w:t>
      </w:r>
    </w:p>
    <w:p w14:paraId="1F72EFB5" w14:textId="77777777" w:rsidR="007E317D" w:rsidRDefault="007E317D" w:rsidP="007E317D">
      <w:r>
        <w:rPr>
          <w:rFonts w:hint="eastAsia"/>
        </w:rPr>
        <w:t>модифицированного</w:t>
      </w:r>
      <w:r>
        <w:t xml:space="preserve"> </w:t>
      </w:r>
      <w:r>
        <w:rPr>
          <w:rFonts w:hint="eastAsia"/>
        </w:rPr>
        <w:t>анионами</w:t>
      </w:r>
      <w:r>
        <w:t xml:space="preserve"> SO4 " </w:t>
      </w:r>
      <w:r>
        <w:rPr>
          <w:rFonts w:hint="eastAsia"/>
        </w:rPr>
        <w:t>с</w:t>
      </w:r>
      <w:r>
        <w:t xml:space="preserve"> </w:t>
      </w:r>
      <w:r>
        <w:rPr>
          <w:rFonts w:hint="eastAsia"/>
        </w:rPr>
        <w:t>содержанием</w:t>
      </w:r>
      <w:r>
        <w:t xml:space="preserve"> </w:t>
      </w:r>
      <w:r>
        <w:rPr>
          <w:rFonts w:hint="eastAsia"/>
        </w:rPr>
        <w:t>платины</w:t>
      </w:r>
      <w:r>
        <w:t xml:space="preserve"> 0,3% </w:t>
      </w:r>
      <w:r>
        <w:rPr>
          <w:rFonts w:hint="eastAsia"/>
        </w:rPr>
        <w:t>масс</w:t>
      </w:r>
      <w:r>
        <w:t xml:space="preserve">., </w:t>
      </w:r>
      <w:r>
        <w:rPr>
          <w:rFonts w:hint="eastAsia"/>
        </w:rPr>
        <w:t>можно</w:t>
      </w:r>
      <w:r>
        <w:t xml:space="preserve"> </w:t>
      </w:r>
      <w:r>
        <w:rPr>
          <w:rFonts w:hint="eastAsia"/>
        </w:rPr>
        <w:t>проводить</w:t>
      </w:r>
      <w:r>
        <w:t xml:space="preserve"> </w:t>
      </w:r>
      <w:r>
        <w:rPr>
          <w:rFonts w:hint="eastAsia"/>
        </w:rPr>
        <w:t>гидрокрекинг</w:t>
      </w:r>
      <w:r>
        <w:t xml:space="preserve"> </w:t>
      </w:r>
      <w:r>
        <w:rPr>
          <w:rFonts w:hint="eastAsia"/>
        </w:rPr>
        <w:t>тяжелой</w:t>
      </w:r>
      <w:r>
        <w:t xml:space="preserve"> </w:t>
      </w:r>
      <w:r>
        <w:rPr>
          <w:rFonts w:hint="eastAsia"/>
        </w:rPr>
        <w:t>бензиновой</w:t>
      </w:r>
      <w:r>
        <w:t xml:space="preserve"> </w:t>
      </w:r>
      <w:r>
        <w:rPr>
          <w:rFonts w:hint="eastAsia"/>
        </w:rPr>
        <w:t>фракции</w:t>
      </w:r>
      <w:r>
        <w:t xml:space="preserve"> 140-180</w:t>
      </w:r>
      <w:r>
        <w:rPr>
          <w:rFonts w:hint="eastAsia"/>
        </w:rPr>
        <w:t>°С</w:t>
      </w:r>
      <w:r>
        <w:t xml:space="preserve"> </w:t>
      </w:r>
      <w:r>
        <w:rPr>
          <w:rFonts w:hint="eastAsia"/>
        </w:rPr>
        <w:t>при</w:t>
      </w:r>
      <w:r>
        <w:t xml:space="preserve"> </w:t>
      </w:r>
      <w:r>
        <w:rPr>
          <w:rFonts w:hint="eastAsia"/>
        </w:rPr>
        <w:t>относительно</w:t>
      </w:r>
      <w:r>
        <w:t xml:space="preserve"> </w:t>
      </w:r>
      <w:r>
        <w:rPr>
          <w:rFonts w:hint="eastAsia"/>
        </w:rPr>
        <w:t>низких</w:t>
      </w:r>
      <w:r>
        <w:t xml:space="preserve"> </w:t>
      </w:r>
      <w:r>
        <w:rPr>
          <w:rFonts w:hint="eastAsia"/>
        </w:rPr>
        <w:t>температурах</w:t>
      </w:r>
      <w:r>
        <w:t xml:space="preserve"> </w:t>
      </w:r>
      <w:r>
        <w:rPr>
          <w:rFonts w:hint="eastAsia"/>
        </w:rPr>
        <w:t>от</w:t>
      </w:r>
      <w:r>
        <w:t xml:space="preserve"> 250 </w:t>
      </w:r>
      <w:r>
        <w:rPr>
          <w:rFonts w:hint="eastAsia"/>
        </w:rPr>
        <w:t>до</w:t>
      </w:r>
      <w:r>
        <w:t xml:space="preserve"> 280</w:t>
      </w:r>
      <w:r>
        <w:rPr>
          <w:rFonts w:hint="eastAsia"/>
        </w:rPr>
        <w:t>°С</w:t>
      </w:r>
      <w:r>
        <w:t xml:space="preserve"> </w:t>
      </w:r>
      <w:r>
        <w:rPr>
          <w:rFonts w:hint="eastAsia"/>
        </w:rPr>
        <w:t>и</w:t>
      </w:r>
      <w:r>
        <w:t xml:space="preserve"> </w:t>
      </w:r>
      <w:r>
        <w:rPr>
          <w:rFonts w:hint="eastAsia"/>
        </w:rPr>
        <w:t>объемной</w:t>
      </w:r>
      <w:r>
        <w:t xml:space="preserve"> </w:t>
      </w:r>
      <w:r>
        <w:rPr>
          <w:rFonts w:hint="eastAsia"/>
        </w:rPr>
        <w:t>скорости</w:t>
      </w:r>
      <w:r>
        <w:t xml:space="preserve"> </w:t>
      </w:r>
      <w:r>
        <w:rPr>
          <w:rFonts w:hint="eastAsia"/>
        </w:rPr>
        <w:t>подачи</w:t>
      </w:r>
      <w:r>
        <w:t xml:space="preserve"> </w:t>
      </w:r>
      <w:r>
        <w:rPr>
          <w:rFonts w:hint="eastAsia"/>
        </w:rPr>
        <w:t>сырья</w:t>
      </w:r>
      <w:r>
        <w:t xml:space="preserve"> 2</w:t>
      </w:r>
      <w:r>
        <w:rPr>
          <w:rFonts w:hint="eastAsia"/>
        </w:rPr>
        <w:t>ч</w:t>
      </w:r>
      <w:r>
        <w:t xml:space="preserve">"1. </w:t>
      </w:r>
      <w:r>
        <w:rPr>
          <w:rFonts w:hint="eastAsia"/>
        </w:rPr>
        <w:t>При</w:t>
      </w:r>
      <w:r>
        <w:t xml:space="preserve"> </w:t>
      </w:r>
      <w:r>
        <w:rPr>
          <w:rFonts w:hint="eastAsia"/>
        </w:rPr>
        <w:t>этом</w:t>
      </w:r>
      <w:r>
        <w:t xml:space="preserve"> </w:t>
      </w:r>
      <w:r>
        <w:rPr>
          <w:rFonts w:hint="eastAsia"/>
        </w:rPr>
        <w:t>можно</w:t>
      </w:r>
      <w:r>
        <w:tab/>
      </w:r>
      <w:r>
        <w:rPr>
          <w:rFonts w:hint="eastAsia"/>
        </w:rPr>
        <w:t>получить</w:t>
      </w:r>
      <w:r>
        <w:t xml:space="preserve"> </w:t>
      </w:r>
      <w:r>
        <w:rPr>
          <w:rFonts w:hint="eastAsia"/>
        </w:rPr>
        <w:t>до</w:t>
      </w:r>
    </w:p>
    <w:p w14:paraId="1762C15B" w14:textId="77777777" w:rsidR="007E317D" w:rsidRDefault="007E317D" w:rsidP="007E317D">
      <w:r>
        <w:t xml:space="preserve">30% </w:t>
      </w:r>
      <w:r>
        <w:rPr>
          <w:rFonts w:hint="eastAsia"/>
        </w:rPr>
        <w:t>масс</w:t>
      </w:r>
      <w:r>
        <w:t xml:space="preserve">, </w:t>
      </w:r>
      <w:r>
        <w:rPr>
          <w:rFonts w:hint="eastAsia"/>
        </w:rPr>
        <w:t>на</w:t>
      </w:r>
      <w:r>
        <w:t xml:space="preserve"> </w:t>
      </w:r>
      <w:r>
        <w:rPr>
          <w:rFonts w:hint="eastAsia"/>
        </w:rPr>
        <w:t>сырье</w:t>
      </w:r>
      <w:r>
        <w:t xml:space="preserve"> </w:t>
      </w:r>
      <w:r>
        <w:rPr>
          <w:rFonts w:hint="eastAsia"/>
        </w:rPr>
        <w:t>изокомпонента</w:t>
      </w:r>
      <w:r>
        <w:t xml:space="preserve"> </w:t>
      </w:r>
      <w:r>
        <w:rPr>
          <w:rFonts w:hint="eastAsia"/>
        </w:rPr>
        <w:t>с</w:t>
      </w:r>
      <w:r>
        <w:t xml:space="preserve"> </w:t>
      </w:r>
      <w:r>
        <w:rPr>
          <w:rFonts w:hint="eastAsia"/>
        </w:rPr>
        <w:t>ОЧИМ</w:t>
      </w:r>
      <w:r>
        <w:t xml:space="preserve"> 80,1, </w:t>
      </w:r>
      <w:r>
        <w:rPr>
          <w:rFonts w:hint="eastAsia"/>
        </w:rPr>
        <w:t>выход</w:t>
      </w:r>
      <w:r>
        <w:t xml:space="preserve"> </w:t>
      </w:r>
      <w:r>
        <w:rPr>
          <w:rFonts w:hint="eastAsia"/>
        </w:rPr>
        <w:t>газа</w:t>
      </w:r>
      <w:r>
        <w:t xml:space="preserve"> </w:t>
      </w:r>
      <w:r>
        <w:rPr>
          <w:rFonts w:hint="eastAsia"/>
        </w:rPr>
        <w:t>составляет</w:t>
      </w:r>
      <w:r>
        <w:t xml:space="preserve"> 15,53% </w:t>
      </w:r>
      <w:r>
        <w:rPr>
          <w:rFonts w:hint="eastAsia"/>
        </w:rPr>
        <w:t>масс</w:t>
      </w:r>
      <w:r>
        <w:t xml:space="preserve">, </w:t>
      </w:r>
      <w:r>
        <w:rPr>
          <w:rFonts w:hint="eastAsia"/>
        </w:rPr>
        <w:t>на</w:t>
      </w:r>
      <w:r>
        <w:t xml:space="preserve"> </w:t>
      </w:r>
      <w:r>
        <w:rPr>
          <w:rFonts w:hint="eastAsia"/>
        </w:rPr>
        <w:t>сырье</w:t>
      </w:r>
      <w:r>
        <w:t>.</w:t>
      </w:r>
    </w:p>
    <w:p w14:paraId="3D3D1E54" w14:textId="42A0884A" w:rsidR="007E317D" w:rsidRPr="007E317D" w:rsidRDefault="007E317D" w:rsidP="007E317D">
      <w:r>
        <w:t>7</w:t>
      </w:r>
      <w:r>
        <w:tab/>
      </w:r>
      <w:r>
        <w:rPr>
          <w:rFonts w:hint="eastAsia"/>
        </w:rPr>
        <w:t>Установлено</w:t>
      </w:r>
      <w:r>
        <w:t xml:space="preserve">, </w:t>
      </w:r>
      <w:r>
        <w:rPr>
          <w:rFonts w:hint="eastAsia"/>
        </w:rPr>
        <w:t>что</w:t>
      </w:r>
      <w:r>
        <w:t xml:space="preserve"> </w:t>
      </w:r>
      <w:r>
        <w:rPr>
          <w:rFonts w:hint="eastAsia"/>
        </w:rPr>
        <w:t>внедрение</w:t>
      </w:r>
      <w:r>
        <w:t xml:space="preserve"> </w:t>
      </w:r>
      <w:r>
        <w:rPr>
          <w:rFonts w:hint="eastAsia"/>
        </w:rPr>
        <w:t>комбинированного</w:t>
      </w:r>
      <w:r>
        <w:t xml:space="preserve"> </w:t>
      </w:r>
      <w:r>
        <w:rPr>
          <w:rFonts w:hint="eastAsia"/>
        </w:rPr>
        <w:t>процесса</w:t>
      </w:r>
      <w:r>
        <w:t xml:space="preserve"> </w:t>
      </w:r>
      <w:r>
        <w:rPr>
          <w:rFonts w:hint="eastAsia"/>
        </w:rPr>
        <w:t>гидрокрекинга</w:t>
      </w:r>
      <w:r>
        <w:t xml:space="preserve"> </w:t>
      </w:r>
      <w:r>
        <w:rPr>
          <w:rFonts w:hint="eastAsia"/>
        </w:rPr>
        <w:t>и</w:t>
      </w:r>
      <w:r>
        <w:t xml:space="preserve"> </w:t>
      </w:r>
      <w:r>
        <w:rPr>
          <w:rFonts w:hint="eastAsia"/>
        </w:rPr>
        <w:t>каталитического</w:t>
      </w:r>
      <w:r>
        <w:t xml:space="preserve"> </w:t>
      </w:r>
      <w:r>
        <w:rPr>
          <w:rFonts w:hint="eastAsia"/>
        </w:rPr>
        <w:t>риформинга</w:t>
      </w:r>
      <w:r>
        <w:t xml:space="preserve"> </w:t>
      </w:r>
      <w:r>
        <w:rPr>
          <w:rFonts w:hint="eastAsia"/>
        </w:rPr>
        <w:t>при</w:t>
      </w:r>
      <w:r>
        <w:t xml:space="preserve"> </w:t>
      </w:r>
      <w:r>
        <w:rPr>
          <w:rFonts w:hint="eastAsia"/>
        </w:rPr>
        <w:t>переработке</w:t>
      </w:r>
      <w:r>
        <w:t xml:space="preserve"> </w:t>
      </w:r>
      <w:r>
        <w:rPr>
          <w:rFonts w:hint="eastAsia"/>
        </w:rPr>
        <w:t>бензиновой</w:t>
      </w:r>
      <w:r>
        <w:t xml:space="preserve"> </w:t>
      </w:r>
      <w:r>
        <w:rPr>
          <w:rFonts w:hint="eastAsia"/>
        </w:rPr>
        <w:t>фракции</w:t>
      </w:r>
      <w:r>
        <w:t xml:space="preserve"> 85-180</w:t>
      </w:r>
      <w:r>
        <w:rPr>
          <w:rFonts w:hint="eastAsia"/>
        </w:rPr>
        <w:t>°С</w:t>
      </w:r>
      <w:r>
        <w:t xml:space="preserve"> </w:t>
      </w:r>
      <w:r>
        <w:rPr>
          <w:rFonts w:hint="eastAsia"/>
        </w:rPr>
        <w:t>позволит</w:t>
      </w:r>
      <w:r>
        <w:t xml:space="preserve"> </w:t>
      </w:r>
      <w:r>
        <w:rPr>
          <w:rFonts w:hint="eastAsia"/>
        </w:rPr>
        <w:t>снизить</w:t>
      </w:r>
      <w:r>
        <w:t xml:space="preserve"> </w:t>
      </w:r>
      <w:r>
        <w:rPr>
          <w:rFonts w:hint="eastAsia"/>
        </w:rPr>
        <w:t>содержание</w:t>
      </w:r>
      <w:r>
        <w:t xml:space="preserve"> </w:t>
      </w:r>
      <w:r>
        <w:rPr>
          <w:rFonts w:hint="eastAsia"/>
        </w:rPr>
        <w:t>АУ</w:t>
      </w:r>
      <w:r>
        <w:t xml:space="preserve"> </w:t>
      </w:r>
      <w:r>
        <w:rPr>
          <w:rFonts w:hint="eastAsia"/>
        </w:rPr>
        <w:t>в</w:t>
      </w:r>
      <w:r>
        <w:t xml:space="preserve"> </w:t>
      </w:r>
      <w:r>
        <w:rPr>
          <w:rFonts w:hint="eastAsia"/>
        </w:rPr>
        <w:t>полученном</w:t>
      </w:r>
      <w:r>
        <w:t xml:space="preserve"> </w:t>
      </w:r>
      <w:r>
        <w:rPr>
          <w:rFonts w:hint="eastAsia"/>
        </w:rPr>
        <w:t>бензине</w:t>
      </w:r>
      <w:r>
        <w:t xml:space="preserve"> </w:t>
      </w:r>
      <w:r>
        <w:rPr>
          <w:rFonts w:hint="eastAsia"/>
        </w:rPr>
        <w:t>на</w:t>
      </w:r>
      <w:r>
        <w:t xml:space="preserve"> 9,2% </w:t>
      </w:r>
      <w:r>
        <w:rPr>
          <w:rFonts w:hint="eastAsia"/>
        </w:rPr>
        <w:t>масс</w:t>
      </w:r>
      <w:r>
        <w:t xml:space="preserve">, </w:t>
      </w:r>
      <w:r>
        <w:rPr>
          <w:rFonts w:hint="eastAsia"/>
        </w:rPr>
        <w:t>при</w:t>
      </w:r>
      <w:r>
        <w:t xml:space="preserve"> </w:t>
      </w:r>
      <w:r>
        <w:rPr>
          <w:rFonts w:hint="eastAsia"/>
        </w:rPr>
        <w:t>снижении</w:t>
      </w:r>
      <w:r>
        <w:t xml:space="preserve"> </w:t>
      </w:r>
      <w:r>
        <w:rPr>
          <w:rFonts w:hint="eastAsia"/>
        </w:rPr>
        <w:t>октанового</w:t>
      </w:r>
      <w:r>
        <w:t xml:space="preserve"> </w:t>
      </w:r>
      <w:r>
        <w:rPr>
          <w:rFonts w:hint="eastAsia"/>
        </w:rPr>
        <w:t>числа</w:t>
      </w:r>
      <w:r>
        <w:t xml:space="preserve"> </w:t>
      </w:r>
      <w:r>
        <w:rPr>
          <w:rFonts w:hint="eastAsia"/>
        </w:rPr>
        <w:t>на</w:t>
      </w:r>
      <w:r>
        <w:t xml:space="preserve"> 2 </w:t>
      </w:r>
      <w:r>
        <w:rPr>
          <w:rFonts w:hint="eastAsia"/>
        </w:rPr>
        <w:t>пункта</w:t>
      </w:r>
      <w:r>
        <w:t xml:space="preserve"> </w:t>
      </w:r>
      <w:r>
        <w:rPr>
          <w:rFonts w:hint="eastAsia"/>
        </w:rPr>
        <w:t>и</w:t>
      </w:r>
      <w:r>
        <w:t xml:space="preserve"> </w:t>
      </w:r>
      <w:r>
        <w:rPr>
          <w:rFonts w:hint="eastAsia"/>
        </w:rPr>
        <w:t>выхода</w:t>
      </w:r>
      <w:r>
        <w:t xml:space="preserve"> </w:t>
      </w:r>
      <w:r>
        <w:rPr>
          <w:rFonts w:hint="eastAsia"/>
        </w:rPr>
        <w:t>целевого</w:t>
      </w:r>
      <w:r>
        <w:t xml:space="preserve"> </w:t>
      </w:r>
      <w:r>
        <w:rPr>
          <w:rFonts w:hint="eastAsia"/>
        </w:rPr>
        <w:t>продукта</w:t>
      </w:r>
      <w:r>
        <w:t xml:space="preserve"> </w:t>
      </w:r>
      <w:r>
        <w:rPr>
          <w:rFonts w:hint="eastAsia"/>
        </w:rPr>
        <w:t>на</w:t>
      </w:r>
      <w:r>
        <w:t xml:space="preserve"> 4% </w:t>
      </w:r>
      <w:r>
        <w:rPr>
          <w:rFonts w:hint="eastAsia"/>
        </w:rPr>
        <w:t>масс</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традиционным</w:t>
      </w:r>
      <w:r>
        <w:t xml:space="preserve"> </w:t>
      </w:r>
      <w:r>
        <w:rPr>
          <w:rFonts w:hint="eastAsia"/>
        </w:rPr>
        <w:t>процессом</w:t>
      </w:r>
      <w:r>
        <w:t xml:space="preserve"> </w:t>
      </w:r>
      <w:r>
        <w:rPr>
          <w:rFonts w:hint="eastAsia"/>
        </w:rPr>
        <w:t>каталитического</w:t>
      </w:r>
      <w:r>
        <w:t xml:space="preserve"> </w:t>
      </w:r>
      <w:r>
        <w:rPr>
          <w:rFonts w:hint="eastAsia"/>
        </w:rPr>
        <w:t>риформинга</w:t>
      </w:r>
      <w:r>
        <w:t>.</w:t>
      </w:r>
    </w:p>
    <w:sectPr w:rsidR="007E317D" w:rsidRPr="007E317D" w:rsidSect="002A62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06A2" w14:textId="77777777" w:rsidR="002A6259" w:rsidRDefault="002A6259">
      <w:pPr>
        <w:spacing w:after="0" w:line="240" w:lineRule="auto"/>
      </w:pPr>
      <w:r>
        <w:separator/>
      </w:r>
    </w:p>
  </w:endnote>
  <w:endnote w:type="continuationSeparator" w:id="0">
    <w:p w14:paraId="4DA0E1D1" w14:textId="77777777" w:rsidR="002A6259" w:rsidRDefault="002A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729E" w14:textId="77777777" w:rsidR="002A6259" w:rsidRDefault="002A6259"/>
    <w:p w14:paraId="7D8AFBCD" w14:textId="77777777" w:rsidR="002A6259" w:rsidRDefault="002A6259"/>
    <w:p w14:paraId="57EAD099" w14:textId="77777777" w:rsidR="002A6259" w:rsidRDefault="002A6259"/>
    <w:p w14:paraId="6651516D" w14:textId="77777777" w:rsidR="002A6259" w:rsidRDefault="002A6259"/>
    <w:p w14:paraId="58ADA640" w14:textId="77777777" w:rsidR="002A6259" w:rsidRDefault="002A6259"/>
    <w:p w14:paraId="18CFD56C" w14:textId="77777777" w:rsidR="002A6259" w:rsidRDefault="002A6259"/>
    <w:p w14:paraId="783B407C" w14:textId="77777777" w:rsidR="002A6259" w:rsidRDefault="002A62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3210BD" wp14:editId="0FB8C9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C2B06" w14:textId="77777777" w:rsidR="002A6259" w:rsidRDefault="002A62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210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9C2B06" w14:textId="77777777" w:rsidR="002A6259" w:rsidRDefault="002A62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25D45A" w14:textId="77777777" w:rsidR="002A6259" w:rsidRDefault="002A6259"/>
    <w:p w14:paraId="0A504B8D" w14:textId="77777777" w:rsidR="002A6259" w:rsidRDefault="002A6259"/>
    <w:p w14:paraId="456F254E" w14:textId="77777777" w:rsidR="002A6259" w:rsidRDefault="002A62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04C505" wp14:editId="350722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F612A" w14:textId="77777777" w:rsidR="002A6259" w:rsidRDefault="002A6259"/>
                          <w:p w14:paraId="42CF4F84" w14:textId="77777777" w:rsidR="002A6259" w:rsidRDefault="002A62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04C5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CF612A" w14:textId="77777777" w:rsidR="002A6259" w:rsidRDefault="002A6259"/>
                    <w:p w14:paraId="42CF4F84" w14:textId="77777777" w:rsidR="002A6259" w:rsidRDefault="002A62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F70D4F" w14:textId="77777777" w:rsidR="002A6259" w:rsidRDefault="002A6259"/>
    <w:p w14:paraId="47C65FB9" w14:textId="77777777" w:rsidR="002A6259" w:rsidRDefault="002A6259">
      <w:pPr>
        <w:rPr>
          <w:sz w:val="2"/>
          <w:szCs w:val="2"/>
        </w:rPr>
      </w:pPr>
    </w:p>
    <w:p w14:paraId="205315C0" w14:textId="77777777" w:rsidR="002A6259" w:rsidRDefault="002A6259"/>
    <w:p w14:paraId="2E761C8D" w14:textId="77777777" w:rsidR="002A6259" w:rsidRDefault="002A6259">
      <w:pPr>
        <w:spacing w:after="0" w:line="240" w:lineRule="auto"/>
      </w:pPr>
    </w:p>
  </w:footnote>
  <w:footnote w:type="continuationSeparator" w:id="0">
    <w:p w14:paraId="6A4FFCB2" w14:textId="77777777" w:rsidR="002A6259" w:rsidRDefault="002A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49053</TotalTime>
  <Pages>6</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359</cp:revision>
  <cp:lastPrinted>2009-02-06T05:36:00Z</cp:lastPrinted>
  <dcterms:created xsi:type="dcterms:W3CDTF">2024-01-07T13:43:00Z</dcterms:created>
  <dcterms:modified xsi:type="dcterms:W3CDTF">2024-03-24T20:33:00Z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