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84CAE" w14:textId="77777777" w:rsidR="003D4982" w:rsidRPr="003D4982" w:rsidRDefault="003D4982" w:rsidP="003D4982">
      <w:pPr>
        <w:rPr>
          <w:rFonts w:ascii="Arial" w:hAnsi="Arial" w:cs="Arial"/>
          <w:caps/>
          <w:color w:val="333333"/>
          <w:sz w:val="27"/>
          <w:szCs w:val="27"/>
        </w:rPr>
      </w:pPr>
      <w:r w:rsidRPr="003D4982">
        <w:rPr>
          <w:rFonts w:ascii="Arial" w:hAnsi="Arial" w:cs="Arial" w:hint="eastAsia"/>
          <w:caps/>
          <w:color w:val="333333"/>
          <w:sz w:val="27"/>
          <w:szCs w:val="27"/>
        </w:rPr>
        <w:t>Шклярук</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Василий</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Яковлевич</w:t>
      </w:r>
      <w:r w:rsidRPr="003D4982">
        <w:rPr>
          <w:rFonts w:ascii="Arial" w:hAnsi="Arial" w:cs="Arial"/>
          <w:caps/>
          <w:color w:val="333333"/>
          <w:sz w:val="27"/>
          <w:szCs w:val="27"/>
        </w:rPr>
        <w:t>.</w:t>
      </w:r>
    </w:p>
    <w:p w14:paraId="65C28A79" w14:textId="77777777" w:rsidR="003D4982" w:rsidRPr="003D4982" w:rsidRDefault="003D4982" w:rsidP="003D4982">
      <w:pPr>
        <w:rPr>
          <w:rFonts w:ascii="Arial" w:hAnsi="Arial" w:cs="Arial"/>
          <w:caps/>
          <w:color w:val="333333"/>
          <w:sz w:val="27"/>
          <w:szCs w:val="27"/>
        </w:rPr>
      </w:pPr>
      <w:r w:rsidRPr="003D4982">
        <w:rPr>
          <w:rFonts w:ascii="Arial" w:hAnsi="Arial" w:cs="Arial" w:hint="eastAsia"/>
          <w:caps/>
          <w:color w:val="333333"/>
          <w:sz w:val="27"/>
          <w:szCs w:val="27"/>
        </w:rPr>
        <w:t>Среда</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обитания</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и</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здоровье</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студента</w:t>
      </w:r>
      <w:r w:rsidRPr="003D4982">
        <w:rPr>
          <w:rFonts w:ascii="Arial" w:hAnsi="Arial" w:cs="Arial"/>
          <w:caps/>
          <w:color w:val="333333"/>
          <w:sz w:val="27"/>
          <w:szCs w:val="27"/>
        </w:rPr>
        <w:t xml:space="preserve"> : </w:t>
      </w:r>
      <w:r w:rsidRPr="003D4982">
        <w:rPr>
          <w:rFonts w:ascii="Arial" w:hAnsi="Arial" w:cs="Arial" w:hint="eastAsia"/>
          <w:caps/>
          <w:color w:val="333333"/>
          <w:sz w:val="27"/>
          <w:szCs w:val="27"/>
        </w:rPr>
        <w:t>диссертация</w:t>
      </w:r>
      <w:r w:rsidRPr="003D4982">
        <w:rPr>
          <w:rFonts w:ascii="Arial" w:hAnsi="Arial" w:cs="Arial"/>
          <w:caps/>
          <w:color w:val="333333"/>
          <w:sz w:val="27"/>
          <w:szCs w:val="27"/>
        </w:rPr>
        <w:t xml:space="preserve"> ... </w:t>
      </w:r>
      <w:r w:rsidRPr="003D4982">
        <w:rPr>
          <w:rFonts w:ascii="Arial" w:hAnsi="Arial" w:cs="Arial" w:hint="eastAsia"/>
          <w:caps/>
          <w:color w:val="333333"/>
          <w:sz w:val="27"/>
          <w:szCs w:val="27"/>
        </w:rPr>
        <w:t>кандидата</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социологических</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наук</w:t>
      </w:r>
      <w:r w:rsidRPr="003D4982">
        <w:rPr>
          <w:rFonts w:ascii="Arial" w:hAnsi="Arial" w:cs="Arial"/>
          <w:caps/>
          <w:color w:val="333333"/>
          <w:sz w:val="27"/>
          <w:szCs w:val="27"/>
        </w:rPr>
        <w:t xml:space="preserve"> : 22.00.04. - </w:t>
      </w:r>
      <w:r w:rsidRPr="003D4982">
        <w:rPr>
          <w:rFonts w:ascii="Arial" w:hAnsi="Arial" w:cs="Arial" w:hint="eastAsia"/>
          <w:caps/>
          <w:color w:val="333333"/>
          <w:sz w:val="27"/>
          <w:szCs w:val="27"/>
        </w:rPr>
        <w:t>Саратов</w:t>
      </w:r>
      <w:r w:rsidRPr="003D4982">
        <w:rPr>
          <w:rFonts w:ascii="Arial" w:hAnsi="Arial" w:cs="Arial"/>
          <w:caps/>
          <w:color w:val="333333"/>
          <w:sz w:val="27"/>
          <w:szCs w:val="27"/>
        </w:rPr>
        <w:t xml:space="preserve">, 2003. - 146 </w:t>
      </w:r>
      <w:proofErr w:type="gramStart"/>
      <w:r w:rsidRPr="003D4982">
        <w:rPr>
          <w:rFonts w:ascii="Arial" w:hAnsi="Arial" w:cs="Arial" w:hint="eastAsia"/>
          <w:caps/>
          <w:color w:val="333333"/>
          <w:sz w:val="27"/>
          <w:szCs w:val="27"/>
        </w:rPr>
        <w:t>с</w:t>
      </w:r>
      <w:r w:rsidRPr="003D4982">
        <w:rPr>
          <w:rFonts w:ascii="Arial" w:hAnsi="Arial" w:cs="Arial"/>
          <w:caps/>
          <w:color w:val="333333"/>
          <w:sz w:val="27"/>
          <w:szCs w:val="27"/>
        </w:rPr>
        <w:t>. :</w:t>
      </w:r>
      <w:proofErr w:type="gramEnd"/>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ил</w:t>
      </w:r>
      <w:r w:rsidRPr="003D4982">
        <w:rPr>
          <w:rFonts w:ascii="Arial" w:hAnsi="Arial" w:cs="Arial"/>
          <w:caps/>
          <w:color w:val="333333"/>
          <w:sz w:val="27"/>
          <w:szCs w:val="27"/>
        </w:rPr>
        <w:t>.</w:t>
      </w:r>
    </w:p>
    <w:p w14:paraId="73473266" w14:textId="77777777" w:rsidR="003D4982" w:rsidRPr="003D4982" w:rsidRDefault="003D4982" w:rsidP="003D4982">
      <w:pPr>
        <w:rPr>
          <w:rFonts w:ascii="Arial" w:hAnsi="Arial" w:cs="Arial"/>
          <w:caps/>
          <w:color w:val="333333"/>
          <w:sz w:val="27"/>
          <w:szCs w:val="27"/>
        </w:rPr>
      </w:pPr>
      <w:r w:rsidRPr="003D4982">
        <w:rPr>
          <w:rFonts w:ascii="Arial" w:hAnsi="Arial" w:cs="Arial" w:hint="eastAsia"/>
          <w:caps/>
          <w:color w:val="333333"/>
          <w:sz w:val="27"/>
          <w:szCs w:val="27"/>
        </w:rPr>
        <w:t>больше</w:t>
      </w:r>
    </w:p>
    <w:p w14:paraId="0D656938" w14:textId="77777777" w:rsidR="003D4982" w:rsidRPr="003D4982" w:rsidRDefault="003D4982" w:rsidP="003D4982">
      <w:pPr>
        <w:rPr>
          <w:rFonts w:ascii="Arial" w:hAnsi="Arial" w:cs="Arial"/>
          <w:caps/>
          <w:color w:val="333333"/>
          <w:sz w:val="27"/>
          <w:szCs w:val="27"/>
        </w:rPr>
      </w:pPr>
      <w:r w:rsidRPr="003D4982">
        <w:rPr>
          <w:rFonts w:ascii="Arial" w:hAnsi="Arial" w:cs="Arial" w:hint="eastAsia"/>
          <w:caps/>
          <w:color w:val="333333"/>
          <w:sz w:val="27"/>
          <w:szCs w:val="27"/>
        </w:rPr>
        <w:t>Цитаты</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из</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текста</w:t>
      </w:r>
      <w:r w:rsidRPr="003D4982">
        <w:rPr>
          <w:rFonts w:ascii="Arial" w:hAnsi="Arial" w:cs="Arial"/>
          <w:caps/>
          <w:color w:val="333333"/>
          <w:sz w:val="27"/>
          <w:szCs w:val="27"/>
        </w:rPr>
        <w:t>:</w:t>
      </w:r>
    </w:p>
    <w:p w14:paraId="06824E0F" w14:textId="77777777" w:rsidR="003D4982" w:rsidRPr="003D4982" w:rsidRDefault="003D4982" w:rsidP="003D4982">
      <w:pPr>
        <w:rPr>
          <w:rFonts w:ascii="Arial" w:hAnsi="Arial" w:cs="Arial"/>
          <w:caps/>
          <w:color w:val="333333"/>
          <w:sz w:val="27"/>
          <w:szCs w:val="27"/>
        </w:rPr>
      </w:pPr>
      <w:r w:rsidRPr="003D4982">
        <w:rPr>
          <w:rFonts w:ascii="Arial" w:hAnsi="Arial" w:cs="Arial" w:hint="eastAsia"/>
          <w:caps/>
          <w:color w:val="333333"/>
          <w:sz w:val="27"/>
          <w:szCs w:val="27"/>
        </w:rPr>
        <w:t>стр</w:t>
      </w:r>
      <w:r w:rsidRPr="003D4982">
        <w:rPr>
          <w:rFonts w:ascii="Arial" w:hAnsi="Arial" w:cs="Arial"/>
          <w:caps/>
          <w:color w:val="333333"/>
          <w:sz w:val="27"/>
          <w:szCs w:val="27"/>
        </w:rPr>
        <w:t>. 1</w:t>
      </w:r>
    </w:p>
    <w:p w14:paraId="4FF93837" w14:textId="77777777" w:rsidR="003D4982" w:rsidRPr="003D4982" w:rsidRDefault="003D4982" w:rsidP="003D4982">
      <w:pPr>
        <w:rPr>
          <w:rFonts w:ascii="Arial" w:hAnsi="Arial" w:cs="Arial"/>
          <w:caps/>
          <w:color w:val="333333"/>
          <w:sz w:val="27"/>
          <w:szCs w:val="27"/>
        </w:rPr>
      </w:pPr>
      <w:r w:rsidRPr="003D4982">
        <w:rPr>
          <w:rFonts w:ascii="Arial" w:hAnsi="Arial" w:cs="Arial"/>
          <w:caps/>
          <w:color w:val="333333"/>
          <w:sz w:val="27"/>
          <w:szCs w:val="27"/>
        </w:rPr>
        <w:t>G\^W-</w:t>
      </w:r>
      <w:proofErr w:type="gramStart"/>
      <w:r w:rsidRPr="003D4982">
        <w:rPr>
          <w:rFonts w:ascii="Arial" w:hAnsi="Arial" w:cs="Arial"/>
          <w:caps/>
          <w:color w:val="333333"/>
          <w:sz w:val="27"/>
          <w:szCs w:val="27"/>
        </w:rPr>
        <w:t>2.z.</w:t>
      </w:r>
      <w:proofErr w:type="gramEnd"/>
      <w:r w:rsidRPr="003D4982">
        <w:rPr>
          <w:rFonts w:ascii="Arial" w:hAnsi="Arial" w:cs="Arial"/>
          <w:caps/>
          <w:color w:val="333333"/>
          <w:sz w:val="27"/>
          <w:szCs w:val="27"/>
        </w:rPr>
        <w:t xml:space="preserve">/\a-6 </w:t>
      </w:r>
      <w:r w:rsidRPr="003D4982">
        <w:rPr>
          <w:rFonts w:ascii="Arial" w:hAnsi="Arial" w:cs="Arial" w:hint="eastAsia"/>
          <w:caps/>
          <w:color w:val="333333"/>
          <w:sz w:val="27"/>
          <w:szCs w:val="27"/>
        </w:rPr>
        <w:t>Саратовский</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государственный</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технический</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университет</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На</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правах</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рукописи</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Шклярук</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Василий</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Яковлевич</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Среда</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обитания</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и</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здоровье</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студента</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Специальность</w:t>
      </w:r>
    </w:p>
    <w:p w14:paraId="26EE7A9C" w14:textId="77777777" w:rsidR="003D4982" w:rsidRPr="003D4982" w:rsidRDefault="003D4982" w:rsidP="003D4982">
      <w:pPr>
        <w:rPr>
          <w:rFonts w:ascii="Arial" w:hAnsi="Arial" w:cs="Arial"/>
          <w:caps/>
          <w:color w:val="333333"/>
          <w:sz w:val="27"/>
          <w:szCs w:val="27"/>
        </w:rPr>
      </w:pPr>
      <w:r w:rsidRPr="003D4982">
        <w:rPr>
          <w:rFonts w:ascii="Arial" w:hAnsi="Arial" w:cs="Arial" w:hint="eastAsia"/>
          <w:caps/>
          <w:color w:val="333333"/>
          <w:sz w:val="27"/>
          <w:szCs w:val="27"/>
        </w:rPr>
        <w:t>стр</w:t>
      </w:r>
      <w:r w:rsidRPr="003D4982">
        <w:rPr>
          <w:rFonts w:ascii="Arial" w:hAnsi="Arial" w:cs="Arial"/>
          <w:caps/>
          <w:color w:val="333333"/>
          <w:sz w:val="27"/>
          <w:szCs w:val="27"/>
        </w:rPr>
        <w:t>. 144</w:t>
      </w:r>
    </w:p>
    <w:p w14:paraId="25E28A57" w14:textId="77777777" w:rsidR="003D4982" w:rsidRPr="003D4982" w:rsidRDefault="003D4982" w:rsidP="003D4982">
      <w:pPr>
        <w:rPr>
          <w:rFonts w:ascii="Arial" w:hAnsi="Arial" w:cs="Arial"/>
          <w:caps/>
          <w:color w:val="333333"/>
          <w:sz w:val="27"/>
          <w:szCs w:val="27"/>
        </w:rPr>
      </w:pPr>
      <w:r w:rsidRPr="003D4982">
        <w:rPr>
          <w:rFonts w:ascii="Arial" w:hAnsi="Arial" w:cs="Arial" w:hint="eastAsia"/>
          <w:caps/>
          <w:color w:val="333333"/>
          <w:sz w:val="27"/>
          <w:szCs w:val="27"/>
        </w:rPr>
        <w:t>диссертационнойработы</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Шклярук</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ВЛ</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на</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тему</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w:t>
      </w:r>
      <w:r w:rsidRPr="003D4982">
        <w:rPr>
          <w:rFonts w:ascii="Arial" w:hAnsi="Arial" w:cs="Arial" w:hint="eastAsia"/>
          <w:caps/>
          <w:color w:val="333333"/>
          <w:sz w:val="27"/>
          <w:szCs w:val="27"/>
        </w:rPr>
        <w:t>Среда</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обитания</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и</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здоровье</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студента</w:t>
      </w:r>
      <w:r w:rsidRPr="003D4982">
        <w:rPr>
          <w:rFonts w:ascii="Arial" w:hAnsi="Arial" w:cs="Arial" w:hint="eastAsia"/>
          <w:caps/>
          <w:color w:val="333333"/>
          <w:sz w:val="27"/>
          <w:szCs w:val="27"/>
        </w:rPr>
        <w:t>»</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в</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практику</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физического</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воспитания</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Диссертационная</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работа</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Шклярука</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Василия</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Яковлевича</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проведена</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на</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основании</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приказа</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Министерства</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образования</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Российской</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Федерации</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w:t>
      </w:r>
      <w:r w:rsidRPr="003D4982">
        <w:rPr>
          <w:rFonts w:ascii="Arial" w:hAnsi="Arial" w:cs="Arial"/>
          <w:caps/>
          <w:color w:val="333333"/>
          <w:sz w:val="27"/>
          <w:szCs w:val="27"/>
        </w:rPr>
        <w:t xml:space="preserve">2715/227/166/19 </w:t>
      </w:r>
      <w:r w:rsidRPr="003D4982">
        <w:rPr>
          <w:rFonts w:ascii="Arial" w:hAnsi="Arial" w:cs="Arial" w:hint="eastAsia"/>
          <w:caps/>
          <w:color w:val="333333"/>
          <w:sz w:val="27"/>
          <w:szCs w:val="27"/>
        </w:rPr>
        <w:t>от</w:t>
      </w:r>
      <w:r w:rsidRPr="003D4982">
        <w:rPr>
          <w:rFonts w:ascii="Arial" w:hAnsi="Arial" w:cs="Arial"/>
          <w:caps/>
          <w:color w:val="333333"/>
          <w:sz w:val="27"/>
          <w:szCs w:val="27"/>
        </w:rPr>
        <w:t xml:space="preserve"> 16.07.2002</w:t>
      </w:r>
      <w:r w:rsidRPr="003D4982">
        <w:rPr>
          <w:rFonts w:ascii="Arial" w:hAnsi="Arial" w:cs="Arial" w:hint="eastAsia"/>
          <w:caps/>
          <w:color w:val="333333"/>
          <w:sz w:val="27"/>
          <w:szCs w:val="27"/>
        </w:rPr>
        <w:t>г</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w:t>
      </w:r>
      <w:r w:rsidRPr="003D4982">
        <w:rPr>
          <w:rFonts w:ascii="Arial" w:hAnsi="Arial" w:cs="Arial" w:hint="eastAsia"/>
          <w:caps/>
          <w:color w:val="333333"/>
          <w:sz w:val="27"/>
          <w:szCs w:val="27"/>
        </w:rPr>
        <w:t>О</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совершенствовании</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процесса</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физического</w:t>
      </w:r>
    </w:p>
    <w:p w14:paraId="7EE1F302" w14:textId="77777777" w:rsidR="003D4982" w:rsidRPr="003D4982" w:rsidRDefault="003D4982" w:rsidP="003D4982">
      <w:pPr>
        <w:rPr>
          <w:rFonts w:ascii="Arial" w:hAnsi="Arial" w:cs="Arial"/>
          <w:caps/>
          <w:color w:val="333333"/>
          <w:sz w:val="27"/>
          <w:szCs w:val="27"/>
        </w:rPr>
      </w:pPr>
      <w:r w:rsidRPr="003D4982">
        <w:rPr>
          <w:rFonts w:ascii="Arial" w:hAnsi="Arial" w:cs="Arial" w:hint="eastAsia"/>
          <w:caps/>
          <w:color w:val="333333"/>
          <w:sz w:val="27"/>
          <w:szCs w:val="27"/>
        </w:rPr>
        <w:t>стр</w:t>
      </w:r>
      <w:r w:rsidRPr="003D4982">
        <w:rPr>
          <w:rFonts w:ascii="Arial" w:hAnsi="Arial" w:cs="Arial"/>
          <w:caps/>
          <w:color w:val="333333"/>
          <w:sz w:val="27"/>
          <w:szCs w:val="27"/>
        </w:rPr>
        <w:t>. 144</w:t>
      </w:r>
    </w:p>
    <w:p w14:paraId="3D3497E7" w14:textId="77777777" w:rsidR="003D4982" w:rsidRPr="003D4982" w:rsidRDefault="003D4982" w:rsidP="003D4982">
      <w:pPr>
        <w:rPr>
          <w:rFonts w:ascii="Arial" w:hAnsi="Arial" w:cs="Arial"/>
          <w:caps/>
          <w:color w:val="333333"/>
          <w:sz w:val="27"/>
          <w:szCs w:val="27"/>
        </w:rPr>
      </w:pPr>
      <w:r w:rsidRPr="003D4982">
        <w:rPr>
          <w:rFonts w:ascii="Arial" w:hAnsi="Arial" w:cs="Arial" w:hint="eastAsia"/>
          <w:caps/>
          <w:color w:val="333333"/>
          <w:sz w:val="27"/>
          <w:szCs w:val="27"/>
        </w:rPr>
        <w:t>сотрудников</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СГСЭУ</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на</w:t>
      </w:r>
      <w:r w:rsidRPr="003D4982">
        <w:rPr>
          <w:rFonts w:ascii="Arial" w:hAnsi="Arial" w:cs="Arial"/>
          <w:caps/>
          <w:color w:val="333333"/>
          <w:sz w:val="27"/>
          <w:szCs w:val="27"/>
        </w:rPr>
        <w:t xml:space="preserve"> 2003 - 2005 </w:t>
      </w:r>
      <w:r w:rsidRPr="003D4982">
        <w:rPr>
          <w:rFonts w:ascii="Arial" w:hAnsi="Arial" w:cs="Arial" w:hint="eastAsia"/>
          <w:caps/>
          <w:color w:val="333333"/>
          <w:sz w:val="27"/>
          <w:szCs w:val="27"/>
        </w:rPr>
        <w:t>годы</w:t>
      </w:r>
      <w:r w:rsidRPr="003D4982">
        <w:rPr>
          <w:rFonts w:ascii="Arial" w:hAnsi="Arial" w:cs="Arial"/>
          <w:caps/>
          <w:color w:val="333333"/>
          <w:sz w:val="27"/>
          <w:szCs w:val="27"/>
        </w:rPr>
        <w:t xml:space="preserve">. 2. </w:t>
      </w:r>
      <w:r w:rsidRPr="003D4982">
        <w:rPr>
          <w:rFonts w:ascii="Arial" w:hAnsi="Arial" w:cs="Arial" w:hint="eastAsia"/>
          <w:caps/>
          <w:color w:val="333333"/>
          <w:sz w:val="27"/>
          <w:szCs w:val="27"/>
        </w:rPr>
        <w:t>Шклярук</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Кодекс</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здоровья</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студента</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Улучшилось</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формирование</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Василий</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Яковлевич</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ф</w:t>
      </w:r>
      <w:r w:rsidRPr="003D4982">
        <w:rPr>
          <w:rFonts w:ascii="Arial" w:hAnsi="Arial" w:cs="Arial" w:hint="eastAsia"/>
          <w:caps/>
          <w:color w:val="333333"/>
          <w:sz w:val="27"/>
          <w:szCs w:val="27"/>
        </w:rPr>
        <w:lastRenderedPageBreak/>
        <w:t>изической</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культуры</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Виткалов</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студента</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получена</w:t>
      </w:r>
    </w:p>
    <w:p w14:paraId="25B43C48" w14:textId="77777777" w:rsidR="003D4982" w:rsidRPr="003D4982" w:rsidRDefault="003D4982" w:rsidP="003D4982">
      <w:pPr>
        <w:rPr>
          <w:rFonts w:ascii="Arial" w:hAnsi="Arial" w:cs="Arial"/>
          <w:caps/>
          <w:color w:val="333333"/>
          <w:sz w:val="27"/>
          <w:szCs w:val="27"/>
        </w:rPr>
      </w:pPr>
    </w:p>
    <w:p w14:paraId="0E7954F3" w14:textId="77777777" w:rsidR="003D4982" w:rsidRPr="003D4982" w:rsidRDefault="003D4982" w:rsidP="003D4982">
      <w:pPr>
        <w:rPr>
          <w:rFonts w:ascii="Arial" w:hAnsi="Arial" w:cs="Arial"/>
          <w:caps/>
          <w:color w:val="333333"/>
          <w:sz w:val="27"/>
          <w:szCs w:val="27"/>
        </w:rPr>
      </w:pPr>
      <w:r w:rsidRPr="003D4982">
        <w:rPr>
          <w:rFonts w:ascii="Arial" w:hAnsi="Arial" w:cs="Arial" w:hint="eastAsia"/>
          <w:caps/>
          <w:color w:val="333333"/>
          <w:sz w:val="27"/>
          <w:szCs w:val="27"/>
        </w:rPr>
        <w:t>Оглавление</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диссертации</w:t>
      </w:r>
    </w:p>
    <w:p w14:paraId="5FBCA9FE" w14:textId="77777777" w:rsidR="003D4982" w:rsidRPr="003D4982" w:rsidRDefault="003D4982" w:rsidP="003D4982">
      <w:pPr>
        <w:rPr>
          <w:rFonts w:ascii="Arial" w:hAnsi="Arial" w:cs="Arial"/>
          <w:caps/>
          <w:color w:val="333333"/>
          <w:sz w:val="27"/>
          <w:szCs w:val="27"/>
        </w:rPr>
      </w:pPr>
      <w:r w:rsidRPr="003D4982">
        <w:rPr>
          <w:rFonts w:ascii="Arial" w:hAnsi="Arial" w:cs="Arial" w:hint="eastAsia"/>
          <w:caps/>
          <w:color w:val="333333"/>
          <w:sz w:val="27"/>
          <w:szCs w:val="27"/>
        </w:rPr>
        <w:t>кандидат</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социологических</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наук</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Шклярук</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Василий</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Яковлевич</w:t>
      </w:r>
    </w:p>
    <w:p w14:paraId="63D26C8F" w14:textId="77777777" w:rsidR="003D4982" w:rsidRPr="003D4982" w:rsidRDefault="003D4982" w:rsidP="003D4982">
      <w:pPr>
        <w:rPr>
          <w:rFonts w:ascii="Arial" w:hAnsi="Arial" w:cs="Arial"/>
          <w:caps/>
          <w:color w:val="333333"/>
          <w:sz w:val="27"/>
          <w:szCs w:val="27"/>
        </w:rPr>
      </w:pPr>
      <w:r w:rsidRPr="003D4982">
        <w:rPr>
          <w:rFonts w:ascii="Arial" w:hAnsi="Arial" w:cs="Arial" w:hint="eastAsia"/>
          <w:caps/>
          <w:color w:val="333333"/>
          <w:sz w:val="27"/>
          <w:szCs w:val="27"/>
        </w:rPr>
        <w:t>Введение</w:t>
      </w:r>
      <w:r w:rsidRPr="003D4982">
        <w:rPr>
          <w:rFonts w:ascii="Arial" w:hAnsi="Arial" w:cs="Arial"/>
          <w:caps/>
          <w:color w:val="333333"/>
          <w:sz w:val="27"/>
          <w:szCs w:val="27"/>
        </w:rPr>
        <w:t>.</w:t>
      </w:r>
    </w:p>
    <w:p w14:paraId="1A9B8A62" w14:textId="77777777" w:rsidR="003D4982" w:rsidRPr="003D4982" w:rsidRDefault="003D4982" w:rsidP="003D4982">
      <w:pPr>
        <w:rPr>
          <w:rFonts w:ascii="Arial" w:hAnsi="Arial" w:cs="Arial"/>
          <w:caps/>
          <w:color w:val="333333"/>
          <w:sz w:val="27"/>
          <w:szCs w:val="27"/>
        </w:rPr>
      </w:pPr>
    </w:p>
    <w:p w14:paraId="5C18A2AC" w14:textId="77777777" w:rsidR="003D4982" w:rsidRPr="003D4982" w:rsidRDefault="003D4982" w:rsidP="003D4982">
      <w:pPr>
        <w:rPr>
          <w:rFonts w:ascii="Arial" w:hAnsi="Arial" w:cs="Arial"/>
          <w:caps/>
          <w:color w:val="333333"/>
          <w:sz w:val="27"/>
          <w:szCs w:val="27"/>
        </w:rPr>
      </w:pPr>
      <w:r w:rsidRPr="003D4982">
        <w:rPr>
          <w:rFonts w:ascii="Arial" w:hAnsi="Arial" w:cs="Arial" w:hint="eastAsia"/>
          <w:caps/>
          <w:color w:val="333333"/>
          <w:sz w:val="27"/>
          <w:szCs w:val="27"/>
        </w:rPr>
        <w:t>Глава</w:t>
      </w:r>
      <w:r w:rsidRPr="003D4982">
        <w:rPr>
          <w:rFonts w:ascii="Arial" w:hAnsi="Arial" w:cs="Arial"/>
          <w:caps/>
          <w:color w:val="333333"/>
          <w:sz w:val="27"/>
          <w:szCs w:val="27"/>
        </w:rPr>
        <w:t xml:space="preserve"> I. </w:t>
      </w:r>
      <w:r w:rsidRPr="003D4982">
        <w:rPr>
          <w:rFonts w:ascii="Arial" w:hAnsi="Arial" w:cs="Arial" w:hint="eastAsia"/>
          <w:caps/>
          <w:color w:val="333333"/>
          <w:sz w:val="27"/>
          <w:szCs w:val="27"/>
        </w:rPr>
        <w:t>Студент</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как</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субъект</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к</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объект</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общественных</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отношений</w:t>
      </w:r>
      <w:r w:rsidRPr="003D4982">
        <w:rPr>
          <w:rFonts w:ascii="Arial" w:hAnsi="Arial" w:cs="Arial"/>
          <w:caps/>
          <w:color w:val="333333"/>
          <w:sz w:val="27"/>
          <w:szCs w:val="27"/>
        </w:rPr>
        <w:t>.</w:t>
      </w:r>
    </w:p>
    <w:p w14:paraId="38258EDB" w14:textId="77777777" w:rsidR="003D4982" w:rsidRPr="003D4982" w:rsidRDefault="003D4982" w:rsidP="003D4982">
      <w:pPr>
        <w:rPr>
          <w:rFonts w:ascii="Arial" w:hAnsi="Arial" w:cs="Arial"/>
          <w:caps/>
          <w:color w:val="333333"/>
          <w:sz w:val="27"/>
          <w:szCs w:val="27"/>
        </w:rPr>
      </w:pPr>
    </w:p>
    <w:p w14:paraId="13E63064" w14:textId="77777777" w:rsidR="003D4982" w:rsidRPr="003D4982" w:rsidRDefault="003D4982" w:rsidP="003D4982">
      <w:pPr>
        <w:rPr>
          <w:rFonts w:ascii="Arial" w:hAnsi="Arial" w:cs="Arial"/>
          <w:caps/>
          <w:color w:val="333333"/>
          <w:sz w:val="27"/>
          <w:szCs w:val="27"/>
        </w:rPr>
      </w:pPr>
      <w:r w:rsidRPr="003D4982">
        <w:rPr>
          <w:rFonts w:ascii="Arial" w:hAnsi="Arial" w:cs="Arial"/>
          <w:caps/>
          <w:color w:val="333333"/>
          <w:sz w:val="27"/>
          <w:szCs w:val="27"/>
        </w:rPr>
        <w:t xml:space="preserve">1.1. </w:t>
      </w:r>
      <w:r w:rsidRPr="003D4982">
        <w:rPr>
          <w:rFonts w:ascii="Arial" w:hAnsi="Arial" w:cs="Arial" w:hint="eastAsia"/>
          <w:caps/>
          <w:color w:val="333333"/>
          <w:sz w:val="27"/>
          <w:szCs w:val="27"/>
        </w:rPr>
        <w:t>Физическая</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культура</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студента</w:t>
      </w:r>
      <w:r w:rsidRPr="003D4982">
        <w:rPr>
          <w:rFonts w:ascii="Arial" w:hAnsi="Arial" w:cs="Arial"/>
          <w:caps/>
          <w:color w:val="333333"/>
          <w:sz w:val="27"/>
          <w:szCs w:val="27"/>
        </w:rPr>
        <w:t>.</w:t>
      </w:r>
    </w:p>
    <w:p w14:paraId="00DB3516" w14:textId="77777777" w:rsidR="003D4982" w:rsidRPr="003D4982" w:rsidRDefault="003D4982" w:rsidP="003D4982">
      <w:pPr>
        <w:rPr>
          <w:rFonts w:ascii="Arial" w:hAnsi="Arial" w:cs="Arial"/>
          <w:caps/>
          <w:color w:val="333333"/>
          <w:sz w:val="27"/>
          <w:szCs w:val="27"/>
        </w:rPr>
      </w:pPr>
    </w:p>
    <w:p w14:paraId="74904EC7" w14:textId="77777777" w:rsidR="003D4982" w:rsidRPr="003D4982" w:rsidRDefault="003D4982" w:rsidP="003D4982">
      <w:pPr>
        <w:rPr>
          <w:rFonts w:ascii="Arial" w:hAnsi="Arial" w:cs="Arial"/>
          <w:caps/>
          <w:color w:val="333333"/>
          <w:sz w:val="27"/>
          <w:szCs w:val="27"/>
        </w:rPr>
      </w:pPr>
      <w:r w:rsidRPr="003D4982">
        <w:rPr>
          <w:rFonts w:ascii="Arial" w:hAnsi="Arial" w:cs="Arial"/>
          <w:caps/>
          <w:color w:val="333333"/>
          <w:sz w:val="27"/>
          <w:szCs w:val="27"/>
        </w:rPr>
        <w:t xml:space="preserve">1.2. </w:t>
      </w:r>
      <w:r w:rsidRPr="003D4982">
        <w:rPr>
          <w:rFonts w:ascii="Arial" w:hAnsi="Arial" w:cs="Arial" w:hint="eastAsia"/>
          <w:caps/>
          <w:color w:val="333333"/>
          <w:sz w:val="27"/>
          <w:szCs w:val="27"/>
        </w:rPr>
        <w:t>Окружающая</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среда</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и</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ее</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влияние</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на</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организм</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студента</w:t>
      </w:r>
      <w:r w:rsidRPr="003D4982">
        <w:rPr>
          <w:rFonts w:ascii="Arial" w:hAnsi="Arial" w:cs="Arial"/>
          <w:caps/>
          <w:color w:val="333333"/>
          <w:sz w:val="27"/>
          <w:szCs w:val="27"/>
        </w:rPr>
        <w:t>.</w:t>
      </w:r>
    </w:p>
    <w:p w14:paraId="5F2B1490" w14:textId="77777777" w:rsidR="003D4982" w:rsidRPr="003D4982" w:rsidRDefault="003D4982" w:rsidP="003D4982">
      <w:pPr>
        <w:rPr>
          <w:rFonts w:ascii="Arial" w:hAnsi="Arial" w:cs="Arial"/>
          <w:caps/>
          <w:color w:val="333333"/>
          <w:sz w:val="27"/>
          <w:szCs w:val="27"/>
        </w:rPr>
      </w:pPr>
    </w:p>
    <w:p w14:paraId="12C0CFD4" w14:textId="77777777" w:rsidR="003D4982" w:rsidRPr="003D4982" w:rsidRDefault="003D4982" w:rsidP="003D4982">
      <w:pPr>
        <w:rPr>
          <w:rFonts w:ascii="Arial" w:hAnsi="Arial" w:cs="Arial"/>
          <w:caps/>
          <w:color w:val="333333"/>
          <w:sz w:val="27"/>
          <w:szCs w:val="27"/>
        </w:rPr>
      </w:pPr>
      <w:r w:rsidRPr="003D4982">
        <w:rPr>
          <w:rFonts w:ascii="Arial" w:hAnsi="Arial" w:cs="Arial" w:hint="eastAsia"/>
          <w:caps/>
          <w:color w:val="333333"/>
          <w:sz w:val="27"/>
          <w:szCs w:val="27"/>
        </w:rPr>
        <w:t>Глава</w:t>
      </w:r>
      <w:r w:rsidRPr="003D4982">
        <w:rPr>
          <w:rFonts w:ascii="Arial" w:hAnsi="Arial" w:cs="Arial"/>
          <w:caps/>
          <w:color w:val="333333"/>
          <w:sz w:val="27"/>
          <w:szCs w:val="27"/>
        </w:rPr>
        <w:t xml:space="preserve"> 2. </w:t>
      </w:r>
      <w:r w:rsidRPr="003D4982">
        <w:rPr>
          <w:rFonts w:ascii="Arial" w:hAnsi="Arial" w:cs="Arial" w:hint="eastAsia"/>
          <w:caps/>
          <w:color w:val="333333"/>
          <w:sz w:val="27"/>
          <w:szCs w:val="27"/>
        </w:rPr>
        <w:t>Здоровье</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в</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системе</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ценностей</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человека</w:t>
      </w:r>
      <w:r w:rsidRPr="003D4982">
        <w:rPr>
          <w:rFonts w:ascii="Arial" w:hAnsi="Arial" w:cs="Arial"/>
          <w:caps/>
          <w:color w:val="333333"/>
          <w:sz w:val="27"/>
          <w:szCs w:val="27"/>
        </w:rPr>
        <w:t>.</w:t>
      </w:r>
    </w:p>
    <w:p w14:paraId="09F1A0A1" w14:textId="77777777" w:rsidR="003D4982" w:rsidRPr="003D4982" w:rsidRDefault="003D4982" w:rsidP="003D4982">
      <w:pPr>
        <w:rPr>
          <w:rFonts w:ascii="Arial" w:hAnsi="Arial" w:cs="Arial"/>
          <w:caps/>
          <w:color w:val="333333"/>
          <w:sz w:val="27"/>
          <w:szCs w:val="27"/>
        </w:rPr>
      </w:pPr>
    </w:p>
    <w:p w14:paraId="15AC0533" w14:textId="77777777" w:rsidR="003D4982" w:rsidRPr="003D4982" w:rsidRDefault="003D4982" w:rsidP="003D4982">
      <w:pPr>
        <w:rPr>
          <w:rFonts w:ascii="Arial" w:hAnsi="Arial" w:cs="Arial"/>
          <w:caps/>
          <w:color w:val="333333"/>
          <w:sz w:val="27"/>
          <w:szCs w:val="27"/>
        </w:rPr>
      </w:pPr>
      <w:r w:rsidRPr="003D4982">
        <w:rPr>
          <w:rFonts w:ascii="Arial" w:hAnsi="Arial" w:cs="Arial"/>
          <w:caps/>
          <w:color w:val="333333"/>
          <w:sz w:val="27"/>
          <w:szCs w:val="27"/>
        </w:rPr>
        <w:t xml:space="preserve">2.1. </w:t>
      </w:r>
      <w:r w:rsidRPr="003D4982">
        <w:rPr>
          <w:rFonts w:ascii="Arial" w:hAnsi="Arial" w:cs="Arial" w:hint="eastAsia"/>
          <w:caps/>
          <w:color w:val="333333"/>
          <w:sz w:val="27"/>
          <w:szCs w:val="27"/>
        </w:rPr>
        <w:t>Социальные</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и</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аксиологические</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факторы</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влияющие</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на</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состояние</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здоровья</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студента</w:t>
      </w:r>
      <w:r w:rsidRPr="003D4982">
        <w:rPr>
          <w:rFonts w:ascii="Arial" w:hAnsi="Arial" w:cs="Arial"/>
          <w:caps/>
          <w:color w:val="333333"/>
          <w:sz w:val="27"/>
          <w:szCs w:val="27"/>
        </w:rPr>
        <w:t>.</w:t>
      </w:r>
    </w:p>
    <w:p w14:paraId="03503EA9" w14:textId="77777777" w:rsidR="003D4982" w:rsidRPr="003D4982" w:rsidRDefault="003D4982" w:rsidP="003D4982">
      <w:pPr>
        <w:rPr>
          <w:rFonts w:ascii="Arial" w:hAnsi="Arial" w:cs="Arial"/>
          <w:caps/>
          <w:color w:val="333333"/>
          <w:sz w:val="27"/>
          <w:szCs w:val="27"/>
        </w:rPr>
      </w:pPr>
    </w:p>
    <w:p w14:paraId="4A7ADEAA" w14:textId="388097A9" w:rsidR="00967B66" w:rsidRPr="003D4982" w:rsidRDefault="003D4982" w:rsidP="003D4982">
      <w:r w:rsidRPr="003D4982">
        <w:rPr>
          <w:rFonts w:ascii="Arial" w:hAnsi="Arial" w:cs="Arial"/>
          <w:caps/>
          <w:color w:val="333333"/>
          <w:sz w:val="27"/>
          <w:szCs w:val="27"/>
        </w:rPr>
        <w:t xml:space="preserve">2.2. </w:t>
      </w:r>
      <w:r w:rsidRPr="003D4982">
        <w:rPr>
          <w:rFonts w:ascii="Arial" w:hAnsi="Arial" w:cs="Arial" w:hint="eastAsia"/>
          <w:caps/>
          <w:color w:val="333333"/>
          <w:sz w:val="27"/>
          <w:szCs w:val="27"/>
        </w:rPr>
        <w:t>Формирование</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мотивационно</w:t>
      </w:r>
      <w:r w:rsidRPr="003D4982">
        <w:rPr>
          <w:rFonts w:ascii="Arial" w:hAnsi="Arial" w:cs="Arial"/>
          <w:caps/>
          <w:color w:val="333333"/>
          <w:sz w:val="27"/>
          <w:szCs w:val="27"/>
        </w:rPr>
        <w:t>-</w:t>
      </w:r>
      <w:r w:rsidRPr="003D4982">
        <w:rPr>
          <w:rFonts w:ascii="Arial" w:hAnsi="Arial" w:cs="Arial" w:hint="eastAsia"/>
          <w:caps/>
          <w:color w:val="333333"/>
          <w:sz w:val="27"/>
          <w:szCs w:val="27"/>
        </w:rPr>
        <w:t>ценностного</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отношения</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студента</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к</w:t>
      </w:r>
      <w:r w:rsidRPr="003D4982">
        <w:rPr>
          <w:rFonts w:ascii="Arial" w:hAnsi="Arial" w:cs="Arial"/>
          <w:caps/>
          <w:color w:val="333333"/>
          <w:sz w:val="27"/>
          <w:szCs w:val="27"/>
        </w:rPr>
        <w:t xml:space="preserve"> </w:t>
      </w:r>
      <w:proofErr w:type="gramStart"/>
      <w:r w:rsidRPr="003D4982">
        <w:rPr>
          <w:rFonts w:ascii="Arial" w:hAnsi="Arial" w:cs="Arial" w:hint="eastAsia"/>
          <w:caps/>
          <w:color w:val="333333"/>
          <w:sz w:val="27"/>
          <w:szCs w:val="27"/>
        </w:rPr>
        <w:t>здоровом</w:t>
      </w:r>
      <w:r w:rsidRPr="003D4982">
        <w:rPr>
          <w:rFonts w:ascii="Arial" w:hAnsi="Arial" w:cs="Arial"/>
          <w:caps/>
          <w:color w:val="333333"/>
          <w:sz w:val="27"/>
          <w:szCs w:val="27"/>
        </w:rPr>
        <w:t>)^</w:t>
      </w:r>
      <w:proofErr w:type="gramEnd"/>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образу</w:t>
      </w:r>
      <w:r w:rsidRPr="003D4982">
        <w:rPr>
          <w:rFonts w:ascii="Arial" w:hAnsi="Arial" w:cs="Arial"/>
          <w:caps/>
          <w:color w:val="333333"/>
          <w:sz w:val="27"/>
          <w:szCs w:val="27"/>
        </w:rPr>
        <w:t xml:space="preserve"> </w:t>
      </w:r>
      <w:r w:rsidRPr="003D4982">
        <w:rPr>
          <w:rFonts w:ascii="Arial" w:hAnsi="Arial" w:cs="Arial" w:hint="eastAsia"/>
          <w:caps/>
          <w:color w:val="333333"/>
          <w:sz w:val="27"/>
          <w:szCs w:val="27"/>
        </w:rPr>
        <w:t>жизни</w:t>
      </w:r>
      <w:r w:rsidRPr="003D4982">
        <w:rPr>
          <w:rFonts w:ascii="Arial" w:hAnsi="Arial" w:cs="Arial"/>
          <w:caps/>
          <w:color w:val="333333"/>
          <w:sz w:val="27"/>
          <w:szCs w:val="27"/>
        </w:rPr>
        <w:t>.</w:t>
      </w:r>
    </w:p>
    <w:sectPr w:rsidR="00967B66" w:rsidRPr="003D498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38FE4" w14:textId="77777777" w:rsidR="00812994" w:rsidRDefault="00812994">
      <w:pPr>
        <w:spacing w:after="0" w:line="240" w:lineRule="auto"/>
      </w:pPr>
      <w:r>
        <w:separator/>
      </w:r>
    </w:p>
  </w:endnote>
  <w:endnote w:type="continuationSeparator" w:id="0">
    <w:p w14:paraId="218381A2" w14:textId="77777777" w:rsidR="00812994" w:rsidRDefault="00812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D9170" w14:textId="77777777" w:rsidR="00812994" w:rsidRDefault="00812994"/>
    <w:p w14:paraId="64B16268" w14:textId="77777777" w:rsidR="00812994" w:rsidRDefault="00812994"/>
    <w:p w14:paraId="04191F34" w14:textId="77777777" w:rsidR="00812994" w:rsidRDefault="00812994"/>
    <w:p w14:paraId="52CEC530" w14:textId="77777777" w:rsidR="00812994" w:rsidRDefault="00812994"/>
    <w:p w14:paraId="616F9E39" w14:textId="77777777" w:rsidR="00812994" w:rsidRDefault="00812994"/>
    <w:p w14:paraId="1215DE1B" w14:textId="77777777" w:rsidR="00812994" w:rsidRDefault="00812994"/>
    <w:p w14:paraId="6BF66CC6" w14:textId="77777777" w:rsidR="00812994" w:rsidRDefault="008129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751A77" wp14:editId="7E852F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6FCC0" w14:textId="77777777" w:rsidR="00812994" w:rsidRDefault="008129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51A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96FCC0" w14:textId="77777777" w:rsidR="00812994" w:rsidRDefault="008129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B7E642" w14:textId="77777777" w:rsidR="00812994" w:rsidRDefault="00812994"/>
    <w:p w14:paraId="15095569" w14:textId="77777777" w:rsidR="00812994" w:rsidRDefault="00812994"/>
    <w:p w14:paraId="221E520C" w14:textId="77777777" w:rsidR="00812994" w:rsidRDefault="008129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85E7DD" wp14:editId="6A1CE0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5DDAF" w14:textId="77777777" w:rsidR="00812994" w:rsidRDefault="00812994"/>
                          <w:p w14:paraId="79F65FB5" w14:textId="77777777" w:rsidR="00812994" w:rsidRDefault="008129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85E7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65DDAF" w14:textId="77777777" w:rsidR="00812994" w:rsidRDefault="00812994"/>
                    <w:p w14:paraId="79F65FB5" w14:textId="77777777" w:rsidR="00812994" w:rsidRDefault="008129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3E52FB" w14:textId="77777777" w:rsidR="00812994" w:rsidRDefault="00812994"/>
    <w:p w14:paraId="720218A2" w14:textId="77777777" w:rsidR="00812994" w:rsidRDefault="00812994">
      <w:pPr>
        <w:rPr>
          <w:sz w:val="2"/>
          <w:szCs w:val="2"/>
        </w:rPr>
      </w:pPr>
    </w:p>
    <w:p w14:paraId="5577FA8F" w14:textId="77777777" w:rsidR="00812994" w:rsidRDefault="00812994"/>
    <w:p w14:paraId="76D423FA" w14:textId="77777777" w:rsidR="00812994" w:rsidRDefault="00812994">
      <w:pPr>
        <w:spacing w:after="0" w:line="240" w:lineRule="auto"/>
      </w:pPr>
    </w:p>
  </w:footnote>
  <w:footnote w:type="continuationSeparator" w:id="0">
    <w:p w14:paraId="4644447F" w14:textId="77777777" w:rsidR="00812994" w:rsidRDefault="00812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994"/>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57008</TotalTime>
  <Pages>2</Pages>
  <Words>197</Words>
  <Characters>1125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2579</cp:revision>
  <cp:lastPrinted>2009-02-06T05:36:00Z</cp:lastPrinted>
  <dcterms:created xsi:type="dcterms:W3CDTF">2025-11-25T20:19:00Z</dcterms:created>
  <dcterms:modified xsi:type="dcterms:W3CDTF">2026-01-30T19:40:00Z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