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BBC31" w14:textId="5DF07A58" w:rsidR="00FA354B" w:rsidRDefault="00FD069B" w:rsidP="00FD069B">
      <w:r w:rsidRPr="00FD069B">
        <w:rPr>
          <w:rFonts w:hint="eastAsia"/>
        </w:rPr>
        <w:t>Тимошинова</w:t>
      </w:r>
      <w:r w:rsidRPr="00FD069B">
        <w:t xml:space="preserve"> </w:t>
      </w:r>
      <w:r w:rsidRPr="00FD069B">
        <w:rPr>
          <w:rFonts w:hint="eastAsia"/>
        </w:rPr>
        <w:t>Татьяна</w:t>
      </w:r>
      <w:r w:rsidRPr="00FD069B">
        <w:t xml:space="preserve"> </w:t>
      </w:r>
      <w:r w:rsidRPr="00FD069B">
        <w:rPr>
          <w:rFonts w:hint="eastAsia"/>
        </w:rPr>
        <w:t>Сергеевна</w:t>
      </w:r>
      <w:r>
        <w:rPr>
          <w:rFonts w:hint="cs"/>
        </w:rPr>
        <w:t xml:space="preserve"> </w:t>
      </w:r>
      <w:r w:rsidRPr="00FD069B">
        <w:rPr>
          <w:rFonts w:hint="eastAsia"/>
        </w:rPr>
        <w:t>Повышение</w:t>
      </w:r>
      <w:r w:rsidRPr="00FD069B">
        <w:t xml:space="preserve"> </w:t>
      </w:r>
      <w:r w:rsidRPr="00FD069B">
        <w:rPr>
          <w:rFonts w:hint="eastAsia"/>
        </w:rPr>
        <w:t>эффективности</w:t>
      </w:r>
      <w:r w:rsidRPr="00FD069B">
        <w:t xml:space="preserve"> </w:t>
      </w:r>
      <w:r w:rsidRPr="00FD069B">
        <w:rPr>
          <w:rFonts w:hint="eastAsia"/>
        </w:rPr>
        <w:t>компактных</w:t>
      </w:r>
      <w:r w:rsidRPr="00FD069B">
        <w:t xml:space="preserve"> </w:t>
      </w:r>
      <w:r w:rsidRPr="00FD069B">
        <w:rPr>
          <w:rFonts w:hint="eastAsia"/>
        </w:rPr>
        <w:t>кислородно</w:t>
      </w:r>
      <w:r w:rsidRPr="00FD069B">
        <w:t>-</w:t>
      </w:r>
      <w:r w:rsidRPr="00FD069B">
        <w:rPr>
          <w:rFonts w:hint="eastAsia"/>
        </w:rPr>
        <w:t>метановых</w:t>
      </w:r>
      <w:r w:rsidRPr="00FD069B">
        <w:t xml:space="preserve"> </w:t>
      </w:r>
      <w:r w:rsidRPr="00FD069B">
        <w:rPr>
          <w:rFonts w:hint="eastAsia"/>
        </w:rPr>
        <w:t>парогенераторов</w:t>
      </w:r>
      <w:r w:rsidRPr="00FD069B">
        <w:t xml:space="preserve"> </w:t>
      </w:r>
      <w:r w:rsidRPr="00FD069B">
        <w:rPr>
          <w:rFonts w:hint="eastAsia"/>
        </w:rPr>
        <w:t>за</w:t>
      </w:r>
      <w:r w:rsidRPr="00FD069B">
        <w:t xml:space="preserve"> </w:t>
      </w:r>
      <w:r w:rsidRPr="00FD069B">
        <w:rPr>
          <w:rFonts w:hint="eastAsia"/>
        </w:rPr>
        <w:t>счет</w:t>
      </w:r>
      <w:r w:rsidRPr="00FD069B">
        <w:t xml:space="preserve"> </w:t>
      </w:r>
      <w:r w:rsidRPr="00FD069B">
        <w:rPr>
          <w:rFonts w:hint="eastAsia"/>
        </w:rPr>
        <w:t>тангенциальной</w:t>
      </w:r>
      <w:r w:rsidRPr="00FD069B">
        <w:t xml:space="preserve"> </w:t>
      </w:r>
      <w:r w:rsidRPr="00FD069B">
        <w:rPr>
          <w:rFonts w:hint="eastAsia"/>
        </w:rPr>
        <w:t>подачи</w:t>
      </w:r>
      <w:r w:rsidRPr="00FD069B">
        <w:t xml:space="preserve"> </w:t>
      </w:r>
      <w:r w:rsidRPr="00FD069B">
        <w:rPr>
          <w:rFonts w:hint="eastAsia"/>
        </w:rPr>
        <w:t>воды</w:t>
      </w:r>
      <w:r w:rsidRPr="00FD069B">
        <w:t xml:space="preserve"> </w:t>
      </w:r>
      <w:r w:rsidRPr="00FD069B">
        <w:rPr>
          <w:rFonts w:hint="eastAsia"/>
        </w:rPr>
        <w:t>в</w:t>
      </w:r>
      <w:r w:rsidRPr="00FD069B">
        <w:t xml:space="preserve"> </w:t>
      </w:r>
      <w:r w:rsidRPr="00FD069B">
        <w:rPr>
          <w:rFonts w:hint="eastAsia"/>
        </w:rPr>
        <w:t>камеру</w:t>
      </w:r>
      <w:r w:rsidRPr="00FD069B">
        <w:t xml:space="preserve"> </w:t>
      </w:r>
      <w:r w:rsidRPr="00FD069B">
        <w:rPr>
          <w:rFonts w:hint="eastAsia"/>
        </w:rPr>
        <w:t>сгорания</w:t>
      </w:r>
    </w:p>
    <w:p w14:paraId="7594FD64" w14:textId="77777777" w:rsidR="00FD069B" w:rsidRDefault="00FD069B" w:rsidP="00FD069B">
      <w:r>
        <w:rPr>
          <w:rFonts w:hint="eastAsia"/>
        </w:rPr>
        <w:t>ОГЛАВЛЕНИЕ</w:t>
      </w:r>
      <w:r>
        <w:t xml:space="preserve"> </w:t>
      </w:r>
      <w:r>
        <w:rPr>
          <w:rFonts w:hint="eastAsia"/>
        </w:rPr>
        <w:t>ДИССЕРТАЦИИ</w:t>
      </w:r>
    </w:p>
    <w:p w14:paraId="6FC9DF75" w14:textId="77777777" w:rsidR="00FD069B" w:rsidRDefault="00FD069B" w:rsidP="00FD069B">
      <w:r>
        <w:rPr>
          <w:rFonts w:hint="eastAsia"/>
        </w:rPr>
        <w:t>кандидат</w:t>
      </w:r>
      <w:r>
        <w:t xml:space="preserve"> </w:t>
      </w:r>
      <w:r>
        <w:rPr>
          <w:rFonts w:hint="eastAsia"/>
        </w:rPr>
        <w:t>наук</w:t>
      </w:r>
      <w:r>
        <w:t xml:space="preserve"> </w:t>
      </w:r>
      <w:r>
        <w:rPr>
          <w:rFonts w:hint="eastAsia"/>
        </w:rPr>
        <w:t>Тимошинова</w:t>
      </w:r>
      <w:r>
        <w:t xml:space="preserve"> </w:t>
      </w:r>
      <w:r>
        <w:rPr>
          <w:rFonts w:hint="eastAsia"/>
        </w:rPr>
        <w:t>Татьяна</w:t>
      </w:r>
      <w:r>
        <w:t xml:space="preserve"> </w:t>
      </w:r>
      <w:r>
        <w:rPr>
          <w:rFonts w:hint="eastAsia"/>
        </w:rPr>
        <w:t>Сергеевна</w:t>
      </w:r>
    </w:p>
    <w:p w14:paraId="2E8E8EB4" w14:textId="77777777" w:rsidR="00FD069B" w:rsidRDefault="00FD069B" w:rsidP="00FD069B">
      <w:r>
        <w:rPr>
          <w:rFonts w:hint="eastAsia"/>
        </w:rPr>
        <w:t>ВВЕДЕНИЕ</w:t>
      </w:r>
    </w:p>
    <w:p w14:paraId="2E056B54" w14:textId="77777777" w:rsidR="00FD069B" w:rsidRDefault="00FD069B" w:rsidP="00FD069B"/>
    <w:p w14:paraId="20F34A7D" w14:textId="77777777" w:rsidR="00FD069B" w:rsidRDefault="00FD069B" w:rsidP="00FD069B">
      <w:r>
        <w:t xml:space="preserve">1 </w:t>
      </w:r>
      <w:r>
        <w:rPr>
          <w:rFonts w:hint="eastAsia"/>
        </w:rPr>
        <w:t>ОБЗОР</w:t>
      </w:r>
      <w:r>
        <w:t xml:space="preserve"> </w:t>
      </w:r>
      <w:r>
        <w:rPr>
          <w:rFonts w:hint="eastAsia"/>
        </w:rPr>
        <w:t>СУЩЕСТВУЮЩИХ</w:t>
      </w:r>
      <w:r>
        <w:t xml:space="preserve"> </w:t>
      </w:r>
      <w:r>
        <w:rPr>
          <w:rFonts w:hint="eastAsia"/>
        </w:rPr>
        <w:t>РЕШЕНИЙ</w:t>
      </w:r>
      <w:r>
        <w:t xml:space="preserve"> </w:t>
      </w:r>
      <w:r>
        <w:rPr>
          <w:rFonts w:hint="eastAsia"/>
        </w:rPr>
        <w:t>И</w:t>
      </w:r>
      <w:r>
        <w:t xml:space="preserve"> </w:t>
      </w:r>
      <w:r>
        <w:rPr>
          <w:rFonts w:hint="eastAsia"/>
        </w:rPr>
        <w:t>ПОДХОДОВ</w:t>
      </w:r>
      <w:r>
        <w:t xml:space="preserve"> </w:t>
      </w:r>
      <w:r>
        <w:rPr>
          <w:rFonts w:hint="eastAsia"/>
        </w:rPr>
        <w:t>К</w:t>
      </w:r>
    </w:p>
    <w:p w14:paraId="307D5023" w14:textId="77777777" w:rsidR="00FD069B" w:rsidRDefault="00FD069B" w:rsidP="00FD069B"/>
    <w:p w14:paraId="5278276E" w14:textId="77777777" w:rsidR="00FD069B" w:rsidRDefault="00FD069B" w:rsidP="00FD069B">
      <w:r>
        <w:rPr>
          <w:rFonts w:hint="eastAsia"/>
        </w:rPr>
        <w:t>РАЗРАБОТКЕ</w:t>
      </w:r>
      <w:r>
        <w:t xml:space="preserve"> </w:t>
      </w:r>
      <w:r>
        <w:rPr>
          <w:rFonts w:hint="eastAsia"/>
        </w:rPr>
        <w:t>И</w:t>
      </w:r>
      <w:r>
        <w:t xml:space="preserve"> </w:t>
      </w:r>
      <w:r>
        <w:rPr>
          <w:rFonts w:hint="eastAsia"/>
        </w:rPr>
        <w:t>МОДЕЛИРОВАНИЮ</w:t>
      </w:r>
      <w:r>
        <w:t xml:space="preserve"> </w:t>
      </w:r>
      <w:r>
        <w:rPr>
          <w:rFonts w:hint="eastAsia"/>
        </w:rPr>
        <w:t>ПАРОГЕНЕРИРУЮЩИХ</w:t>
      </w:r>
    </w:p>
    <w:p w14:paraId="668D8332" w14:textId="77777777" w:rsidR="00FD069B" w:rsidRDefault="00FD069B" w:rsidP="00FD069B"/>
    <w:p w14:paraId="5DEF0601" w14:textId="77777777" w:rsidR="00FD069B" w:rsidRDefault="00FD069B" w:rsidP="00FD069B">
      <w:r>
        <w:rPr>
          <w:rFonts w:hint="eastAsia"/>
        </w:rPr>
        <w:t>ЭНЕРГОУСТАНОВОК</w:t>
      </w:r>
    </w:p>
    <w:p w14:paraId="35C64355" w14:textId="77777777" w:rsidR="00FD069B" w:rsidRDefault="00FD069B" w:rsidP="00FD069B"/>
    <w:p w14:paraId="1211EE18" w14:textId="77777777" w:rsidR="00FD069B" w:rsidRDefault="00FD069B" w:rsidP="00FD069B">
      <w:r>
        <w:t xml:space="preserve">1.1 </w:t>
      </w:r>
      <w:r>
        <w:rPr>
          <w:rFonts w:hint="eastAsia"/>
        </w:rPr>
        <w:t>Высокотемпературные</w:t>
      </w:r>
      <w:r>
        <w:t xml:space="preserve"> </w:t>
      </w:r>
      <w:r>
        <w:rPr>
          <w:rFonts w:hint="eastAsia"/>
        </w:rPr>
        <w:t>энергоустановки</w:t>
      </w:r>
      <w:r>
        <w:t xml:space="preserve">. </w:t>
      </w:r>
      <w:r>
        <w:rPr>
          <w:rFonts w:hint="eastAsia"/>
        </w:rPr>
        <w:t>Перспективные</w:t>
      </w:r>
      <w:r>
        <w:t xml:space="preserve"> </w:t>
      </w:r>
      <w:r>
        <w:rPr>
          <w:rFonts w:hint="eastAsia"/>
        </w:rPr>
        <w:t>схемы</w:t>
      </w:r>
      <w:r>
        <w:t xml:space="preserve"> </w:t>
      </w:r>
      <w:r>
        <w:rPr>
          <w:rFonts w:hint="eastAsia"/>
        </w:rPr>
        <w:t>и</w:t>
      </w:r>
    </w:p>
    <w:p w14:paraId="54E7DCDE" w14:textId="77777777" w:rsidR="00FD069B" w:rsidRDefault="00FD069B" w:rsidP="00FD069B"/>
    <w:p w14:paraId="5E111BCB" w14:textId="77777777" w:rsidR="00FD069B" w:rsidRDefault="00FD069B" w:rsidP="00FD069B">
      <w:r>
        <w:rPr>
          <w:rFonts w:hint="eastAsia"/>
        </w:rPr>
        <w:t>конструкции</w:t>
      </w:r>
      <w:r>
        <w:t xml:space="preserve"> </w:t>
      </w:r>
      <w:r>
        <w:rPr>
          <w:rFonts w:hint="eastAsia"/>
        </w:rPr>
        <w:t>парогенерирующих</w:t>
      </w:r>
      <w:r>
        <w:t xml:space="preserve"> </w:t>
      </w:r>
      <w:r>
        <w:rPr>
          <w:rFonts w:hint="eastAsia"/>
        </w:rPr>
        <w:t>агрегатов</w:t>
      </w:r>
    </w:p>
    <w:p w14:paraId="51643135" w14:textId="77777777" w:rsidR="00FD069B" w:rsidRDefault="00FD069B" w:rsidP="00FD069B"/>
    <w:p w14:paraId="0BC09EC4" w14:textId="77777777" w:rsidR="00FD069B" w:rsidRDefault="00FD069B" w:rsidP="00FD069B">
      <w:r>
        <w:t xml:space="preserve">1.2 </w:t>
      </w:r>
      <w:r>
        <w:rPr>
          <w:rFonts w:hint="eastAsia"/>
        </w:rPr>
        <w:t>Гидрогазодинамика</w:t>
      </w:r>
      <w:r>
        <w:t xml:space="preserve"> </w:t>
      </w:r>
      <w:r>
        <w:rPr>
          <w:rFonts w:hint="eastAsia"/>
        </w:rPr>
        <w:t>и</w:t>
      </w:r>
      <w:r>
        <w:t xml:space="preserve"> </w:t>
      </w:r>
      <w:r>
        <w:rPr>
          <w:rFonts w:hint="eastAsia"/>
        </w:rPr>
        <w:t>тепломассообмен</w:t>
      </w:r>
      <w:r>
        <w:t xml:space="preserve"> </w:t>
      </w:r>
      <w:r>
        <w:rPr>
          <w:rFonts w:hint="eastAsia"/>
        </w:rPr>
        <w:t>в</w:t>
      </w:r>
      <w:r>
        <w:t xml:space="preserve"> </w:t>
      </w:r>
      <w:r>
        <w:rPr>
          <w:rFonts w:hint="eastAsia"/>
        </w:rPr>
        <w:t>высокотемпературных</w:t>
      </w:r>
    </w:p>
    <w:p w14:paraId="779776E1" w14:textId="77777777" w:rsidR="00FD069B" w:rsidRDefault="00FD069B" w:rsidP="00FD069B"/>
    <w:p w14:paraId="08B87FFE" w14:textId="77777777" w:rsidR="00FD069B" w:rsidRDefault="00FD069B" w:rsidP="00FD069B">
      <w:r>
        <w:rPr>
          <w:rFonts w:hint="eastAsia"/>
        </w:rPr>
        <w:t>многофазных</w:t>
      </w:r>
      <w:r>
        <w:t xml:space="preserve"> </w:t>
      </w:r>
      <w:r>
        <w:rPr>
          <w:rFonts w:hint="eastAsia"/>
        </w:rPr>
        <w:t>потоках</w:t>
      </w:r>
      <w:r>
        <w:t xml:space="preserve"> </w:t>
      </w:r>
      <w:r>
        <w:rPr>
          <w:rFonts w:hint="eastAsia"/>
        </w:rPr>
        <w:t>энергоустановок</w:t>
      </w:r>
    </w:p>
    <w:p w14:paraId="2912D644" w14:textId="77777777" w:rsidR="00FD069B" w:rsidRDefault="00FD069B" w:rsidP="00FD069B"/>
    <w:p w14:paraId="52B2C1DF" w14:textId="77777777" w:rsidR="00FD069B" w:rsidRDefault="00FD069B" w:rsidP="00FD069B">
      <w:r>
        <w:t xml:space="preserve">1.3 </w:t>
      </w:r>
      <w:r>
        <w:rPr>
          <w:rFonts w:hint="eastAsia"/>
        </w:rPr>
        <w:t>Выводы</w:t>
      </w:r>
      <w:r>
        <w:t xml:space="preserve"> </w:t>
      </w:r>
      <w:r>
        <w:rPr>
          <w:rFonts w:hint="eastAsia"/>
        </w:rPr>
        <w:t>и</w:t>
      </w:r>
      <w:r>
        <w:t xml:space="preserve"> </w:t>
      </w:r>
      <w:r>
        <w:rPr>
          <w:rFonts w:hint="eastAsia"/>
        </w:rPr>
        <w:t>задачи</w:t>
      </w:r>
      <w:r>
        <w:t xml:space="preserve"> </w:t>
      </w:r>
      <w:r>
        <w:rPr>
          <w:rFonts w:hint="eastAsia"/>
        </w:rPr>
        <w:t>исследования</w:t>
      </w:r>
    </w:p>
    <w:p w14:paraId="2EC479AE" w14:textId="77777777" w:rsidR="00FD069B" w:rsidRDefault="00FD069B" w:rsidP="00FD069B"/>
    <w:p w14:paraId="427CD0BE" w14:textId="77777777" w:rsidR="00FD069B" w:rsidRDefault="00FD069B" w:rsidP="00FD069B">
      <w:r>
        <w:t xml:space="preserve">2 </w:t>
      </w:r>
      <w:r>
        <w:rPr>
          <w:rFonts w:hint="eastAsia"/>
        </w:rPr>
        <w:t>ЧИСЛЕННОЕ</w:t>
      </w:r>
      <w:r>
        <w:t xml:space="preserve"> </w:t>
      </w:r>
      <w:r>
        <w:rPr>
          <w:rFonts w:hint="eastAsia"/>
        </w:rPr>
        <w:t>МОДЕЛИРОВАНИЕ</w:t>
      </w:r>
      <w:r>
        <w:t xml:space="preserve"> </w:t>
      </w:r>
      <w:r>
        <w:rPr>
          <w:rFonts w:hint="eastAsia"/>
        </w:rPr>
        <w:t>ГИДРОГАЗОДИНАМИКИ</w:t>
      </w:r>
      <w:r>
        <w:t xml:space="preserve"> </w:t>
      </w:r>
      <w:r>
        <w:rPr>
          <w:rFonts w:hint="eastAsia"/>
        </w:rPr>
        <w:t>И</w:t>
      </w:r>
    </w:p>
    <w:p w14:paraId="4960DC45" w14:textId="77777777" w:rsidR="00FD069B" w:rsidRDefault="00FD069B" w:rsidP="00FD069B"/>
    <w:p w14:paraId="23EF1557" w14:textId="77777777" w:rsidR="00FD069B" w:rsidRDefault="00FD069B" w:rsidP="00FD069B">
      <w:r>
        <w:rPr>
          <w:rFonts w:hint="eastAsia"/>
        </w:rPr>
        <w:t>ТЕПЛОМАССООБМЕНА</w:t>
      </w:r>
      <w:r>
        <w:t xml:space="preserve"> </w:t>
      </w:r>
      <w:r>
        <w:rPr>
          <w:rFonts w:hint="eastAsia"/>
        </w:rPr>
        <w:t>В</w:t>
      </w:r>
      <w:r>
        <w:t xml:space="preserve"> </w:t>
      </w:r>
      <w:r>
        <w:rPr>
          <w:rFonts w:hint="eastAsia"/>
        </w:rPr>
        <w:t>КАМЕРАХ</w:t>
      </w:r>
      <w:r>
        <w:t xml:space="preserve"> </w:t>
      </w:r>
      <w:r>
        <w:rPr>
          <w:rFonts w:hint="eastAsia"/>
        </w:rPr>
        <w:t>СГОРАНИЯ</w:t>
      </w:r>
      <w:r>
        <w:t xml:space="preserve"> </w:t>
      </w:r>
      <w:r>
        <w:rPr>
          <w:rFonts w:hint="eastAsia"/>
        </w:rPr>
        <w:t>С</w:t>
      </w:r>
    </w:p>
    <w:p w14:paraId="26126F04" w14:textId="77777777" w:rsidR="00FD069B" w:rsidRDefault="00FD069B" w:rsidP="00FD069B"/>
    <w:p w14:paraId="2C39C013" w14:textId="77777777" w:rsidR="00FD069B" w:rsidRDefault="00FD069B" w:rsidP="00FD069B">
      <w:r>
        <w:rPr>
          <w:rFonts w:hint="eastAsia"/>
        </w:rPr>
        <w:t>ТАНГЕНЦИАЛЬНОЙ</w:t>
      </w:r>
      <w:r>
        <w:t xml:space="preserve"> </w:t>
      </w:r>
      <w:r>
        <w:rPr>
          <w:rFonts w:hint="eastAsia"/>
        </w:rPr>
        <w:t>ЗАКРУТКОЙ</w:t>
      </w:r>
      <w:r>
        <w:t xml:space="preserve"> </w:t>
      </w:r>
      <w:r>
        <w:rPr>
          <w:rFonts w:hint="eastAsia"/>
        </w:rPr>
        <w:t>ПОТОКА</w:t>
      </w:r>
      <w:r>
        <w:t xml:space="preserve"> </w:t>
      </w:r>
      <w:r>
        <w:rPr>
          <w:rFonts w:hint="eastAsia"/>
        </w:rPr>
        <w:t>В</w:t>
      </w:r>
      <w:r>
        <w:t xml:space="preserve"> </w:t>
      </w:r>
      <w:r>
        <w:rPr>
          <w:rFonts w:hint="eastAsia"/>
        </w:rPr>
        <w:t>УСЛОВИЯХ</w:t>
      </w:r>
    </w:p>
    <w:p w14:paraId="3E8A67A7" w14:textId="77777777" w:rsidR="00FD069B" w:rsidRDefault="00FD069B" w:rsidP="00FD069B"/>
    <w:p w14:paraId="5EB747D5" w14:textId="77777777" w:rsidR="00FD069B" w:rsidRDefault="00FD069B" w:rsidP="00FD069B">
      <w:r>
        <w:rPr>
          <w:rFonts w:hint="eastAsia"/>
        </w:rPr>
        <w:lastRenderedPageBreak/>
        <w:t>ФАЗОВОГО</w:t>
      </w:r>
      <w:r>
        <w:t xml:space="preserve"> </w:t>
      </w:r>
      <w:r>
        <w:rPr>
          <w:rFonts w:hint="eastAsia"/>
        </w:rPr>
        <w:t>ПЕРЕХОДА</w:t>
      </w:r>
    </w:p>
    <w:p w14:paraId="384BB23C" w14:textId="77777777" w:rsidR="00FD069B" w:rsidRDefault="00FD069B" w:rsidP="00FD069B"/>
    <w:p w14:paraId="4B018B4D" w14:textId="77777777" w:rsidR="00FD069B" w:rsidRDefault="00FD069B" w:rsidP="00FD069B">
      <w:r>
        <w:t xml:space="preserve">2.1 </w:t>
      </w:r>
      <w:r>
        <w:rPr>
          <w:rFonts w:hint="eastAsia"/>
        </w:rPr>
        <w:t>Постановка</w:t>
      </w:r>
      <w:r>
        <w:t xml:space="preserve"> </w:t>
      </w:r>
      <w:r>
        <w:rPr>
          <w:rFonts w:hint="eastAsia"/>
        </w:rPr>
        <w:t>задачи</w:t>
      </w:r>
      <w:r>
        <w:t xml:space="preserve">. </w:t>
      </w:r>
      <w:r>
        <w:rPr>
          <w:rFonts w:hint="eastAsia"/>
        </w:rPr>
        <w:t>Математическая</w:t>
      </w:r>
      <w:r>
        <w:t xml:space="preserve"> </w:t>
      </w:r>
      <w:r>
        <w:rPr>
          <w:rFonts w:hint="eastAsia"/>
        </w:rPr>
        <w:t>модель</w:t>
      </w:r>
    </w:p>
    <w:p w14:paraId="1549EB35" w14:textId="77777777" w:rsidR="00FD069B" w:rsidRDefault="00FD069B" w:rsidP="00FD069B"/>
    <w:p w14:paraId="4FD108C0" w14:textId="77777777" w:rsidR="00FD069B" w:rsidRDefault="00FD069B" w:rsidP="00FD069B">
      <w:r>
        <w:t xml:space="preserve">2.2 </w:t>
      </w:r>
      <w:r>
        <w:rPr>
          <w:rFonts w:hint="eastAsia"/>
        </w:rPr>
        <w:t>Структурно–параметрический</w:t>
      </w:r>
      <w:r>
        <w:t xml:space="preserve"> </w:t>
      </w:r>
      <w:r>
        <w:rPr>
          <w:rFonts w:hint="eastAsia"/>
        </w:rPr>
        <w:t>синтез</w:t>
      </w:r>
      <w:r>
        <w:t xml:space="preserve"> </w:t>
      </w:r>
      <w:r>
        <w:rPr>
          <w:rFonts w:hint="eastAsia"/>
        </w:rPr>
        <w:t>математической</w:t>
      </w:r>
      <w:r>
        <w:t xml:space="preserve"> </w:t>
      </w:r>
      <w:r>
        <w:rPr>
          <w:rFonts w:hint="eastAsia"/>
        </w:rPr>
        <w:t>модели</w:t>
      </w:r>
    </w:p>
    <w:p w14:paraId="214985F1" w14:textId="77777777" w:rsidR="00FD069B" w:rsidRDefault="00FD069B" w:rsidP="00FD069B"/>
    <w:p w14:paraId="1CA44060" w14:textId="77777777" w:rsidR="00FD069B" w:rsidRDefault="00FD069B" w:rsidP="00FD069B">
      <w:r>
        <w:rPr>
          <w:rFonts w:hint="eastAsia"/>
        </w:rPr>
        <w:t>многофазового</w:t>
      </w:r>
      <w:r>
        <w:t xml:space="preserve"> </w:t>
      </w:r>
      <w:r>
        <w:rPr>
          <w:rFonts w:hint="eastAsia"/>
        </w:rPr>
        <w:t>турбулентного</w:t>
      </w:r>
      <w:r>
        <w:t xml:space="preserve"> </w:t>
      </w:r>
      <w:r>
        <w:rPr>
          <w:rFonts w:hint="eastAsia"/>
        </w:rPr>
        <w:t>течения</w:t>
      </w:r>
      <w:r>
        <w:t xml:space="preserve"> </w:t>
      </w:r>
      <w:r>
        <w:rPr>
          <w:rFonts w:hint="eastAsia"/>
        </w:rPr>
        <w:t>в</w:t>
      </w:r>
      <w:r>
        <w:t xml:space="preserve"> </w:t>
      </w:r>
      <w:r>
        <w:rPr>
          <w:rFonts w:hint="eastAsia"/>
        </w:rPr>
        <w:t>среде</w:t>
      </w:r>
      <w:r>
        <w:t xml:space="preserve"> ANSYS Fluent</w:t>
      </w:r>
    </w:p>
    <w:p w14:paraId="644663D6" w14:textId="77777777" w:rsidR="00FD069B" w:rsidRDefault="00FD069B" w:rsidP="00FD069B"/>
    <w:p w14:paraId="7B70F516" w14:textId="77777777" w:rsidR="00FD069B" w:rsidRDefault="00FD069B" w:rsidP="00FD069B">
      <w:r>
        <w:t xml:space="preserve">2.3 </w:t>
      </w:r>
      <w:r>
        <w:rPr>
          <w:rFonts w:hint="eastAsia"/>
        </w:rPr>
        <w:t>Методика</w:t>
      </w:r>
      <w:r>
        <w:t xml:space="preserve"> </w:t>
      </w:r>
      <w:r>
        <w:rPr>
          <w:rFonts w:hint="eastAsia"/>
        </w:rPr>
        <w:t>расчета</w:t>
      </w:r>
      <w:r>
        <w:t xml:space="preserve"> </w:t>
      </w:r>
      <w:r>
        <w:rPr>
          <w:rFonts w:hint="eastAsia"/>
        </w:rPr>
        <w:t>гидрогазодинамики</w:t>
      </w:r>
      <w:r>
        <w:t xml:space="preserve"> </w:t>
      </w:r>
      <w:r>
        <w:rPr>
          <w:rFonts w:hint="eastAsia"/>
        </w:rPr>
        <w:t>и</w:t>
      </w:r>
      <w:r>
        <w:t xml:space="preserve"> </w:t>
      </w:r>
      <w:r>
        <w:rPr>
          <w:rFonts w:hint="eastAsia"/>
        </w:rPr>
        <w:t>тепломассообмена</w:t>
      </w:r>
    </w:p>
    <w:p w14:paraId="37773FDC" w14:textId="77777777" w:rsidR="00FD069B" w:rsidRDefault="00FD069B" w:rsidP="00FD069B"/>
    <w:p w14:paraId="74D99FEE" w14:textId="77777777" w:rsidR="00FD069B" w:rsidRDefault="00FD069B" w:rsidP="00FD069B">
      <w:r>
        <w:t xml:space="preserve">2.4 </w:t>
      </w:r>
      <w:r>
        <w:rPr>
          <w:rFonts w:hint="eastAsia"/>
        </w:rPr>
        <w:t>Анализ</w:t>
      </w:r>
      <w:r>
        <w:t xml:space="preserve"> </w:t>
      </w:r>
      <w:r>
        <w:rPr>
          <w:rFonts w:hint="eastAsia"/>
        </w:rPr>
        <w:t>полученных</w:t>
      </w:r>
      <w:r>
        <w:t xml:space="preserve"> </w:t>
      </w:r>
      <w:r>
        <w:rPr>
          <w:rFonts w:hint="eastAsia"/>
        </w:rPr>
        <w:t>результатов</w:t>
      </w:r>
    </w:p>
    <w:p w14:paraId="5BD95277" w14:textId="77777777" w:rsidR="00FD069B" w:rsidRDefault="00FD069B" w:rsidP="00FD069B"/>
    <w:p w14:paraId="3B3D7360" w14:textId="77777777" w:rsidR="00FD069B" w:rsidRDefault="00FD069B" w:rsidP="00FD069B">
      <w:r>
        <w:t xml:space="preserve">3 </w:t>
      </w:r>
      <w:r>
        <w:rPr>
          <w:rFonts w:hint="eastAsia"/>
        </w:rPr>
        <w:t>ЭКСПЕРИМЕНТАЛЬНЫЕ</w:t>
      </w:r>
      <w:r>
        <w:t xml:space="preserve"> </w:t>
      </w:r>
      <w:r>
        <w:rPr>
          <w:rFonts w:hint="eastAsia"/>
        </w:rPr>
        <w:t>ИССЛЕДОВАНИЯ</w:t>
      </w:r>
      <w:r>
        <w:t xml:space="preserve"> </w:t>
      </w:r>
      <w:r>
        <w:rPr>
          <w:rFonts w:hint="eastAsia"/>
        </w:rPr>
        <w:t>ГИДРОГАЗОДИНАИКИ</w:t>
      </w:r>
    </w:p>
    <w:p w14:paraId="3F80030A" w14:textId="77777777" w:rsidR="00FD069B" w:rsidRDefault="00FD069B" w:rsidP="00FD069B"/>
    <w:p w14:paraId="2D017651" w14:textId="77777777" w:rsidR="00FD069B" w:rsidRDefault="00FD069B" w:rsidP="00FD069B">
      <w:r>
        <w:rPr>
          <w:rFonts w:hint="eastAsia"/>
        </w:rPr>
        <w:t>И</w:t>
      </w:r>
      <w:r>
        <w:t xml:space="preserve"> </w:t>
      </w:r>
      <w:r>
        <w:rPr>
          <w:rFonts w:hint="eastAsia"/>
        </w:rPr>
        <w:t>ТЕПЛОМАССООБМЕНА</w:t>
      </w:r>
      <w:r>
        <w:t xml:space="preserve"> </w:t>
      </w:r>
      <w:r>
        <w:rPr>
          <w:rFonts w:hint="eastAsia"/>
        </w:rPr>
        <w:t>В</w:t>
      </w:r>
      <w:r>
        <w:t xml:space="preserve"> </w:t>
      </w:r>
      <w:r>
        <w:rPr>
          <w:rFonts w:hint="eastAsia"/>
        </w:rPr>
        <w:t>ПАРОГЕНЕРАТОРЕ</w:t>
      </w:r>
    </w:p>
    <w:p w14:paraId="2C24D98B" w14:textId="77777777" w:rsidR="00FD069B" w:rsidRDefault="00FD069B" w:rsidP="00FD069B"/>
    <w:p w14:paraId="1CBA745A" w14:textId="77777777" w:rsidR="00FD069B" w:rsidRDefault="00FD069B" w:rsidP="00FD069B">
      <w:r>
        <w:t xml:space="preserve">3.1 </w:t>
      </w:r>
      <w:r>
        <w:rPr>
          <w:rFonts w:hint="eastAsia"/>
        </w:rPr>
        <w:t>Описание</w:t>
      </w:r>
      <w:r>
        <w:t xml:space="preserve"> </w:t>
      </w:r>
      <w:r>
        <w:rPr>
          <w:rFonts w:hint="eastAsia"/>
        </w:rPr>
        <w:t>экспериментального</w:t>
      </w:r>
      <w:r>
        <w:t xml:space="preserve"> </w:t>
      </w:r>
      <w:r>
        <w:rPr>
          <w:rFonts w:hint="eastAsia"/>
        </w:rPr>
        <w:t>стенда</w:t>
      </w:r>
    </w:p>
    <w:p w14:paraId="380E65C8" w14:textId="77777777" w:rsidR="00FD069B" w:rsidRDefault="00FD069B" w:rsidP="00FD069B"/>
    <w:p w14:paraId="1B636F44" w14:textId="77777777" w:rsidR="00FD069B" w:rsidRDefault="00FD069B" w:rsidP="00FD069B">
      <w:r>
        <w:t xml:space="preserve">3.2 </w:t>
      </w:r>
      <w:r>
        <w:rPr>
          <w:rFonts w:hint="eastAsia"/>
        </w:rPr>
        <w:t>Экспериментальная</w:t>
      </w:r>
      <w:r>
        <w:t xml:space="preserve"> </w:t>
      </w:r>
      <w:r>
        <w:rPr>
          <w:rFonts w:hint="eastAsia"/>
        </w:rPr>
        <w:t>модель</w:t>
      </w:r>
      <w:r>
        <w:t xml:space="preserve"> </w:t>
      </w:r>
      <w:r>
        <w:rPr>
          <w:rFonts w:hint="eastAsia"/>
        </w:rPr>
        <w:t>парогенератора</w:t>
      </w:r>
    </w:p>
    <w:p w14:paraId="50B053BA" w14:textId="77777777" w:rsidR="00FD069B" w:rsidRDefault="00FD069B" w:rsidP="00FD069B"/>
    <w:p w14:paraId="1788E01D" w14:textId="77777777" w:rsidR="00FD069B" w:rsidRDefault="00FD069B" w:rsidP="00FD069B">
      <w:r>
        <w:t xml:space="preserve">3.3 </w:t>
      </w:r>
      <w:r>
        <w:rPr>
          <w:rFonts w:hint="eastAsia"/>
        </w:rPr>
        <w:t>Методика</w:t>
      </w:r>
      <w:r>
        <w:t xml:space="preserve"> </w:t>
      </w:r>
      <w:r>
        <w:rPr>
          <w:rFonts w:hint="eastAsia"/>
        </w:rPr>
        <w:t>проведения</w:t>
      </w:r>
      <w:r>
        <w:t xml:space="preserve"> </w:t>
      </w:r>
      <w:r>
        <w:rPr>
          <w:rFonts w:hint="eastAsia"/>
        </w:rPr>
        <w:t>исследования</w:t>
      </w:r>
      <w:r>
        <w:t xml:space="preserve"> </w:t>
      </w:r>
      <w:r>
        <w:rPr>
          <w:rFonts w:hint="eastAsia"/>
        </w:rPr>
        <w:t>и</w:t>
      </w:r>
      <w:r>
        <w:t xml:space="preserve"> </w:t>
      </w:r>
      <w:r>
        <w:rPr>
          <w:rFonts w:hint="eastAsia"/>
        </w:rPr>
        <w:t>обработки</w:t>
      </w:r>
      <w:r>
        <w:t xml:space="preserve"> </w:t>
      </w:r>
      <w:r>
        <w:rPr>
          <w:rFonts w:hint="eastAsia"/>
        </w:rPr>
        <w:t>экспериментальных</w:t>
      </w:r>
    </w:p>
    <w:p w14:paraId="790A6E55" w14:textId="77777777" w:rsidR="00FD069B" w:rsidRDefault="00FD069B" w:rsidP="00FD069B"/>
    <w:p w14:paraId="20379CC1" w14:textId="77777777" w:rsidR="00FD069B" w:rsidRDefault="00FD069B" w:rsidP="00FD069B">
      <w:r>
        <w:rPr>
          <w:rFonts w:hint="eastAsia"/>
        </w:rPr>
        <w:t>данных</w:t>
      </w:r>
    </w:p>
    <w:p w14:paraId="108564EB" w14:textId="77777777" w:rsidR="00FD069B" w:rsidRDefault="00FD069B" w:rsidP="00FD069B"/>
    <w:p w14:paraId="687D45D0" w14:textId="77777777" w:rsidR="00FD069B" w:rsidRDefault="00FD069B" w:rsidP="00FD069B">
      <w:r>
        <w:t xml:space="preserve">3.4 </w:t>
      </w:r>
      <w:r>
        <w:rPr>
          <w:rFonts w:hint="eastAsia"/>
        </w:rPr>
        <w:t>Анализ</w:t>
      </w:r>
      <w:r>
        <w:t xml:space="preserve"> </w:t>
      </w:r>
      <w:r>
        <w:rPr>
          <w:rFonts w:hint="eastAsia"/>
        </w:rPr>
        <w:t>результатов</w:t>
      </w:r>
      <w:r>
        <w:t xml:space="preserve"> </w:t>
      </w:r>
      <w:r>
        <w:rPr>
          <w:rFonts w:hint="eastAsia"/>
        </w:rPr>
        <w:t>экспериментальных</w:t>
      </w:r>
      <w:r>
        <w:t xml:space="preserve"> </w:t>
      </w:r>
      <w:r>
        <w:rPr>
          <w:rFonts w:hint="eastAsia"/>
        </w:rPr>
        <w:t>исследований</w:t>
      </w:r>
    </w:p>
    <w:p w14:paraId="28EC307A" w14:textId="77777777" w:rsidR="00FD069B" w:rsidRDefault="00FD069B" w:rsidP="00FD069B"/>
    <w:p w14:paraId="080C9217" w14:textId="77777777" w:rsidR="00FD069B" w:rsidRDefault="00FD069B" w:rsidP="00FD069B">
      <w:r>
        <w:t xml:space="preserve">4 </w:t>
      </w:r>
      <w:r>
        <w:rPr>
          <w:rFonts w:hint="eastAsia"/>
        </w:rPr>
        <w:t>РАЗРАБОТКА</w:t>
      </w:r>
      <w:r>
        <w:t xml:space="preserve"> </w:t>
      </w:r>
      <w:r>
        <w:rPr>
          <w:rFonts w:hint="eastAsia"/>
        </w:rPr>
        <w:t>ИНЖЕНЕРНОЙ</w:t>
      </w:r>
      <w:r>
        <w:t xml:space="preserve"> </w:t>
      </w:r>
      <w:r>
        <w:rPr>
          <w:rFonts w:hint="eastAsia"/>
        </w:rPr>
        <w:t>МЕТОДИКИ</w:t>
      </w:r>
      <w:r>
        <w:t xml:space="preserve"> </w:t>
      </w:r>
      <w:r>
        <w:rPr>
          <w:rFonts w:hint="eastAsia"/>
        </w:rPr>
        <w:t>РАСЧЕТА</w:t>
      </w:r>
    </w:p>
    <w:p w14:paraId="654D20B2" w14:textId="77777777" w:rsidR="00FD069B" w:rsidRDefault="00FD069B" w:rsidP="00FD069B"/>
    <w:p w14:paraId="5AEC2A2C" w14:textId="77777777" w:rsidR="00FD069B" w:rsidRDefault="00FD069B" w:rsidP="00FD069B">
      <w:r>
        <w:rPr>
          <w:rFonts w:hint="eastAsia"/>
        </w:rPr>
        <w:t>ПАРОГЕНЕРАТОРА</w:t>
      </w:r>
      <w:r>
        <w:t xml:space="preserve">. </w:t>
      </w:r>
      <w:r>
        <w:rPr>
          <w:rFonts w:hint="eastAsia"/>
        </w:rPr>
        <w:t>РЕКОМЕНДАЦИИ</w:t>
      </w:r>
      <w:r>
        <w:t xml:space="preserve"> </w:t>
      </w:r>
      <w:r>
        <w:rPr>
          <w:rFonts w:hint="eastAsia"/>
        </w:rPr>
        <w:t>ПО</w:t>
      </w:r>
      <w:r>
        <w:t xml:space="preserve"> </w:t>
      </w:r>
      <w:r>
        <w:rPr>
          <w:rFonts w:hint="eastAsia"/>
        </w:rPr>
        <w:t>ИСПОЛЬЗОВАНИЮ</w:t>
      </w:r>
    </w:p>
    <w:p w14:paraId="311ACE33" w14:textId="77777777" w:rsidR="00FD069B" w:rsidRDefault="00FD069B" w:rsidP="00FD069B"/>
    <w:p w14:paraId="6C6549CD" w14:textId="77777777" w:rsidR="00FD069B" w:rsidRDefault="00FD069B" w:rsidP="00FD069B">
      <w:r>
        <w:rPr>
          <w:rFonts w:hint="eastAsia"/>
        </w:rPr>
        <w:t>РЕЗУЛЬТАТОВ</w:t>
      </w:r>
    </w:p>
    <w:p w14:paraId="04CD1E0F" w14:textId="77777777" w:rsidR="00FD069B" w:rsidRDefault="00FD069B" w:rsidP="00FD069B"/>
    <w:p w14:paraId="4C06DE2B" w14:textId="77777777" w:rsidR="00FD069B" w:rsidRDefault="00FD069B" w:rsidP="00FD069B">
      <w:r>
        <w:t xml:space="preserve">4.1 </w:t>
      </w:r>
      <w:r>
        <w:rPr>
          <w:rFonts w:hint="eastAsia"/>
        </w:rPr>
        <w:t>Инженерная</w:t>
      </w:r>
      <w:r>
        <w:t xml:space="preserve"> </w:t>
      </w:r>
      <w:r>
        <w:rPr>
          <w:rFonts w:hint="eastAsia"/>
        </w:rPr>
        <w:t>методика</w:t>
      </w:r>
      <w:r>
        <w:t xml:space="preserve"> </w:t>
      </w:r>
      <w:r>
        <w:rPr>
          <w:rFonts w:hint="eastAsia"/>
        </w:rPr>
        <w:t>расчета</w:t>
      </w:r>
      <w:r>
        <w:t xml:space="preserve"> </w:t>
      </w:r>
      <w:r>
        <w:rPr>
          <w:rFonts w:hint="eastAsia"/>
        </w:rPr>
        <w:t>параметров</w:t>
      </w:r>
      <w:r>
        <w:t xml:space="preserve"> </w:t>
      </w:r>
      <w:r>
        <w:rPr>
          <w:rFonts w:hint="eastAsia"/>
        </w:rPr>
        <w:t>парогенератора</w:t>
      </w:r>
    </w:p>
    <w:p w14:paraId="3E8604B8" w14:textId="77777777" w:rsidR="00FD069B" w:rsidRDefault="00FD069B" w:rsidP="00FD069B"/>
    <w:p w14:paraId="366FCC4E" w14:textId="77777777" w:rsidR="00FD069B" w:rsidRDefault="00FD069B" w:rsidP="00FD069B">
      <w:r>
        <w:t xml:space="preserve">4.2 </w:t>
      </w:r>
      <w:r>
        <w:rPr>
          <w:rFonts w:hint="eastAsia"/>
        </w:rPr>
        <w:t>Конструктивные</w:t>
      </w:r>
      <w:r>
        <w:t xml:space="preserve"> </w:t>
      </w:r>
      <w:r>
        <w:rPr>
          <w:rFonts w:hint="eastAsia"/>
        </w:rPr>
        <w:t>особенности</w:t>
      </w:r>
      <w:r>
        <w:t xml:space="preserve"> </w:t>
      </w:r>
      <w:r>
        <w:rPr>
          <w:rFonts w:hint="eastAsia"/>
        </w:rPr>
        <w:t>и</w:t>
      </w:r>
      <w:r>
        <w:t xml:space="preserve"> </w:t>
      </w:r>
      <w:r>
        <w:rPr>
          <w:rFonts w:hint="eastAsia"/>
        </w:rPr>
        <w:t>изготовление</w:t>
      </w:r>
      <w:r>
        <w:t xml:space="preserve"> </w:t>
      </w:r>
      <w:r>
        <w:rPr>
          <w:rFonts w:hint="eastAsia"/>
        </w:rPr>
        <w:t>парогенератора</w:t>
      </w:r>
      <w:r>
        <w:t xml:space="preserve"> </w:t>
      </w:r>
      <w:r>
        <w:rPr>
          <w:rFonts w:hint="eastAsia"/>
        </w:rPr>
        <w:t>на</w:t>
      </w:r>
    </w:p>
    <w:p w14:paraId="79FD8E6B" w14:textId="77777777" w:rsidR="00FD069B" w:rsidRDefault="00FD069B" w:rsidP="00FD069B"/>
    <w:p w14:paraId="0F4DA705" w14:textId="77777777" w:rsidR="00FD069B" w:rsidRDefault="00FD069B" w:rsidP="00FD069B">
      <w:r>
        <w:rPr>
          <w:rFonts w:hint="eastAsia"/>
        </w:rPr>
        <w:t>компонентах</w:t>
      </w:r>
      <w:r>
        <w:t xml:space="preserve"> </w:t>
      </w:r>
      <w:r>
        <w:rPr>
          <w:rFonts w:hint="eastAsia"/>
        </w:rPr>
        <w:t>метан–кислород</w:t>
      </w:r>
    </w:p>
    <w:p w14:paraId="310D1FF1" w14:textId="77777777" w:rsidR="00FD069B" w:rsidRDefault="00FD069B" w:rsidP="00FD069B"/>
    <w:p w14:paraId="5F8F3212" w14:textId="77777777" w:rsidR="00FD069B" w:rsidRDefault="00FD069B" w:rsidP="00FD069B">
      <w:r>
        <w:rPr>
          <w:rFonts w:hint="eastAsia"/>
        </w:rPr>
        <w:t>ЗАКЛЮЧЕНИЕ</w:t>
      </w:r>
    </w:p>
    <w:p w14:paraId="1380CE5C" w14:textId="77777777" w:rsidR="00FD069B" w:rsidRDefault="00FD069B" w:rsidP="00FD069B"/>
    <w:p w14:paraId="4F794F86" w14:textId="77777777" w:rsidR="00FD069B" w:rsidRDefault="00FD069B" w:rsidP="00FD069B">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7BECB90B" w14:textId="77777777" w:rsidR="00FD069B" w:rsidRDefault="00FD069B" w:rsidP="00FD069B"/>
    <w:p w14:paraId="4383D461" w14:textId="77777777" w:rsidR="00FD069B" w:rsidRDefault="00FD069B" w:rsidP="00FD069B">
      <w:r>
        <w:rPr>
          <w:rFonts w:hint="eastAsia"/>
        </w:rPr>
        <w:t>СПИСОК</w:t>
      </w:r>
      <w:r>
        <w:t xml:space="preserve"> </w:t>
      </w:r>
      <w:r>
        <w:rPr>
          <w:rFonts w:hint="eastAsia"/>
        </w:rPr>
        <w:t>ЛИТЕРАТУРЫ</w:t>
      </w:r>
    </w:p>
    <w:p w14:paraId="337770F8" w14:textId="77777777" w:rsidR="00FD069B" w:rsidRDefault="00FD069B" w:rsidP="00FD069B"/>
    <w:p w14:paraId="0835AADF" w14:textId="77777777" w:rsidR="00FD069B" w:rsidRDefault="00FD069B" w:rsidP="00FD069B">
      <w:r>
        <w:rPr>
          <w:rFonts w:hint="eastAsia"/>
        </w:rPr>
        <w:t>ПРИЛОЖЕНИЕ</w:t>
      </w:r>
      <w:r>
        <w:t xml:space="preserve"> </w:t>
      </w:r>
      <w:r>
        <w:rPr>
          <w:rFonts w:hint="eastAsia"/>
        </w:rPr>
        <w:t>А</w:t>
      </w:r>
    </w:p>
    <w:p w14:paraId="0DE8D926" w14:textId="77777777" w:rsidR="00FD069B" w:rsidRDefault="00FD069B" w:rsidP="00FD069B"/>
    <w:p w14:paraId="2570E800" w14:textId="38DF39C2" w:rsidR="00FD069B" w:rsidRPr="00FD069B" w:rsidRDefault="00FD069B" w:rsidP="00FD069B">
      <w:r>
        <w:t>3</w:t>
      </w:r>
    </w:p>
    <w:sectPr w:rsidR="00FD069B" w:rsidRPr="00FD069B" w:rsidSect="00E61A6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C229B" w14:textId="77777777" w:rsidR="00E61A61" w:rsidRDefault="00E61A61">
      <w:pPr>
        <w:spacing w:after="0" w:line="240" w:lineRule="auto"/>
      </w:pPr>
      <w:r>
        <w:separator/>
      </w:r>
    </w:p>
  </w:endnote>
  <w:endnote w:type="continuationSeparator" w:id="0">
    <w:p w14:paraId="48086AFE" w14:textId="77777777" w:rsidR="00E61A61" w:rsidRDefault="00E61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B359D" w14:textId="77777777" w:rsidR="00E61A61" w:rsidRDefault="00E61A61"/>
    <w:p w14:paraId="59F48DDE" w14:textId="77777777" w:rsidR="00E61A61" w:rsidRDefault="00E61A61"/>
    <w:p w14:paraId="15F36294" w14:textId="77777777" w:rsidR="00E61A61" w:rsidRDefault="00E61A61"/>
    <w:p w14:paraId="351994F1" w14:textId="77777777" w:rsidR="00E61A61" w:rsidRDefault="00E61A61"/>
    <w:p w14:paraId="3173BED6" w14:textId="77777777" w:rsidR="00E61A61" w:rsidRDefault="00E61A61"/>
    <w:p w14:paraId="406CF70D" w14:textId="77777777" w:rsidR="00E61A61" w:rsidRDefault="00E61A61"/>
    <w:p w14:paraId="2F4E895C" w14:textId="77777777" w:rsidR="00E61A61" w:rsidRDefault="00E61A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FB540B" wp14:editId="4ED3F1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ADC6A" w14:textId="77777777" w:rsidR="00E61A61" w:rsidRDefault="00E61A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FB54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39ADC6A" w14:textId="77777777" w:rsidR="00E61A61" w:rsidRDefault="00E61A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F86DE1" w14:textId="77777777" w:rsidR="00E61A61" w:rsidRDefault="00E61A61"/>
    <w:p w14:paraId="3F9C3A50" w14:textId="77777777" w:rsidR="00E61A61" w:rsidRDefault="00E61A61"/>
    <w:p w14:paraId="6775E65A" w14:textId="77777777" w:rsidR="00E61A61" w:rsidRDefault="00E61A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E699F8" wp14:editId="30ADA0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25A89" w14:textId="77777777" w:rsidR="00E61A61" w:rsidRDefault="00E61A61"/>
                          <w:p w14:paraId="3D68199A" w14:textId="77777777" w:rsidR="00E61A61" w:rsidRDefault="00E61A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E699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7525A89" w14:textId="77777777" w:rsidR="00E61A61" w:rsidRDefault="00E61A61"/>
                    <w:p w14:paraId="3D68199A" w14:textId="77777777" w:rsidR="00E61A61" w:rsidRDefault="00E61A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12FBFD" w14:textId="77777777" w:rsidR="00E61A61" w:rsidRDefault="00E61A61"/>
    <w:p w14:paraId="4059E4F6" w14:textId="77777777" w:rsidR="00E61A61" w:rsidRDefault="00E61A61">
      <w:pPr>
        <w:rPr>
          <w:sz w:val="2"/>
          <w:szCs w:val="2"/>
        </w:rPr>
      </w:pPr>
    </w:p>
    <w:p w14:paraId="53B19938" w14:textId="77777777" w:rsidR="00E61A61" w:rsidRDefault="00E61A61"/>
    <w:p w14:paraId="5F4FC9BD" w14:textId="77777777" w:rsidR="00E61A61" w:rsidRDefault="00E61A61">
      <w:pPr>
        <w:spacing w:after="0" w:line="240" w:lineRule="auto"/>
      </w:pPr>
    </w:p>
  </w:footnote>
  <w:footnote w:type="continuationSeparator" w:id="0">
    <w:p w14:paraId="6D69445F" w14:textId="77777777" w:rsidR="00E61A61" w:rsidRDefault="00E61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61"/>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29590</TotalTime>
  <Pages>3</Pages>
  <Words>242</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3902</cp:revision>
  <cp:lastPrinted>2009-02-06T05:36:00Z</cp:lastPrinted>
  <dcterms:created xsi:type="dcterms:W3CDTF">2024-01-07T13:43:00Z</dcterms:created>
  <dcterms:modified xsi:type="dcterms:W3CDTF">2024-02-24T10:34:00Z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