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2D3D" w14:textId="659FB355" w:rsidR="00F4388D" w:rsidRDefault="007E230D" w:rsidP="007E230D">
      <w:r w:rsidRPr="007E230D">
        <w:rPr>
          <w:rFonts w:hint="eastAsia"/>
        </w:rPr>
        <w:t>Овсянко</w:t>
      </w:r>
      <w:r w:rsidRPr="007E230D">
        <w:t xml:space="preserve"> </w:t>
      </w:r>
      <w:r w:rsidRPr="007E230D">
        <w:rPr>
          <w:rFonts w:hint="eastAsia"/>
        </w:rPr>
        <w:t>Лидия</w:t>
      </w:r>
      <w:r w:rsidRPr="007E230D">
        <w:t xml:space="preserve"> </w:t>
      </w:r>
      <w:r w:rsidRPr="007E230D">
        <w:rPr>
          <w:rFonts w:hint="eastAsia"/>
        </w:rPr>
        <w:t>Александровна</w:t>
      </w:r>
      <w:r>
        <w:t xml:space="preserve"> </w:t>
      </w:r>
      <w:r w:rsidRPr="007E230D">
        <w:rPr>
          <w:rFonts w:hint="eastAsia"/>
        </w:rPr>
        <w:t>Совершенствование</w:t>
      </w:r>
      <w:r w:rsidRPr="007E230D">
        <w:t xml:space="preserve"> </w:t>
      </w:r>
      <w:r w:rsidRPr="007E230D">
        <w:rPr>
          <w:rFonts w:hint="eastAsia"/>
        </w:rPr>
        <w:t>механизма</w:t>
      </w:r>
      <w:r w:rsidRPr="007E230D">
        <w:t xml:space="preserve"> </w:t>
      </w:r>
      <w:r w:rsidRPr="007E230D">
        <w:rPr>
          <w:rFonts w:hint="eastAsia"/>
        </w:rPr>
        <w:t>государственной</w:t>
      </w:r>
      <w:r w:rsidRPr="007E230D">
        <w:t xml:space="preserve"> </w:t>
      </w:r>
      <w:r w:rsidRPr="007E230D">
        <w:rPr>
          <w:rFonts w:hint="eastAsia"/>
        </w:rPr>
        <w:t>поддержки</w:t>
      </w:r>
      <w:r w:rsidRPr="007E230D">
        <w:t xml:space="preserve"> </w:t>
      </w:r>
      <w:r w:rsidRPr="007E230D">
        <w:rPr>
          <w:rFonts w:hint="eastAsia"/>
        </w:rPr>
        <w:t>субъектов</w:t>
      </w:r>
      <w:r w:rsidRPr="007E230D">
        <w:t xml:space="preserve"> </w:t>
      </w:r>
      <w:r w:rsidRPr="007E230D">
        <w:rPr>
          <w:rFonts w:hint="eastAsia"/>
        </w:rPr>
        <w:t>молочно</w:t>
      </w:r>
      <w:r w:rsidRPr="007E230D">
        <w:t>-</w:t>
      </w:r>
      <w:r w:rsidRPr="007E230D">
        <w:rPr>
          <w:rFonts w:hint="eastAsia"/>
        </w:rPr>
        <w:t>продуктового</w:t>
      </w:r>
      <w:r w:rsidRPr="007E230D">
        <w:t xml:space="preserve"> </w:t>
      </w:r>
      <w:r w:rsidRPr="007E230D">
        <w:rPr>
          <w:rFonts w:hint="eastAsia"/>
        </w:rPr>
        <w:t>подкомплекса</w:t>
      </w:r>
      <w:r w:rsidRPr="007E230D">
        <w:t xml:space="preserve"> </w:t>
      </w:r>
      <w:r w:rsidRPr="007E230D">
        <w:rPr>
          <w:rFonts w:hint="eastAsia"/>
        </w:rPr>
        <w:t>региона</w:t>
      </w:r>
      <w:r w:rsidRPr="007E230D">
        <w:t xml:space="preserve"> (</w:t>
      </w:r>
      <w:r w:rsidRPr="007E230D">
        <w:rPr>
          <w:rFonts w:hint="eastAsia"/>
        </w:rPr>
        <w:t>на</w:t>
      </w:r>
      <w:r w:rsidRPr="007E230D">
        <w:t xml:space="preserve"> </w:t>
      </w:r>
      <w:r w:rsidRPr="007E230D">
        <w:rPr>
          <w:rFonts w:hint="eastAsia"/>
        </w:rPr>
        <w:t>примере</w:t>
      </w:r>
      <w:r w:rsidRPr="007E230D">
        <w:t xml:space="preserve"> </w:t>
      </w:r>
      <w:r w:rsidRPr="007E230D">
        <w:rPr>
          <w:rFonts w:hint="eastAsia"/>
        </w:rPr>
        <w:t>Красноярского</w:t>
      </w:r>
      <w:r w:rsidRPr="007E230D">
        <w:t xml:space="preserve"> </w:t>
      </w:r>
      <w:r w:rsidRPr="007E230D">
        <w:rPr>
          <w:rFonts w:hint="eastAsia"/>
        </w:rPr>
        <w:t>края</w:t>
      </w:r>
      <w:r w:rsidRPr="007E230D">
        <w:t>)</w:t>
      </w:r>
    </w:p>
    <w:p w14:paraId="63A10C20" w14:textId="77777777" w:rsidR="007E230D" w:rsidRDefault="007E230D" w:rsidP="007E230D">
      <w:r>
        <w:rPr>
          <w:rFonts w:hint="eastAsia"/>
        </w:rPr>
        <w:t>ОГЛАВЛЕНИЕ</w:t>
      </w:r>
      <w:r>
        <w:t xml:space="preserve"> </w:t>
      </w:r>
      <w:r>
        <w:rPr>
          <w:rFonts w:hint="eastAsia"/>
        </w:rPr>
        <w:t>ДИССЕРТАЦИИ</w:t>
      </w:r>
    </w:p>
    <w:p w14:paraId="345B25F5" w14:textId="77777777" w:rsidR="007E230D" w:rsidRDefault="007E230D" w:rsidP="007E230D">
      <w:r>
        <w:rPr>
          <w:rFonts w:hint="eastAsia"/>
        </w:rPr>
        <w:t>доктор</w:t>
      </w:r>
      <w:r>
        <w:t xml:space="preserve"> </w:t>
      </w:r>
      <w:r>
        <w:rPr>
          <w:rFonts w:hint="eastAsia"/>
        </w:rPr>
        <w:t>наук</w:t>
      </w:r>
      <w:r>
        <w:t xml:space="preserve"> </w:t>
      </w:r>
      <w:r>
        <w:rPr>
          <w:rFonts w:hint="eastAsia"/>
        </w:rPr>
        <w:t>Овсянко</w:t>
      </w:r>
      <w:r>
        <w:t xml:space="preserve"> </w:t>
      </w:r>
      <w:r>
        <w:rPr>
          <w:rFonts w:hint="eastAsia"/>
        </w:rPr>
        <w:t>Лидия</w:t>
      </w:r>
      <w:r>
        <w:t xml:space="preserve"> </w:t>
      </w:r>
      <w:r>
        <w:rPr>
          <w:rFonts w:hint="eastAsia"/>
        </w:rPr>
        <w:t>Александровна</w:t>
      </w:r>
    </w:p>
    <w:p w14:paraId="27CBE4EC" w14:textId="77777777" w:rsidR="007E230D" w:rsidRDefault="007E230D" w:rsidP="007E230D">
      <w:r>
        <w:rPr>
          <w:rFonts w:hint="eastAsia"/>
        </w:rPr>
        <w:t>ВВЕДЕНИЕ</w:t>
      </w:r>
    </w:p>
    <w:p w14:paraId="5419FF0F" w14:textId="77777777" w:rsidR="007E230D" w:rsidRDefault="007E230D" w:rsidP="007E230D"/>
    <w:p w14:paraId="045ACDAD" w14:textId="77777777" w:rsidR="007E230D" w:rsidRDefault="007E230D" w:rsidP="007E230D">
      <w:r>
        <w:t xml:space="preserve">1. </w:t>
      </w:r>
      <w:r>
        <w:rPr>
          <w:rFonts w:hint="eastAsia"/>
        </w:rPr>
        <w:t>ТЕОРЕТИЧЕСКИЕ</w:t>
      </w:r>
      <w:r>
        <w:t xml:space="preserve"> </w:t>
      </w:r>
      <w:r>
        <w:rPr>
          <w:rFonts w:hint="eastAsia"/>
        </w:rPr>
        <w:t>ОСНОВЫ</w:t>
      </w:r>
      <w:r>
        <w:t xml:space="preserve"> </w:t>
      </w:r>
      <w:r>
        <w:rPr>
          <w:rFonts w:hint="eastAsia"/>
        </w:rPr>
        <w:t>ГОСУДАРСТВЕННОЙ</w:t>
      </w:r>
      <w:r>
        <w:t xml:space="preserve"> </w:t>
      </w:r>
      <w:r>
        <w:rPr>
          <w:rFonts w:hint="eastAsia"/>
        </w:rPr>
        <w:t>ПРИОРИТЕТНОЙ</w:t>
      </w:r>
      <w:r>
        <w:t xml:space="preserve"> </w:t>
      </w:r>
      <w:r>
        <w:rPr>
          <w:rFonts w:hint="eastAsia"/>
        </w:rPr>
        <w:t>ПОДДЕРЖКИ</w:t>
      </w:r>
      <w:r>
        <w:t xml:space="preserve"> </w:t>
      </w:r>
      <w:r>
        <w:rPr>
          <w:rFonts w:hint="eastAsia"/>
        </w:rPr>
        <w:t>ОТРАСЛЕЙ</w:t>
      </w:r>
      <w:r>
        <w:t xml:space="preserve"> </w:t>
      </w:r>
      <w:r>
        <w:rPr>
          <w:rFonts w:hint="eastAsia"/>
        </w:rPr>
        <w:t>И</w:t>
      </w:r>
      <w:r>
        <w:t xml:space="preserve"> </w:t>
      </w:r>
      <w:r>
        <w:rPr>
          <w:rFonts w:hint="eastAsia"/>
        </w:rPr>
        <w:t>ПОДКОМПЛЕКСОВ</w:t>
      </w:r>
      <w:r>
        <w:t xml:space="preserve"> </w:t>
      </w:r>
      <w:r>
        <w:rPr>
          <w:rFonts w:hint="eastAsia"/>
        </w:rPr>
        <w:t>АПК</w:t>
      </w:r>
    </w:p>
    <w:p w14:paraId="2A91168D" w14:textId="77777777" w:rsidR="007E230D" w:rsidRDefault="007E230D" w:rsidP="007E230D"/>
    <w:p w14:paraId="1B1AFB9D" w14:textId="77777777" w:rsidR="007E230D" w:rsidRDefault="007E230D" w:rsidP="007E230D">
      <w:r>
        <w:t xml:space="preserve">1.1 </w:t>
      </w:r>
      <w:r>
        <w:rPr>
          <w:rFonts w:hint="eastAsia"/>
        </w:rPr>
        <w:t>Обоснование</w:t>
      </w:r>
      <w:r>
        <w:t xml:space="preserve"> </w:t>
      </w:r>
      <w:r>
        <w:rPr>
          <w:rFonts w:hint="eastAsia"/>
        </w:rPr>
        <w:t>необходимости</w:t>
      </w:r>
      <w:r>
        <w:t xml:space="preserve"> </w:t>
      </w:r>
      <w:r>
        <w:rPr>
          <w:rFonts w:hint="eastAsia"/>
        </w:rPr>
        <w:t>государственной</w:t>
      </w:r>
      <w:r>
        <w:t xml:space="preserve"> </w:t>
      </w:r>
      <w:r>
        <w:rPr>
          <w:rFonts w:hint="eastAsia"/>
        </w:rPr>
        <w:t>приоритетной</w:t>
      </w:r>
      <w:r>
        <w:t xml:space="preserve"> </w:t>
      </w:r>
      <w:r>
        <w:rPr>
          <w:rFonts w:hint="eastAsia"/>
        </w:rPr>
        <w:t>поддержки</w:t>
      </w:r>
      <w:r>
        <w:t xml:space="preserve"> </w:t>
      </w:r>
      <w:r>
        <w:rPr>
          <w:rFonts w:hint="eastAsia"/>
        </w:rPr>
        <w:t>отраслей</w:t>
      </w:r>
      <w:r>
        <w:t xml:space="preserve"> </w:t>
      </w:r>
      <w:r>
        <w:rPr>
          <w:rFonts w:hint="eastAsia"/>
        </w:rPr>
        <w:t>и</w:t>
      </w:r>
      <w:r>
        <w:t xml:space="preserve"> </w:t>
      </w:r>
      <w:r>
        <w:rPr>
          <w:rFonts w:hint="eastAsia"/>
        </w:rPr>
        <w:t>подкомплексов</w:t>
      </w:r>
      <w:r>
        <w:t xml:space="preserve"> </w:t>
      </w:r>
      <w:r>
        <w:rPr>
          <w:rFonts w:hint="eastAsia"/>
        </w:rPr>
        <w:t>АПК</w:t>
      </w:r>
    </w:p>
    <w:p w14:paraId="75336816" w14:textId="77777777" w:rsidR="007E230D" w:rsidRDefault="007E230D" w:rsidP="007E230D"/>
    <w:p w14:paraId="502CFAB8" w14:textId="77777777" w:rsidR="007E230D" w:rsidRDefault="007E230D" w:rsidP="007E230D">
      <w:r>
        <w:t xml:space="preserve">1.2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государственной</w:t>
      </w:r>
      <w:r>
        <w:t xml:space="preserve"> </w:t>
      </w:r>
      <w:r>
        <w:rPr>
          <w:rFonts w:hint="eastAsia"/>
        </w:rPr>
        <w:t>поддержки</w:t>
      </w:r>
      <w:r>
        <w:t xml:space="preserve"> </w:t>
      </w:r>
      <w:r>
        <w:rPr>
          <w:rFonts w:hint="eastAsia"/>
        </w:rPr>
        <w:t>сельского</w:t>
      </w:r>
      <w:r>
        <w:t xml:space="preserve"> </w:t>
      </w:r>
      <w:r>
        <w:rPr>
          <w:rFonts w:hint="eastAsia"/>
        </w:rPr>
        <w:t>хозяйства</w:t>
      </w:r>
    </w:p>
    <w:p w14:paraId="689B3FE1" w14:textId="77777777" w:rsidR="007E230D" w:rsidRDefault="007E230D" w:rsidP="007E230D"/>
    <w:p w14:paraId="26EE8F2E" w14:textId="77777777" w:rsidR="007E230D" w:rsidRDefault="007E230D" w:rsidP="007E230D">
      <w:r>
        <w:t xml:space="preserve">1.3 </w:t>
      </w:r>
      <w:r>
        <w:rPr>
          <w:rFonts w:hint="eastAsia"/>
        </w:rPr>
        <w:t>Существующий</w:t>
      </w:r>
      <w:r>
        <w:t xml:space="preserve"> </w:t>
      </w:r>
      <w:r>
        <w:rPr>
          <w:rFonts w:hint="eastAsia"/>
        </w:rPr>
        <w:t>и</w:t>
      </w:r>
      <w:r>
        <w:t xml:space="preserve"> </w:t>
      </w:r>
      <w:r>
        <w:rPr>
          <w:rFonts w:hint="eastAsia"/>
        </w:rPr>
        <w:t>приоритетный</w:t>
      </w:r>
      <w:r>
        <w:t xml:space="preserve"> </w:t>
      </w:r>
      <w:r>
        <w:rPr>
          <w:rFonts w:hint="eastAsia"/>
        </w:rPr>
        <w:t>подходы</w:t>
      </w:r>
      <w:r>
        <w:t xml:space="preserve"> </w:t>
      </w:r>
      <w:r>
        <w:rPr>
          <w:rFonts w:hint="eastAsia"/>
        </w:rPr>
        <w:t>к</w:t>
      </w:r>
      <w:r>
        <w:t xml:space="preserve"> </w:t>
      </w:r>
      <w:r>
        <w:rPr>
          <w:rFonts w:hint="eastAsia"/>
        </w:rPr>
        <w:t>государственной</w:t>
      </w:r>
      <w:r>
        <w:t xml:space="preserve"> </w:t>
      </w:r>
      <w:r>
        <w:rPr>
          <w:rFonts w:hint="eastAsia"/>
        </w:rPr>
        <w:t>поддержке</w:t>
      </w:r>
      <w:r>
        <w:t xml:space="preserve"> </w:t>
      </w:r>
      <w:r>
        <w:rPr>
          <w:rFonts w:hint="eastAsia"/>
        </w:rPr>
        <w:t>АПК</w:t>
      </w:r>
    </w:p>
    <w:p w14:paraId="28F79587" w14:textId="77777777" w:rsidR="007E230D" w:rsidRDefault="007E230D" w:rsidP="007E230D"/>
    <w:p w14:paraId="3D303043" w14:textId="77777777" w:rsidR="007E230D" w:rsidRDefault="007E230D" w:rsidP="007E230D">
      <w:r>
        <w:t xml:space="preserve">1.4 </w:t>
      </w:r>
      <w:r>
        <w:rPr>
          <w:rFonts w:hint="eastAsia"/>
        </w:rPr>
        <w:t>Концепция</w:t>
      </w:r>
      <w:r>
        <w:t xml:space="preserve"> </w:t>
      </w:r>
      <w:r>
        <w:rPr>
          <w:rFonts w:hint="eastAsia"/>
        </w:rPr>
        <w:t>государственной</w:t>
      </w:r>
      <w:r>
        <w:t xml:space="preserve"> </w:t>
      </w:r>
      <w:r>
        <w:rPr>
          <w:rFonts w:hint="eastAsia"/>
        </w:rPr>
        <w:t>финансовой</w:t>
      </w:r>
      <w:r>
        <w:t xml:space="preserve"> </w:t>
      </w:r>
      <w:r>
        <w:rPr>
          <w:rFonts w:hint="eastAsia"/>
        </w:rPr>
        <w:t>поддержки</w:t>
      </w:r>
      <w:r>
        <w:t xml:space="preserve"> </w:t>
      </w:r>
      <w:r>
        <w:rPr>
          <w:rFonts w:hint="eastAsia"/>
        </w:rPr>
        <w:t>субъектов</w:t>
      </w:r>
      <w:r>
        <w:t xml:space="preserve"> </w:t>
      </w:r>
      <w:r>
        <w:rPr>
          <w:rFonts w:hint="eastAsia"/>
        </w:rPr>
        <w:t>региональных</w:t>
      </w:r>
      <w:r>
        <w:t xml:space="preserve"> </w:t>
      </w:r>
      <w:r>
        <w:rPr>
          <w:rFonts w:hint="eastAsia"/>
        </w:rPr>
        <w:t>молочно</w:t>
      </w:r>
      <w:r>
        <w:t>-</w:t>
      </w:r>
      <w:r>
        <w:rPr>
          <w:rFonts w:hint="eastAsia"/>
        </w:rPr>
        <w:t>продуктовых</w:t>
      </w:r>
      <w:r>
        <w:t xml:space="preserve"> </w:t>
      </w:r>
      <w:r>
        <w:rPr>
          <w:rFonts w:hint="eastAsia"/>
        </w:rPr>
        <w:t>подкомплексов</w:t>
      </w:r>
      <w:r>
        <w:t xml:space="preserve"> </w:t>
      </w:r>
      <w:r>
        <w:rPr>
          <w:rFonts w:hint="eastAsia"/>
        </w:rPr>
        <w:t>АПК</w:t>
      </w:r>
    </w:p>
    <w:p w14:paraId="7CB85A78" w14:textId="77777777" w:rsidR="007E230D" w:rsidRDefault="007E230D" w:rsidP="007E230D"/>
    <w:p w14:paraId="4773AF85" w14:textId="77777777" w:rsidR="007E230D" w:rsidRDefault="007E230D" w:rsidP="007E230D">
      <w:r>
        <w:t xml:space="preserve">2. </w:t>
      </w:r>
      <w:r>
        <w:rPr>
          <w:rFonts w:hint="eastAsia"/>
        </w:rPr>
        <w:t>МЕТОДОЛОГИЧЕСКИЕ</w:t>
      </w:r>
      <w:r>
        <w:t xml:space="preserve"> </w:t>
      </w:r>
      <w:r>
        <w:rPr>
          <w:rFonts w:hint="eastAsia"/>
        </w:rPr>
        <w:t>ОСНОВЫ</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МОЛОЧНО</w:t>
      </w:r>
      <w:r>
        <w:t>-</w:t>
      </w:r>
      <w:r>
        <w:rPr>
          <w:rFonts w:hint="eastAsia"/>
        </w:rPr>
        <w:t>ПРОДУКТОВОГО</w:t>
      </w:r>
      <w:r>
        <w:t xml:space="preserve"> </w:t>
      </w:r>
      <w:r>
        <w:rPr>
          <w:rFonts w:hint="eastAsia"/>
        </w:rPr>
        <w:t>ПОДКОМПЛЕКСА</w:t>
      </w:r>
      <w:r>
        <w:t xml:space="preserve"> </w:t>
      </w:r>
      <w:r>
        <w:rPr>
          <w:rFonts w:hint="eastAsia"/>
        </w:rPr>
        <w:t>РЕГИОНА</w:t>
      </w:r>
    </w:p>
    <w:p w14:paraId="3C2159F5" w14:textId="77777777" w:rsidR="007E230D" w:rsidRDefault="007E230D" w:rsidP="007E230D"/>
    <w:p w14:paraId="6684E145" w14:textId="77777777" w:rsidR="007E230D" w:rsidRDefault="007E230D" w:rsidP="007E230D">
      <w:r>
        <w:t xml:space="preserve">2.1. </w:t>
      </w:r>
      <w:r>
        <w:rPr>
          <w:rFonts w:hint="eastAsia"/>
        </w:rPr>
        <w:t>Алгоритм</w:t>
      </w:r>
      <w:r>
        <w:t xml:space="preserve"> </w:t>
      </w:r>
      <w:r>
        <w:rPr>
          <w:rFonts w:hint="eastAsia"/>
        </w:rPr>
        <w:t>формирования</w:t>
      </w:r>
      <w:r>
        <w:t xml:space="preserve"> </w:t>
      </w:r>
      <w:r>
        <w:rPr>
          <w:rFonts w:hint="eastAsia"/>
        </w:rPr>
        <w:t>региональных</w:t>
      </w:r>
      <w:r>
        <w:t xml:space="preserve"> </w:t>
      </w:r>
      <w:r>
        <w:rPr>
          <w:rFonts w:hint="eastAsia"/>
        </w:rPr>
        <w:t>программ</w:t>
      </w:r>
      <w:r>
        <w:t xml:space="preserve"> </w:t>
      </w:r>
      <w:r>
        <w:rPr>
          <w:rFonts w:hint="eastAsia"/>
        </w:rPr>
        <w:t>инновационного</w:t>
      </w:r>
      <w:r>
        <w:t xml:space="preserve"> </w:t>
      </w:r>
      <w:r>
        <w:rPr>
          <w:rFonts w:hint="eastAsia"/>
        </w:rPr>
        <w:t>развития</w:t>
      </w:r>
      <w:r>
        <w:t xml:space="preserve"> </w:t>
      </w:r>
      <w:r>
        <w:rPr>
          <w:rFonts w:hint="eastAsia"/>
        </w:rPr>
        <w:t>отраслей</w:t>
      </w:r>
      <w:r>
        <w:t xml:space="preserve"> </w:t>
      </w:r>
      <w:r>
        <w:rPr>
          <w:rFonts w:hint="eastAsia"/>
        </w:rPr>
        <w:t>и</w:t>
      </w:r>
      <w:r>
        <w:t xml:space="preserve"> </w:t>
      </w:r>
      <w:r>
        <w:rPr>
          <w:rFonts w:hint="eastAsia"/>
        </w:rPr>
        <w:t>подкомплексов</w:t>
      </w:r>
      <w:r>
        <w:t xml:space="preserve"> </w:t>
      </w:r>
      <w:r>
        <w:rPr>
          <w:rFonts w:hint="eastAsia"/>
        </w:rPr>
        <w:t>АПК</w:t>
      </w:r>
      <w:r>
        <w:t xml:space="preserve"> </w:t>
      </w:r>
      <w:r>
        <w:rPr>
          <w:rFonts w:hint="eastAsia"/>
        </w:rPr>
        <w:t>региона</w:t>
      </w:r>
      <w:r>
        <w:t xml:space="preserve"> </w:t>
      </w:r>
      <w:r>
        <w:rPr>
          <w:rFonts w:hint="eastAsia"/>
        </w:rPr>
        <w:t>и</w:t>
      </w:r>
      <w:r>
        <w:t xml:space="preserve"> </w:t>
      </w:r>
      <w:r>
        <w:rPr>
          <w:rFonts w:hint="eastAsia"/>
        </w:rPr>
        <w:t>их</w:t>
      </w:r>
      <w:r>
        <w:t xml:space="preserve"> </w:t>
      </w:r>
      <w:r>
        <w:rPr>
          <w:rFonts w:hint="eastAsia"/>
        </w:rPr>
        <w:t>реализация</w:t>
      </w:r>
      <w:r>
        <w:t xml:space="preserve"> </w:t>
      </w:r>
      <w:r>
        <w:rPr>
          <w:rFonts w:hint="eastAsia"/>
        </w:rPr>
        <w:t>хозяйствующими</w:t>
      </w:r>
      <w:r>
        <w:t xml:space="preserve"> </w:t>
      </w:r>
      <w:r>
        <w:rPr>
          <w:rFonts w:hint="eastAsia"/>
        </w:rPr>
        <w:t>субъектами</w:t>
      </w:r>
    </w:p>
    <w:p w14:paraId="12C30908" w14:textId="77777777" w:rsidR="007E230D" w:rsidRDefault="007E230D" w:rsidP="007E230D"/>
    <w:p w14:paraId="5F3E4023" w14:textId="77777777" w:rsidR="007E230D" w:rsidRDefault="007E230D" w:rsidP="007E230D">
      <w:r>
        <w:t xml:space="preserve">2.2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государственной</w:t>
      </w:r>
      <w:r>
        <w:t xml:space="preserve"> </w:t>
      </w:r>
      <w:r>
        <w:rPr>
          <w:rFonts w:hint="eastAsia"/>
        </w:rPr>
        <w:t>поддержки</w:t>
      </w:r>
      <w:r>
        <w:t xml:space="preserve"> </w:t>
      </w:r>
      <w:r>
        <w:rPr>
          <w:rFonts w:hint="eastAsia"/>
        </w:rPr>
        <w:t>развития</w:t>
      </w:r>
      <w:r>
        <w:t xml:space="preserve"> </w:t>
      </w:r>
      <w:r>
        <w:rPr>
          <w:rFonts w:hint="eastAsia"/>
        </w:rPr>
        <w:t>субъектов</w:t>
      </w:r>
      <w:r>
        <w:t xml:space="preserve"> </w:t>
      </w:r>
      <w:r>
        <w:rPr>
          <w:rFonts w:hint="eastAsia"/>
        </w:rPr>
        <w:t>молочно</w:t>
      </w:r>
      <w:r>
        <w:t>-</w:t>
      </w:r>
      <w:r>
        <w:rPr>
          <w:rFonts w:hint="eastAsia"/>
        </w:rPr>
        <w:t>продуктового</w:t>
      </w:r>
      <w:r>
        <w:t xml:space="preserve"> </w:t>
      </w:r>
      <w:r>
        <w:rPr>
          <w:rFonts w:hint="eastAsia"/>
        </w:rPr>
        <w:t>подкомплекса</w:t>
      </w:r>
    </w:p>
    <w:p w14:paraId="722F5C73" w14:textId="77777777" w:rsidR="007E230D" w:rsidRDefault="007E230D" w:rsidP="007E230D"/>
    <w:p w14:paraId="1DFA8A89" w14:textId="77777777" w:rsidR="007E230D" w:rsidRDefault="007E230D" w:rsidP="007E230D">
      <w:r>
        <w:t xml:space="preserve">2.3. </w:t>
      </w:r>
      <w:r>
        <w:rPr>
          <w:rFonts w:hint="eastAsia"/>
        </w:rPr>
        <w:t>Развитие</w:t>
      </w:r>
      <w:r>
        <w:t xml:space="preserve"> </w:t>
      </w:r>
      <w:r>
        <w:rPr>
          <w:rFonts w:hint="eastAsia"/>
        </w:rPr>
        <w:t>механизма</w:t>
      </w:r>
      <w:r>
        <w:t xml:space="preserve"> </w:t>
      </w:r>
      <w:r>
        <w:rPr>
          <w:rFonts w:hint="eastAsia"/>
        </w:rPr>
        <w:t>государственной</w:t>
      </w:r>
      <w:r>
        <w:t xml:space="preserve"> </w:t>
      </w:r>
      <w:r>
        <w:rPr>
          <w:rFonts w:hint="eastAsia"/>
        </w:rPr>
        <w:t>поддержки</w:t>
      </w:r>
      <w:r>
        <w:t xml:space="preserve"> </w:t>
      </w:r>
      <w:r>
        <w:rPr>
          <w:rFonts w:hint="eastAsia"/>
        </w:rPr>
        <w:t>интегрированных</w:t>
      </w:r>
      <w:r>
        <w:t xml:space="preserve"> </w:t>
      </w:r>
      <w:r>
        <w:rPr>
          <w:rFonts w:hint="eastAsia"/>
        </w:rPr>
        <w:t>формирований</w:t>
      </w:r>
      <w:r>
        <w:t xml:space="preserve"> </w:t>
      </w:r>
      <w:r>
        <w:rPr>
          <w:rFonts w:hint="eastAsia"/>
        </w:rPr>
        <w:t>в</w:t>
      </w:r>
      <w:r>
        <w:t xml:space="preserve"> </w:t>
      </w:r>
      <w:r>
        <w:rPr>
          <w:rFonts w:hint="eastAsia"/>
        </w:rPr>
        <w:t>АПК</w:t>
      </w:r>
      <w:r>
        <w:t xml:space="preserve"> </w:t>
      </w:r>
      <w:r>
        <w:rPr>
          <w:rFonts w:hint="eastAsia"/>
        </w:rPr>
        <w:t>региона</w:t>
      </w:r>
    </w:p>
    <w:p w14:paraId="2FA16CD5" w14:textId="77777777" w:rsidR="007E230D" w:rsidRDefault="007E230D" w:rsidP="007E230D"/>
    <w:p w14:paraId="5ED8F0A8" w14:textId="77777777" w:rsidR="007E230D" w:rsidRDefault="007E230D" w:rsidP="007E230D">
      <w:r>
        <w:t xml:space="preserve">2.4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объемов</w:t>
      </w:r>
      <w:r>
        <w:t xml:space="preserve"> </w:t>
      </w:r>
      <w:r>
        <w:rPr>
          <w:rFonts w:hint="eastAsia"/>
        </w:rPr>
        <w:t>инвестиций</w:t>
      </w:r>
      <w:r>
        <w:t xml:space="preserve"> </w:t>
      </w:r>
      <w:r>
        <w:rPr>
          <w:rFonts w:hint="eastAsia"/>
        </w:rPr>
        <w:t>на</w:t>
      </w:r>
      <w:r>
        <w:t xml:space="preserve"> </w:t>
      </w:r>
      <w:r>
        <w:rPr>
          <w:rFonts w:hint="eastAsia"/>
        </w:rPr>
        <w:t>производство</w:t>
      </w:r>
      <w:r>
        <w:t xml:space="preserve"> </w:t>
      </w:r>
      <w:r>
        <w:rPr>
          <w:rFonts w:hint="eastAsia"/>
        </w:rPr>
        <w:t>молока</w:t>
      </w:r>
      <w:r>
        <w:t xml:space="preserve"> </w:t>
      </w:r>
      <w:r>
        <w:rPr>
          <w:rFonts w:hint="eastAsia"/>
        </w:rPr>
        <w:t>по</w:t>
      </w:r>
      <w:r>
        <w:t xml:space="preserve"> </w:t>
      </w:r>
      <w:r>
        <w:rPr>
          <w:rFonts w:hint="eastAsia"/>
        </w:rPr>
        <w:t>природно</w:t>
      </w:r>
      <w:r>
        <w:t>-</w:t>
      </w:r>
      <w:r>
        <w:rPr>
          <w:rFonts w:hint="eastAsia"/>
        </w:rPr>
        <w:t>климатическим</w:t>
      </w:r>
      <w:r>
        <w:t xml:space="preserve"> </w:t>
      </w:r>
      <w:r>
        <w:rPr>
          <w:rFonts w:hint="eastAsia"/>
        </w:rPr>
        <w:t>зонам</w:t>
      </w:r>
      <w:r>
        <w:t xml:space="preserve"> </w:t>
      </w:r>
      <w:r>
        <w:rPr>
          <w:rFonts w:hint="eastAsia"/>
        </w:rPr>
        <w:t>Красноярского</w:t>
      </w:r>
      <w:r>
        <w:t xml:space="preserve"> </w:t>
      </w:r>
      <w:r>
        <w:rPr>
          <w:rFonts w:hint="eastAsia"/>
        </w:rPr>
        <w:t>края</w:t>
      </w:r>
    </w:p>
    <w:p w14:paraId="43954F99" w14:textId="77777777" w:rsidR="007E230D" w:rsidRDefault="007E230D" w:rsidP="007E230D"/>
    <w:p w14:paraId="521B7001" w14:textId="77777777" w:rsidR="007E230D" w:rsidRDefault="007E230D" w:rsidP="007E230D">
      <w:r>
        <w:t xml:space="preserve">3. </w:t>
      </w:r>
      <w:r>
        <w:rPr>
          <w:rFonts w:hint="eastAsia"/>
        </w:rPr>
        <w:t>АНАЛИЗ</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ГОСУДАРСТВЕННОЙ</w:t>
      </w:r>
      <w:r>
        <w:t xml:space="preserve"> </w:t>
      </w:r>
      <w:r>
        <w:rPr>
          <w:rFonts w:hint="eastAsia"/>
        </w:rPr>
        <w:t>ПОДДЕРЖКИ</w:t>
      </w:r>
      <w:r>
        <w:t xml:space="preserve"> </w:t>
      </w:r>
      <w:r>
        <w:rPr>
          <w:rFonts w:hint="eastAsia"/>
        </w:rPr>
        <w:t>СУБЪЕКТОВ</w:t>
      </w:r>
      <w:r>
        <w:t xml:space="preserve"> </w:t>
      </w:r>
      <w:r>
        <w:rPr>
          <w:rFonts w:hint="eastAsia"/>
        </w:rPr>
        <w:t>МОЛОЧНО</w:t>
      </w:r>
      <w:r>
        <w:t>-</w:t>
      </w:r>
      <w:r>
        <w:rPr>
          <w:rFonts w:hint="eastAsia"/>
        </w:rPr>
        <w:t>ПРОДУКТОВОГО</w:t>
      </w:r>
      <w:r>
        <w:t xml:space="preserve"> </w:t>
      </w:r>
      <w:r>
        <w:rPr>
          <w:rFonts w:hint="eastAsia"/>
        </w:rPr>
        <w:t>ПОДКОМПЛЕКСА</w:t>
      </w:r>
      <w:r>
        <w:t xml:space="preserve"> </w:t>
      </w:r>
      <w:r>
        <w:rPr>
          <w:rFonts w:hint="eastAsia"/>
        </w:rPr>
        <w:t>РЕГИОНОВ</w:t>
      </w:r>
      <w:r>
        <w:t xml:space="preserve"> </w:t>
      </w:r>
      <w:r>
        <w:rPr>
          <w:rFonts w:hint="eastAsia"/>
        </w:rPr>
        <w:t>СИБИРСКОГО</w:t>
      </w:r>
      <w:r>
        <w:t xml:space="preserve"> </w:t>
      </w:r>
      <w:r>
        <w:rPr>
          <w:rFonts w:hint="eastAsia"/>
        </w:rPr>
        <w:t>ФЕДЕРАЛЬНОГО</w:t>
      </w:r>
      <w:r>
        <w:t xml:space="preserve"> </w:t>
      </w:r>
      <w:r>
        <w:rPr>
          <w:rFonts w:hint="eastAsia"/>
        </w:rPr>
        <w:t>ОКРУГА</w:t>
      </w:r>
    </w:p>
    <w:p w14:paraId="01A4C4E3" w14:textId="77777777" w:rsidR="007E230D" w:rsidRDefault="007E230D" w:rsidP="007E230D"/>
    <w:p w14:paraId="2921E8DF" w14:textId="77777777" w:rsidR="007E230D" w:rsidRDefault="007E230D" w:rsidP="007E230D">
      <w:r>
        <w:t xml:space="preserve">3.1.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регионов</w:t>
      </w:r>
      <w:r>
        <w:t xml:space="preserve"> </w:t>
      </w:r>
      <w:r>
        <w:rPr>
          <w:rFonts w:hint="eastAsia"/>
        </w:rPr>
        <w:t>Сибирского</w:t>
      </w:r>
      <w:r>
        <w:t xml:space="preserve"> </w:t>
      </w:r>
      <w:r>
        <w:rPr>
          <w:rFonts w:hint="eastAsia"/>
        </w:rPr>
        <w:t>федерального</w:t>
      </w:r>
      <w:r>
        <w:t xml:space="preserve"> </w:t>
      </w:r>
      <w:r>
        <w:rPr>
          <w:rFonts w:hint="eastAsia"/>
        </w:rPr>
        <w:t>округа</w:t>
      </w:r>
      <w:r>
        <w:t xml:space="preserve"> </w:t>
      </w:r>
      <w:r>
        <w:rPr>
          <w:rFonts w:hint="eastAsia"/>
        </w:rPr>
        <w:t>в</w:t>
      </w:r>
      <w:r>
        <w:t xml:space="preserve"> </w:t>
      </w:r>
      <w:r>
        <w:rPr>
          <w:rFonts w:hint="eastAsia"/>
        </w:rPr>
        <w:t>развитии</w:t>
      </w:r>
      <w:r>
        <w:t xml:space="preserve"> </w:t>
      </w:r>
      <w:r>
        <w:rPr>
          <w:rFonts w:hint="eastAsia"/>
        </w:rPr>
        <w:t>молочно</w:t>
      </w:r>
      <w:r>
        <w:t>-</w:t>
      </w:r>
      <w:r>
        <w:rPr>
          <w:rFonts w:hint="eastAsia"/>
        </w:rPr>
        <w:t>продуктового</w:t>
      </w:r>
      <w:r>
        <w:t xml:space="preserve"> </w:t>
      </w:r>
      <w:r>
        <w:rPr>
          <w:rFonts w:hint="eastAsia"/>
        </w:rPr>
        <w:t>подкомплекса</w:t>
      </w:r>
      <w:r>
        <w:t xml:space="preserve"> </w:t>
      </w:r>
      <w:r>
        <w:rPr>
          <w:rFonts w:hint="eastAsia"/>
        </w:rPr>
        <w:t>страны</w:t>
      </w:r>
      <w:r>
        <w:t xml:space="preserve"> </w:t>
      </w:r>
      <w:r>
        <w:rPr>
          <w:rFonts w:hint="eastAsia"/>
        </w:rPr>
        <w:t>и</w:t>
      </w:r>
      <w:r>
        <w:t xml:space="preserve"> </w:t>
      </w:r>
      <w:r>
        <w:rPr>
          <w:rFonts w:hint="eastAsia"/>
        </w:rPr>
        <w:t>его</w:t>
      </w:r>
      <w:r>
        <w:t xml:space="preserve"> </w:t>
      </w:r>
      <w:r>
        <w:rPr>
          <w:rFonts w:hint="eastAsia"/>
        </w:rPr>
        <w:t>государственная</w:t>
      </w:r>
      <w:r>
        <w:t xml:space="preserve"> </w:t>
      </w:r>
      <w:r>
        <w:rPr>
          <w:rFonts w:hint="eastAsia"/>
        </w:rPr>
        <w:t>поддержка</w:t>
      </w:r>
    </w:p>
    <w:p w14:paraId="14EF7387" w14:textId="77777777" w:rsidR="007E230D" w:rsidRDefault="007E230D" w:rsidP="007E230D"/>
    <w:p w14:paraId="412FD015" w14:textId="77777777" w:rsidR="007E230D" w:rsidRDefault="007E230D" w:rsidP="007E230D">
      <w:r>
        <w:t xml:space="preserve">3.2. </w:t>
      </w:r>
      <w:r>
        <w:rPr>
          <w:rFonts w:hint="eastAsia"/>
        </w:rPr>
        <w:t>Динамика</w:t>
      </w:r>
      <w:r>
        <w:t xml:space="preserve"> </w:t>
      </w:r>
      <w:r>
        <w:rPr>
          <w:rFonts w:hint="eastAsia"/>
        </w:rPr>
        <w:t>развития</w:t>
      </w:r>
      <w:r>
        <w:t xml:space="preserve"> </w:t>
      </w:r>
      <w:r>
        <w:rPr>
          <w:rFonts w:hint="eastAsia"/>
        </w:rPr>
        <w:t>молочно</w:t>
      </w:r>
      <w:r>
        <w:t>-</w:t>
      </w:r>
      <w:r>
        <w:rPr>
          <w:rFonts w:hint="eastAsia"/>
        </w:rPr>
        <w:t>продуктового</w:t>
      </w:r>
      <w:r>
        <w:t xml:space="preserve"> </w:t>
      </w:r>
      <w:r>
        <w:rPr>
          <w:rFonts w:hint="eastAsia"/>
        </w:rPr>
        <w:t>подкомплекса</w:t>
      </w:r>
      <w:r>
        <w:t xml:space="preserve"> </w:t>
      </w:r>
      <w:r>
        <w:rPr>
          <w:rFonts w:hint="eastAsia"/>
        </w:rPr>
        <w:t>в</w:t>
      </w:r>
      <w:r>
        <w:t xml:space="preserve"> </w:t>
      </w:r>
      <w:r>
        <w:rPr>
          <w:rFonts w:hint="eastAsia"/>
        </w:rPr>
        <w:t>Красноярском</w:t>
      </w:r>
      <w:r>
        <w:t xml:space="preserve"> </w:t>
      </w:r>
      <w:r>
        <w:rPr>
          <w:rFonts w:hint="eastAsia"/>
        </w:rPr>
        <w:t>крае</w:t>
      </w:r>
    </w:p>
    <w:p w14:paraId="624E8324" w14:textId="77777777" w:rsidR="007E230D" w:rsidRDefault="007E230D" w:rsidP="007E230D"/>
    <w:p w14:paraId="7909E593" w14:textId="77777777" w:rsidR="007E230D" w:rsidRDefault="007E230D" w:rsidP="007E230D">
      <w:r>
        <w:t xml:space="preserve">3.3 </w:t>
      </w:r>
      <w:r>
        <w:rPr>
          <w:rFonts w:hint="eastAsia"/>
        </w:rPr>
        <w:t>Состояние</w:t>
      </w:r>
      <w:r>
        <w:t xml:space="preserve"> </w:t>
      </w:r>
      <w:r>
        <w:rPr>
          <w:rFonts w:hint="eastAsia"/>
        </w:rPr>
        <w:t>системы</w:t>
      </w:r>
      <w:r>
        <w:t xml:space="preserve"> </w:t>
      </w:r>
      <w:r>
        <w:rPr>
          <w:rFonts w:hint="eastAsia"/>
        </w:rPr>
        <w:t>государственной</w:t>
      </w:r>
      <w:r>
        <w:t xml:space="preserve"> </w:t>
      </w:r>
      <w:r>
        <w:rPr>
          <w:rFonts w:hint="eastAsia"/>
        </w:rPr>
        <w:t>поддержки</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эффективность</w:t>
      </w:r>
      <w:r>
        <w:t xml:space="preserve"> </w:t>
      </w:r>
      <w:r>
        <w:rPr>
          <w:rFonts w:hint="eastAsia"/>
        </w:rPr>
        <w:t>субъектов</w:t>
      </w:r>
      <w:r>
        <w:t xml:space="preserve"> </w:t>
      </w:r>
      <w:r>
        <w:rPr>
          <w:rFonts w:hint="eastAsia"/>
        </w:rPr>
        <w:t>молочно</w:t>
      </w:r>
      <w:r>
        <w:t>-</w:t>
      </w:r>
      <w:r>
        <w:rPr>
          <w:rFonts w:hint="eastAsia"/>
        </w:rPr>
        <w:t>продуктового</w:t>
      </w:r>
      <w:r>
        <w:t xml:space="preserve"> </w:t>
      </w:r>
      <w:r>
        <w:rPr>
          <w:rFonts w:hint="eastAsia"/>
        </w:rPr>
        <w:t>подкомплекса</w:t>
      </w:r>
      <w:r>
        <w:t xml:space="preserve"> </w:t>
      </w:r>
      <w:r>
        <w:rPr>
          <w:rFonts w:hint="eastAsia"/>
        </w:rPr>
        <w:t>в</w:t>
      </w:r>
      <w:r>
        <w:t xml:space="preserve"> </w:t>
      </w:r>
      <w:r>
        <w:rPr>
          <w:rFonts w:hint="eastAsia"/>
        </w:rPr>
        <w:t>Красноярском</w:t>
      </w:r>
      <w:r>
        <w:t xml:space="preserve"> </w:t>
      </w:r>
      <w:r>
        <w:rPr>
          <w:rFonts w:hint="eastAsia"/>
        </w:rPr>
        <w:t>крае</w:t>
      </w:r>
    </w:p>
    <w:p w14:paraId="0BB92F04" w14:textId="77777777" w:rsidR="007E230D" w:rsidRDefault="007E230D" w:rsidP="007E230D"/>
    <w:p w14:paraId="5A4D749C" w14:textId="77777777" w:rsidR="007E230D" w:rsidRDefault="007E230D" w:rsidP="007E230D">
      <w:r>
        <w:t xml:space="preserve">4. </w:t>
      </w:r>
      <w:r>
        <w:rPr>
          <w:rFonts w:hint="eastAsia"/>
        </w:rPr>
        <w:t>НАПРАВЛЕНИЯ</w:t>
      </w:r>
      <w:r>
        <w:t xml:space="preserve"> </w:t>
      </w:r>
      <w:r>
        <w:rPr>
          <w:rFonts w:hint="eastAsia"/>
        </w:rPr>
        <w:t>РЕАЛИЗАЦИИ</w:t>
      </w:r>
      <w:r>
        <w:t xml:space="preserve"> </w:t>
      </w:r>
      <w:r>
        <w:rPr>
          <w:rFonts w:hint="eastAsia"/>
        </w:rPr>
        <w:t>ГОСУДАРСТВЕННОЙ</w:t>
      </w:r>
      <w:r>
        <w:t xml:space="preserve"> </w:t>
      </w:r>
      <w:r>
        <w:rPr>
          <w:rFonts w:hint="eastAsia"/>
        </w:rPr>
        <w:t>ПОДДЕРЖКИ</w:t>
      </w:r>
    </w:p>
    <w:p w14:paraId="687F5B70" w14:textId="77777777" w:rsidR="007E230D" w:rsidRDefault="007E230D" w:rsidP="007E230D"/>
    <w:p w14:paraId="78E3BE90" w14:textId="77777777" w:rsidR="007E230D" w:rsidRDefault="007E230D" w:rsidP="007E230D">
      <w:r>
        <w:rPr>
          <w:rFonts w:hint="eastAsia"/>
        </w:rPr>
        <w:t>СУБЪЕКТОВ</w:t>
      </w:r>
      <w:r>
        <w:t xml:space="preserve"> </w:t>
      </w:r>
      <w:r>
        <w:rPr>
          <w:rFonts w:hint="eastAsia"/>
        </w:rPr>
        <w:t>МОЛОЧНО</w:t>
      </w:r>
      <w:r>
        <w:t>-</w:t>
      </w:r>
      <w:r>
        <w:rPr>
          <w:rFonts w:hint="eastAsia"/>
        </w:rPr>
        <w:t>ПРОДУКТОВОГО</w:t>
      </w:r>
      <w:r>
        <w:t xml:space="preserve"> </w:t>
      </w:r>
      <w:r>
        <w:rPr>
          <w:rFonts w:hint="eastAsia"/>
        </w:rPr>
        <w:t>ПОДКОМПЛЕКСА</w:t>
      </w:r>
      <w:r>
        <w:t xml:space="preserve"> </w:t>
      </w:r>
      <w:r>
        <w:rPr>
          <w:rFonts w:hint="eastAsia"/>
        </w:rPr>
        <w:t>КРАСНОЯРСКОГО</w:t>
      </w:r>
      <w:r>
        <w:t xml:space="preserve"> </w:t>
      </w:r>
      <w:r>
        <w:rPr>
          <w:rFonts w:hint="eastAsia"/>
        </w:rPr>
        <w:t>КРАЯ</w:t>
      </w:r>
    </w:p>
    <w:p w14:paraId="54128336" w14:textId="77777777" w:rsidR="007E230D" w:rsidRDefault="007E230D" w:rsidP="007E230D"/>
    <w:p w14:paraId="654093D8" w14:textId="77777777" w:rsidR="007E230D" w:rsidRDefault="007E230D" w:rsidP="007E230D">
      <w:r>
        <w:t xml:space="preserve">4.1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производства</w:t>
      </w:r>
      <w:r>
        <w:t xml:space="preserve"> </w:t>
      </w:r>
      <w:r>
        <w:rPr>
          <w:rFonts w:hint="eastAsia"/>
        </w:rPr>
        <w:t>молока</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r>
        <w:t xml:space="preserve"> </w:t>
      </w:r>
      <w:r>
        <w:rPr>
          <w:rFonts w:hint="eastAsia"/>
        </w:rPr>
        <w:t>региона</w:t>
      </w:r>
      <w:r>
        <w:t xml:space="preserve"> </w:t>
      </w:r>
      <w:r>
        <w:rPr>
          <w:rFonts w:hint="eastAsia"/>
        </w:rPr>
        <w:t>для</w:t>
      </w:r>
      <w:r>
        <w:t xml:space="preserve"> </w:t>
      </w:r>
      <w:r>
        <w:rPr>
          <w:rFonts w:hint="eastAsia"/>
        </w:rPr>
        <w:t>их</w:t>
      </w:r>
      <w:r>
        <w:t xml:space="preserve"> </w:t>
      </w:r>
      <w:r>
        <w:rPr>
          <w:rFonts w:hint="eastAsia"/>
        </w:rPr>
        <w:t>государственной</w:t>
      </w:r>
      <w:r>
        <w:t xml:space="preserve"> </w:t>
      </w:r>
      <w:r>
        <w:rPr>
          <w:rFonts w:hint="eastAsia"/>
        </w:rPr>
        <w:t>поддержки</w:t>
      </w:r>
    </w:p>
    <w:p w14:paraId="7974AE84" w14:textId="77777777" w:rsidR="007E230D" w:rsidRDefault="007E230D" w:rsidP="007E230D"/>
    <w:p w14:paraId="0C57F11F" w14:textId="77777777" w:rsidR="007E230D" w:rsidRDefault="007E230D" w:rsidP="007E230D">
      <w:r>
        <w:t xml:space="preserve">4.2 </w:t>
      </w:r>
      <w:r>
        <w:rPr>
          <w:rFonts w:hint="eastAsia"/>
        </w:rPr>
        <w:t>Перспективные</w:t>
      </w:r>
      <w:r>
        <w:t xml:space="preserve"> </w:t>
      </w:r>
      <w:r>
        <w:rPr>
          <w:rFonts w:hint="eastAsia"/>
        </w:rPr>
        <w:t>зоны</w:t>
      </w:r>
      <w:r>
        <w:t xml:space="preserve"> </w:t>
      </w:r>
      <w:r>
        <w:rPr>
          <w:rFonts w:hint="eastAsia"/>
        </w:rPr>
        <w:t>размещения</w:t>
      </w:r>
      <w:r>
        <w:t xml:space="preserve"> </w:t>
      </w:r>
      <w:r>
        <w:rPr>
          <w:rFonts w:hint="eastAsia"/>
        </w:rPr>
        <w:t>и</w:t>
      </w:r>
      <w:r>
        <w:t xml:space="preserve"> </w:t>
      </w:r>
      <w:r>
        <w:rPr>
          <w:rFonts w:hint="eastAsia"/>
        </w:rPr>
        <w:t>специализации</w:t>
      </w:r>
      <w:r>
        <w:t xml:space="preserve"> </w:t>
      </w:r>
      <w:r>
        <w:rPr>
          <w:rFonts w:hint="eastAsia"/>
        </w:rPr>
        <w:t>молочно</w:t>
      </w:r>
      <w:r>
        <w:t>-</w:t>
      </w:r>
      <w:r>
        <w:rPr>
          <w:rFonts w:hint="eastAsia"/>
        </w:rPr>
        <w:t>производственных</w:t>
      </w:r>
      <w:r>
        <w:t xml:space="preserve"> </w:t>
      </w:r>
      <w:r>
        <w:rPr>
          <w:rFonts w:hint="eastAsia"/>
        </w:rPr>
        <w:t>и</w:t>
      </w:r>
      <w:r>
        <w:t xml:space="preserve"> </w:t>
      </w:r>
      <w:r>
        <w:rPr>
          <w:rFonts w:hint="eastAsia"/>
        </w:rPr>
        <w:t>перерабатывающих</w:t>
      </w:r>
      <w:r>
        <w:t xml:space="preserve"> </w:t>
      </w:r>
      <w:r>
        <w:rPr>
          <w:rFonts w:hint="eastAsia"/>
        </w:rPr>
        <w:t>организаций</w:t>
      </w:r>
      <w:r>
        <w:t xml:space="preserve"> </w:t>
      </w:r>
      <w:r>
        <w:rPr>
          <w:rFonts w:hint="eastAsia"/>
        </w:rPr>
        <w:t>в</w:t>
      </w:r>
      <w:r>
        <w:t xml:space="preserve"> </w:t>
      </w:r>
      <w:r>
        <w:rPr>
          <w:rFonts w:hint="eastAsia"/>
        </w:rPr>
        <w:t>Красноярском</w:t>
      </w:r>
      <w:r>
        <w:t xml:space="preserve"> </w:t>
      </w:r>
      <w:r>
        <w:rPr>
          <w:rFonts w:hint="eastAsia"/>
        </w:rPr>
        <w:t>крае</w:t>
      </w:r>
      <w:r>
        <w:t xml:space="preserve"> </w:t>
      </w:r>
      <w:r>
        <w:rPr>
          <w:rFonts w:hint="eastAsia"/>
        </w:rPr>
        <w:t>и</w:t>
      </w:r>
      <w:r>
        <w:t xml:space="preserve"> </w:t>
      </w:r>
      <w:r>
        <w:rPr>
          <w:rFonts w:hint="eastAsia"/>
        </w:rPr>
        <w:t>их</w:t>
      </w:r>
      <w:r>
        <w:t xml:space="preserve"> </w:t>
      </w:r>
      <w:r>
        <w:rPr>
          <w:rFonts w:hint="eastAsia"/>
        </w:rPr>
        <w:t>государственная</w:t>
      </w:r>
      <w:r>
        <w:t xml:space="preserve"> </w:t>
      </w:r>
      <w:r>
        <w:rPr>
          <w:rFonts w:hint="eastAsia"/>
        </w:rPr>
        <w:t>поддержка</w:t>
      </w:r>
    </w:p>
    <w:p w14:paraId="24C9ECC8" w14:textId="77777777" w:rsidR="007E230D" w:rsidRDefault="007E230D" w:rsidP="007E230D"/>
    <w:p w14:paraId="718D892C" w14:textId="77777777" w:rsidR="007E230D" w:rsidRDefault="007E230D" w:rsidP="007E230D">
      <w:r>
        <w:t xml:space="preserve">4.3. </w:t>
      </w:r>
      <w:r>
        <w:rPr>
          <w:rFonts w:hint="eastAsia"/>
        </w:rPr>
        <w:t>Механизм</w:t>
      </w:r>
      <w:r>
        <w:t xml:space="preserve"> </w:t>
      </w:r>
      <w:r>
        <w:rPr>
          <w:rFonts w:hint="eastAsia"/>
        </w:rPr>
        <w:t>реализации</w:t>
      </w:r>
      <w:r>
        <w:t xml:space="preserve"> </w:t>
      </w:r>
      <w:r>
        <w:rPr>
          <w:rFonts w:hint="eastAsia"/>
        </w:rPr>
        <w:t>государственных</w:t>
      </w:r>
      <w:r>
        <w:t xml:space="preserve"> </w:t>
      </w:r>
      <w:r>
        <w:rPr>
          <w:rFonts w:hint="eastAsia"/>
        </w:rPr>
        <w:t>гарантий</w:t>
      </w:r>
      <w:r>
        <w:t xml:space="preserve"> </w:t>
      </w:r>
      <w:r>
        <w:rPr>
          <w:rFonts w:hint="eastAsia"/>
        </w:rPr>
        <w:t>в</w:t>
      </w:r>
      <w:r>
        <w:t xml:space="preserve"> </w:t>
      </w:r>
      <w:r>
        <w:rPr>
          <w:rFonts w:hint="eastAsia"/>
        </w:rPr>
        <w:t>молочно</w:t>
      </w:r>
      <w:r>
        <w:t>-</w:t>
      </w:r>
      <w:r>
        <w:rPr>
          <w:rFonts w:hint="eastAsia"/>
        </w:rPr>
        <w:t>продуктовом</w:t>
      </w:r>
      <w:r>
        <w:t xml:space="preserve"> </w:t>
      </w:r>
      <w:r>
        <w:rPr>
          <w:rFonts w:hint="eastAsia"/>
        </w:rPr>
        <w:t>подкомплексе</w:t>
      </w:r>
      <w:r>
        <w:t xml:space="preserve"> </w:t>
      </w:r>
      <w:r>
        <w:rPr>
          <w:rFonts w:hint="eastAsia"/>
        </w:rPr>
        <w:t>региона</w:t>
      </w:r>
    </w:p>
    <w:p w14:paraId="5DD458FD" w14:textId="77777777" w:rsidR="007E230D" w:rsidRDefault="007E230D" w:rsidP="007E230D"/>
    <w:p w14:paraId="3666D36D" w14:textId="77777777" w:rsidR="007E230D" w:rsidRDefault="007E230D" w:rsidP="007E230D">
      <w:r>
        <w:t xml:space="preserve">4.4 </w:t>
      </w:r>
      <w:r>
        <w:rPr>
          <w:rFonts w:hint="eastAsia"/>
        </w:rPr>
        <w:t>Перспективы</w:t>
      </w:r>
      <w:r>
        <w:t xml:space="preserve"> </w:t>
      </w:r>
      <w:r>
        <w:rPr>
          <w:rFonts w:hint="eastAsia"/>
        </w:rPr>
        <w:t>развития</w:t>
      </w:r>
      <w:r>
        <w:t xml:space="preserve"> </w:t>
      </w:r>
      <w:r>
        <w:rPr>
          <w:rFonts w:hint="eastAsia"/>
        </w:rPr>
        <w:t>молочно</w:t>
      </w:r>
      <w:r>
        <w:t>-</w:t>
      </w:r>
      <w:r>
        <w:rPr>
          <w:rFonts w:hint="eastAsia"/>
        </w:rPr>
        <w:t>продуктового</w:t>
      </w:r>
      <w:r>
        <w:t xml:space="preserve"> </w:t>
      </w:r>
      <w:r>
        <w:rPr>
          <w:rFonts w:hint="eastAsia"/>
        </w:rPr>
        <w:t>подкомплекса</w:t>
      </w:r>
      <w:r>
        <w:t xml:space="preserve"> </w:t>
      </w:r>
      <w:r>
        <w:rPr>
          <w:rFonts w:hint="eastAsia"/>
        </w:rPr>
        <w:t>Красноярского</w:t>
      </w:r>
      <w:r>
        <w:t xml:space="preserve"> </w:t>
      </w:r>
      <w:r>
        <w:rPr>
          <w:rFonts w:hint="eastAsia"/>
        </w:rPr>
        <w:t>края</w:t>
      </w:r>
      <w:r>
        <w:t xml:space="preserve"> </w:t>
      </w:r>
      <w:r>
        <w:rPr>
          <w:rFonts w:hint="eastAsia"/>
        </w:rPr>
        <w:t>с</w:t>
      </w:r>
      <w:r>
        <w:t xml:space="preserve"> </w:t>
      </w:r>
      <w:r>
        <w:rPr>
          <w:rFonts w:hint="eastAsia"/>
        </w:rPr>
        <w:t>учетом</w:t>
      </w:r>
      <w:r>
        <w:t xml:space="preserve"> </w:t>
      </w:r>
      <w:r>
        <w:rPr>
          <w:rFonts w:hint="eastAsia"/>
        </w:rPr>
        <w:t>государственной</w:t>
      </w:r>
      <w:r>
        <w:t xml:space="preserve"> </w:t>
      </w:r>
      <w:r>
        <w:rPr>
          <w:rFonts w:hint="eastAsia"/>
        </w:rPr>
        <w:t>поддержки</w:t>
      </w:r>
    </w:p>
    <w:p w14:paraId="21C9DD8F" w14:textId="77777777" w:rsidR="007E230D" w:rsidRDefault="007E230D" w:rsidP="007E230D"/>
    <w:p w14:paraId="58456C12" w14:textId="77777777" w:rsidR="007E230D" w:rsidRDefault="007E230D" w:rsidP="007E230D">
      <w:r>
        <w:rPr>
          <w:rFonts w:hint="eastAsia"/>
        </w:rPr>
        <w:t>ЗАКЛЮЧЕНИЕ</w:t>
      </w:r>
    </w:p>
    <w:p w14:paraId="7A4FE66C" w14:textId="77777777" w:rsidR="007E230D" w:rsidRDefault="007E230D" w:rsidP="007E230D"/>
    <w:p w14:paraId="6647AF0C" w14:textId="77777777" w:rsidR="007E230D" w:rsidRDefault="007E230D" w:rsidP="007E230D">
      <w:r>
        <w:rPr>
          <w:rFonts w:hint="eastAsia"/>
        </w:rPr>
        <w:t>СПИСОК</w:t>
      </w:r>
      <w:r>
        <w:t xml:space="preserve"> </w:t>
      </w:r>
      <w:r>
        <w:rPr>
          <w:rFonts w:hint="eastAsia"/>
        </w:rPr>
        <w:t>ЛИТЕРАТУРЫ</w:t>
      </w:r>
    </w:p>
    <w:p w14:paraId="67135C43" w14:textId="77777777" w:rsidR="007E230D" w:rsidRDefault="007E230D" w:rsidP="007E230D"/>
    <w:p w14:paraId="00421680" w14:textId="6CC76EAC" w:rsidR="007E230D" w:rsidRPr="007E230D" w:rsidRDefault="007E230D" w:rsidP="007E230D">
      <w:r>
        <w:rPr>
          <w:rFonts w:hint="eastAsia"/>
        </w:rPr>
        <w:t>ПРИЛОЖЕНИЯ</w:t>
      </w:r>
    </w:p>
    <w:sectPr w:rsidR="007E230D" w:rsidRPr="007E230D" w:rsidSect="007979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E51C" w14:textId="77777777" w:rsidR="007979DF" w:rsidRDefault="007979DF">
      <w:pPr>
        <w:spacing w:after="0" w:line="240" w:lineRule="auto"/>
      </w:pPr>
      <w:r>
        <w:separator/>
      </w:r>
    </w:p>
  </w:endnote>
  <w:endnote w:type="continuationSeparator" w:id="0">
    <w:p w14:paraId="0DC1C0A6" w14:textId="77777777" w:rsidR="007979DF" w:rsidRDefault="0079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7891" w14:textId="77777777" w:rsidR="007979DF" w:rsidRDefault="007979DF"/>
    <w:p w14:paraId="5A9B4D68" w14:textId="77777777" w:rsidR="007979DF" w:rsidRDefault="007979DF"/>
    <w:p w14:paraId="12F57D01" w14:textId="77777777" w:rsidR="007979DF" w:rsidRDefault="007979DF"/>
    <w:p w14:paraId="6EC94A41" w14:textId="77777777" w:rsidR="007979DF" w:rsidRDefault="007979DF"/>
    <w:p w14:paraId="3B3296FA" w14:textId="77777777" w:rsidR="007979DF" w:rsidRDefault="007979DF"/>
    <w:p w14:paraId="1ED6B5EF" w14:textId="77777777" w:rsidR="007979DF" w:rsidRDefault="007979DF"/>
    <w:p w14:paraId="2E0E65BF" w14:textId="77777777" w:rsidR="007979DF" w:rsidRDefault="007979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2F8620" wp14:editId="5A393D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1F6EB" w14:textId="77777777" w:rsidR="007979DF" w:rsidRDefault="007979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F86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31F6EB" w14:textId="77777777" w:rsidR="007979DF" w:rsidRDefault="007979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6214A5" w14:textId="77777777" w:rsidR="007979DF" w:rsidRDefault="007979DF"/>
    <w:p w14:paraId="42BEE9FD" w14:textId="77777777" w:rsidR="007979DF" w:rsidRDefault="007979DF"/>
    <w:p w14:paraId="3123660E" w14:textId="77777777" w:rsidR="007979DF" w:rsidRDefault="007979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F6B3EC" wp14:editId="736154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3784C" w14:textId="77777777" w:rsidR="007979DF" w:rsidRDefault="007979DF"/>
                          <w:p w14:paraId="2B1ACF02" w14:textId="77777777" w:rsidR="007979DF" w:rsidRDefault="007979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F6B3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B3784C" w14:textId="77777777" w:rsidR="007979DF" w:rsidRDefault="007979DF"/>
                    <w:p w14:paraId="2B1ACF02" w14:textId="77777777" w:rsidR="007979DF" w:rsidRDefault="007979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0EE414" w14:textId="77777777" w:rsidR="007979DF" w:rsidRDefault="007979DF"/>
    <w:p w14:paraId="7450A78F" w14:textId="77777777" w:rsidR="007979DF" w:rsidRDefault="007979DF">
      <w:pPr>
        <w:rPr>
          <w:sz w:val="2"/>
          <w:szCs w:val="2"/>
        </w:rPr>
      </w:pPr>
    </w:p>
    <w:p w14:paraId="5539000D" w14:textId="77777777" w:rsidR="007979DF" w:rsidRDefault="007979DF"/>
    <w:p w14:paraId="06C3CA2B" w14:textId="77777777" w:rsidR="007979DF" w:rsidRDefault="007979DF">
      <w:pPr>
        <w:spacing w:after="0" w:line="240" w:lineRule="auto"/>
      </w:pPr>
    </w:p>
  </w:footnote>
  <w:footnote w:type="continuationSeparator" w:id="0">
    <w:p w14:paraId="0F5EFD85" w14:textId="77777777" w:rsidR="007979DF" w:rsidRDefault="00797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DF"/>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9714</TotalTime>
  <Pages>3</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1308</cp:revision>
  <cp:lastPrinted>2009-02-06T05:36:00Z</cp:lastPrinted>
  <dcterms:created xsi:type="dcterms:W3CDTF">2024-04-09T10:20:00Z</dcterms:created>
  <dcterms:modified xsi:type="dcterms:W3CDTF">2024-04-22T08:51:00Z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