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1D3B28AC" w:rsidR="004F7911" w:rsidRPr="00AB5EDE" w:rsidRDefault="00AB5EDE" w:rsidP="00AB5EDE">
      <w:r w:rsidRPr="00AB5EDE">
        <w:rPr>
          <w:rFonts w:ascii="TimesNewRomanPSMT" w:eastAsia="Times New Roman" w:hAnsi="TimesNewRomanPSMT" w:cs="Times New Roman"/>
          <w:color w:val="000000"/>
          <w:kern w:val="0"/>
          <w:sz w:val="26"/>
          <w:szCs w:val="26"/>
          <w:lang w:eastAsia="ru-RU"/>
        </w:rPr>
        <w:t xml:space="preserve">Думка </w:t>
      </w:r>
      <w:proofErr w:type="spellStart"/>
      <w:r w:rsidRPr="00AB5EDE">
        <w:rPr>
          <w:rFonts w:ascii="TimesNewRomanPSMT" w:eastAsia="Times New Roman" w:hAnsi="TimesNewRomanPSMT" w:cs="Times New Roman"/>
          <w:color w:val="000000"/>
          <w:kern w:val="0"/>
          <w:sz w:val="26"/>
          <w:szCs w:val="26"/>
          <w:lang w:eastAsia="ru-RU"/>
        </w:rPr>
        <w:t>Ірина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Вікторівна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асистент</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кафедри</w:t>
      </w:r>
      <w:proofErr w:type="spellEnd"/>
      <w:r w:rsidRPr="00AB5EDE">
        <w:rPr>
          <w:rFonts w:ascii="TimesNewRomanPSMT" w:eastAsia="Times New Roman" w:hAnsi="TimesNewRomanPSMT" w:cs="Times New Roman"/>
          <w:color w:val="000000"/>
          <w:kern w:val="0"/>
          <w:sz w:val="26"/>
          <w:szCs w:val="26"/>
          <w:lang w:eastAsia="ru-RU"/>
        </w:rPr>
        <w:t xml:space="preserve"> пропедевтики </w:t>
      </w:r>
      <w:proofErr w:type="spellStart"/>
      <w:r w:rsidRPr="00AB5EDE">
        <w:rPr>
          <w:rFonts w:ascii="TimesNewRomanPSMT" w:eastAsia="Times New Roman" w:hAnsi="TimesNewRomanPSMT" w:cs="Times New Roman"/>
          <w:color w:val="000000"/>
          <w:kern w:val="0"/>
          <w:sz w:val="26"/>
          <w:szCs w:val="26"/>
          <w:lang w:eastAsia="ru-RU"/>
        </w:rPr>
        <w:t>внутрішньої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медицини</w:t>
      </w:r>
      <w:proofErr w:type="spellEnd"/>
      <w:r w:rsidRPr="00AB5EDE">
        <w:rPr>
          <w:rFonts w:ascii="TimesNewRomanPSMT" w:eastAsia="Times New Roman" w:hAnsi="TimesNewRomanPSMT" w:cs="Times New Roman"/>
          <w:color w:val="000000"/>
          <w:kern w:val="0"/>
          <w:sz w:val="26"/>
          <w:szCs w:val="26"/>
          <w:lang w:eastAsia="ru-RU"/>
        </w:rPr>
        <w:t xml:space="preserve"> №2 </w:t>
      </w:r>
      <w:proofErr w:type="spellStart"/>
      <w:r w:rsidRPr="00AB5EDE">
        <w:rPr>
          <w:rFonts w:ascii="TimesNewRomanPSMT" w:eastAsia="Times New Roman" w:hAnsi="TimesNewRomanPSMT" w:cs="Times New Roman"/>
          <w:color w:val="000000"/>
          <w:kern w:val="0"/>
          <w:sz w:val="26"/>
          <w:szCs w:val="26"/>
          <w:lang w:eastAsia="ru-RU"/>
        </w:rPr>
        <w:t>Національного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медичного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університету</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імені</w:t>
      </w:r>
      <w:proofErr w:type="spellEnd"/>
      <w:r w:rsidRPr="00AB5EDE">
        <w:rPr>
          <w:rFonts w:ascii="TimesNewRomanPSMT" w:eastAsia="Times New Roman" w:hAnsi="TimesNewRomanPSMT" w:cs="Times New Roman"/>
          <w:color w:val="000000"/>
          <w:kern w:val="0"/>
          <w:sz w:val="26"/>
          <w:szCs w:val="26"/>
          <w:lang w:eastAsia="ru-RU"/>
        </w:rPr>
        <w:t xml:space="preserve"> О.О. </w:t>
      </w:r>
      <w:proofErr w:type="spellStart"/>
      <w:r w:rsidRPr="00AB5EDE">
        <w:rPr>
          <w:rFonts w:ascii="TimesNewRomanPSMT" w:eastAsia="Times New Roman" w:hAnsi="TimesNewRomanPSMT" w:cs="Times New Roman"/>
          <w:color w:val="000000"/>
          <w:kern w:val="0"/>
          <w:sz w:val="26"/>
          <w:szCs w:val="26"/>
          <w:lang w:eastAsia="ru-RU"/>
        </w:rPr>
        <w:t>Богомольця</w:t>
      </w:r>
      <w:proofErr w:type="spellEnd"/>
      <w:r w:rsidRPr="00AB5EDE">
        <w:rPr>
          <w:rFonts w:ascii="TimesNewRomanPSMT" w:eastAsia="Times New Roman" w:hAnsi="TimesNewRomanPSMT" w:cs="Times New Roman"/>
          <w:color w:val="000000"/>
          <w:kern w:val="0"/>
          <w:sz w:val="26"/>
          <w:szCs w:val="26"/>
          <w:lang w:eastAsia="ru-RU"/>
        </w:rPr>
        <w:t xml:space="preserve"> МОЗ </w:t>
      </w:r>
      <w:proofErr w:type="spellStart"/>
      <w:r w:rsidRPr="00AB5EDE">
        <w:rPr>
          <w:rFonts w:ascii="TimesNewRomanPSMT" w:eastAsia="Times New Roman" w:hAnsi="TimesNewRomanPSMT" w:cs="Times New Roman"/>
          <w:color w:val="000000"/>
          <w:kern w:val="0"/>
          <w:sz w:val="26"/>
          <w:szCs w:val="26"/>
          <w:lang w:eastAsia="ru-RU"/>
        </w:rPr>
        <w:t>України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Назва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дисертації</w:t>
      </w:r>
      <w:proofErr w:type="spellEnd"/>
      <w:r w:rsidRPr="00AB5EDE">
        <w:rPr>
          <w:rFonts w:ascii="TimesNewRomanPSMT" w:eastAsia="Times New Roman" w:hAnsi="TimesNewRomanPSMT" w:cs="Times New Roman"/>
          <w:color w:val="000000"/>
          <w:kern w:val="0"/>
          <w:sz w:val="26"/>
          <w:szCs w:val="26"/>
          <w:lang w:eastAsia="ru-RU"/>
        </w:rPr>
        <w:t xml:space="preserve">: «Роль </w:t>
      </w:r>
      <w:proofErr w:type="spellStart"/>
      <w:r w:rsidRPr="00AB5EDE">
        <w:rPr>
          <w:rFonts w:ascii="TimesNewRomanPSMT" w:eastAsia="Times New Roman" w:hAnsi="TimesNewRomanPSMT" w:cs="Times New Roman"/>
          <w:color w:val="000000"/>
          <w:kern w:val="0"/>
          <w:sz w:val="26"/>
          <w:szCs w:val="26"/>
          <w:lang w:eastAsia="ru-RU"/>
        </w:rPr>
        <w:t>виробничих</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факторів</w:t>
      </w:r>
      <w:proofErr w:type="spellEnd"/>
      <w:r w:rsidRPr="00AB5EDE">
        <w:rPr>
          <w:rFonts w:ascii="TimesNewRomanPSMT" w:eastAsia="Times New Roman" w:hAnsi="TimesNewRomanPSMT" w:cs="Times New Roman"/>
          <w:color w:val="000000"/>
          <w:kern w:val="0"/>
          <w:sz w:val="26"/>
          <w:szCs w:val="26"/>
          <w:lang w:eastAsia="ru-RU"/>
        </w:rPr>
        <w:t xml:space="preserve"> у </w:t>
      </w:r>
      <w:proofErr w:type="spellStart"/>
      <w:r w:rsidRPr="00AB5EDE">
        <w:rPr>
          <w:rFonts w:ascii="TimesNewRomanPSMT" w:eastAsia="Times New Roman" w:hAnsi="TimesNewRomanPSMT" w:cs="Times New Roman"/>
          <w:color w:val="000000"/>
          <w:kern w:val="0"/>
          <w:sz w:val="26"/>
          <w:szCs w:val="26"/>
          <w:lang w:eastAsia="ru-RU"/>
        </w:rPr>
        <w:t>виникненні</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патологічних</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процесів</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внутрішніх</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органів</w:t>
      </w:r>
      <w:proofErr w:type="spellEnd"/>
      <w:r w:rsidRPr="00AB5EDE">
        <w:rPr>
          <w:rFonts w:ascii="TimesNewRomanPSMT" w:eastAsia="Times New Roman" w:hAnsi="TimesNewRomanPSMT" w:cs="Times New Roman"/>
          <w:color w:val="000000"/>
          <w:kern w:val="0"/>
          <w:sz w:val="26"/>
          <w:szCs w:val="26"/>
          <w:lang w:eastAsia="ru-RU"/>
        </w:rPr>
        <w:t xml:space="preserve"> у </w:t>
      </w:r>
      <w:proofErr w:type="spellStart"/>
      <w:r w:rsidRPr="00AB5EDE">
        <w:rPr>
          <w:rFonts w:ascii="TimesNewRomanPSMT" w:eastAsia="Times New Roman" w:hAnsi="TimesNewRomanPSMT" w:cs="Times New Roman"/>
          <w:color w:val="000000"/>
          <w:kern w:val="0"/>
          <w:sz w:val="26"/>
          <w:szCs w:val="26"/>
          <w:lang w:eastAsia="ru-RU"/>
        </w:rPr>
        <w:t>машиністів</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електропоїздів</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метрополітену</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засоби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профілактики</w:t>
      </w:r>
      <w:proofErr w:type="spellEnd"/>
      <w:r w:rsidRPr="00AB5EDE">
        <w:rPr>
          <w:rFonts w:ascii="TimesNewRomanPSMT" w:eastAsia="Times New Roman" w:hAnsi="TimesNewRomanPSMT" w:cs="Times New Roman"/>
          <w:color w:val="000000"/>
          <w:kern w:val="0"/>
          <w:sz w:val="26"/>
          <w:szCs w:val="26"/>
          <w:lang w:eastAsia="ru-RU"/>
        </w:rPr>
        <w:t xml:space="preserve"> та </w:t>
      </w:r>
      <w:proofErr w:type="spellStart"/>
      <w:r w:rsidRPr="00AB5EDE">
        <w:rPr>
          <w:rFonts w:ascii="TimesNewRomanPSMT" w:eastAsia="Times New Roman" w:hAnsi="TimesNewRomanPSMT" w:cs="Times New Roman"/>
          <w:color w:val="000000"/>
          <w:kern w:val="0"/>
          <w:sz w:val="26"/>
          <w:szCs w:val="26"/>
          <w:lang w:eastAsia="ru-RU"/>
        </w:rPr>
        <w:t>корекції</w:t>
      </w:r>
      <w:proofErr w:type="spellEnd"/>
      <w:r w:rsidRPr="00AB5EDE">
        <w:rPr>
          <w:rFonts w:ascii="TimesNewRomanPSMT" w:eastAsia="Times New Roman" w:hAnsi="TimesNewRomanPSMT" w:cs="Times New Roman"/>
          <w:color w:val="000000"/>
          <w:kern w:val="0"/>
          <w:sz w:val="26"/>
          <w:szCs w:val="26"/>
          <w:lang w:eastAsia="ru-RU"/>
        </w:rPr>
        <w:t xml:space="preserve">». Шифр та </w:t>
      </w:r>
      <w:proofErr w:type="spellStart"/>
      <w:r w:rsidRPr="00AB5EDE">
        <w:rPr>
          <w:rFonts w:ascii="TimesNewRomanPSMT" w:eastAsia="Times New Roman" w:hAnsi="TimesNewRomanPSMT" w:cs="Times New Roman"/>
          <w:color w:val="000000"/>
          <w:kern w:val="0"/>
          <w:sz w:val="26"/>
          <w:szCs w:val="26"/>
          <w:lang w:eastAsia="ru-RU"/>
        </w:rPr>
        <w:t>назва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спеціальності</w:t>
      </w:r>
      <w:proofErr w:type="spellEnd"/>
      <w:r w:rsidRPr="00AB5EDE">
        <w:rPr>
          <w:rFonts w:ascii="TimesNewRomanPSMT" w:eastAsia="Times New Roman" w:hAnsi="TimesNewRomanPSMT" w:cs="Times New Roman"/>
          <w:color w:val="000000"/>
          <w:kern w:val="0"/>
          <w:sz w:val="26"/>
          <w:szCs w:val="26"/>
          <w:lang w:eastAsia="ru-RU"/>
        </w:rPr>
        <w:t xml:space="preserve">: 14.02.01 – </w:t>
      </w:r>
      <w:proofErr w:type="spellStart"/>
      <w:r w:rsidRPr="00AB5EDE">
        <w:rPr>
          <w:rFonts w:ascii="TimesNewRomanPSMT" w:eastAsia="Times New Roman" w:hAnsi="TimesNewRomanPSMT" w:cs="Times New Roman"/>
          <w:color w:val="000000"/>
          <w:kern w:val="0"/>
          <w:sz w:val="26"/>
          <w:szCs w:val="26"/>
          <w:lang w:eastAsia="ru-RU"/>
        </w:rPr>
        <w:t>гігієна</w:t>
      </w:r>
      <w:proofErr w:type="spellEnd"/>
      <w:r w:rsidRPr="00AB5EDE">
        <w:rPr>
          <w:rFonts w:ascii="TimesNewRomanPSMT" w:eastAsia="Times New Roman" w:hAnsi="TimesNewRomanPSMT" w:cs="Times New Roman"/>
          <w:color w:val="000000"/>
          <w:kern w:val="0"/>
          <w:sz w:val="26"/>
          <w:szCs w:val="26"/>
          <w:lang w:eastAsia="ru-RU"/>
        </w:rPr>
        <w:t xml:space="preserve"> та </w:t>
      </w:r>
      <w:proofErr w:type="spellStart"/>
      <w:r w:rsidRPr="00AB5EDE">
        <w:rPr>
          <w:rFonts w:ascii="TimesNewRomanPSMT" w:eastAsia="Times New Roman" w:hAnsi="TimesNewRomanPSMT" w:cs="Times New Roman"/>
          <w:color w:val="000000"/>
          <w:kern w:val="0"/>
          <w:sz w:val="26"/>
          <w:szCs w:val="26"/>
          <w:lang w:eastAsia="ru-RU"/>
        </w:rPr>
        <w:t>професійна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патологія</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Спеціалізована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вчена</w:t>
      </w:r>
      <w:proofErr w:type="spellEnd"/>
      <w:r w:rsidRPr="00AB5EDE">
        <w:rPr>
          <w:rFonts w:ascii="TimesNewRomanPSMT" w:eastAsia="Times New Roman" w:hAnsi="TimesNewRomanPSMT" w:cs="Times New Roman"/>
          <w:color w:val="000000"/>
          <w:kern w:val="0"/>
          <w:sz w:val="26"/>
          <w:szCs w:val="26"/>
          <w:lang w:eastAsia="ru-RU"/>
        </w:rPr>
        <w:t xml:space="preserve"> рада Д 26.003.01 </w:t>
      </w:r>
      <w:proofErr w:type="spellStart"/>
      <w:r w:rsidRPr="00AB5EDE">
        <w:rPr>
          <w:rFonts w:ascii="TimesNewRomanPSMT" w:eastAsia="Times New Roman" w:hAnsi="TimesNewRomanPSMT" w:cs="Times New Roman"/>
          <w:color w:val="000000"/>
          <w:kern w:val="0"/>
          <w:sz w:val="26"/>
          <w:szCs w:val="26"/>
          <w:lang w:eastAsia="ru-RU"/>
        </w:rPr>
        <w:t>Національного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медичного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університету</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імені</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О.О.Богомольця</w:t>
      </w:r>
      <w:proofErr w:type="spellEnd"/>
      <w:r w:rsidRPr="00AB5EDE">
        <w:rPr>
          <w:rFonts w:ascii="TimesNewRomanPSMT" w:eastAsia="Times New Roman" w:hAnsi="TimesNewRomanPSMT" w:cs="Times New Roman"/>
          <w:color w:val="000000"/>
          <w:kern w:val="0"/>
          <w:sz w:val="26"/>
          <w:szCs w:val="26"/>
          <w:lang w:eastAsia="ru-RU"/>
        </w:rPr>
        <w:t xml:space="preserve"> (м. </w:t>
      </w:r>
      <w:proofErr w:type="spellStart"/>
      <w:r w:rsidRPr="00AB5EDE">
        <w:rPr>
          <w:rFonts w:ascii="TimesNewRomanPSMT" w:eastAsia="Times New Roman" w:hAnsi="TimesNewRomanPSMT" w:cs="Times New Roman"/>
          <w:color w:val="000000"/>
          <w:kern w:val="0"/>
          <w:sz w:val="26"/>
          <w:szCs w:val="26"/>
          <w:lang w:eastAsia="ru-RU"/>
        </w:rPr>
        <w:t>Київ</w:t>
      </w:r>
      <w:proofErr w:type="spellEnd"/>
      <w:r w:rsidRPr="00AB5EDE">
        <w:rPr>
          <w:rFonts w:ascii="TimesNewRomanPSMT" w:eastAsia="Times New Roman" w:hAnsi="TimesNewRomanPSMT" w:cs="Times New Roman"/>
          <w:color w:val="000000"/>
          <w:kern w:val="0"/>
          <w:sz w:val="26"/>
          <w:szCs w:val="26"/>
          <w:lang w:eastAsia="ru-RU"/>
        </w:rPr>
        <w:t xml:space="preserve">, бульвар Тараса Шевченка, 13, (044) 234-37-63). </w:t>
      </w:r>
      <w:proofErr w:type="spellStart"/>
      <w:r w:rsidRPr="00AB5EDE">
        <w:rPr>
          <w:rFonts w:ascii="TimesNewRomanPSMT" w:eastAsia="Times New Roman" w:hAnsi="TimesNewRomanPSMT" w:cs="Times New Roman"/>
          <w:color w:val="000000"/>
          <w:kern w:val="0"/>
          <w:sz w:val="26"/>
          <w:szCs w:val="26"/>
          <w:lang w:eastAsia="ru-RU"/>
        </w:rPr>
        <w:t>Науковий</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керівник</w:t>
      </w:r>
      <w:proofErr w:type="spellEnd"/>
      <w:r w:rsidRPr="00AB5EDE">
        <w:rPr>
          <w:rFonts w:ascii="TimesNewRomanPSMT" w:eastAsia="Times New Roman" w:hAnsi="TimesNewRomanPSMT" w:cs="Times New Roman"/>
          <w:color w:val="000000"/>
          <w:kern w:val="0"/>
          <w:sz w:val="26"/>
          <w:szCs w:val="26"/>
          <w:lang w:eastAsia="ru-RU"/>
        </w:rPr>
        <w:t xml:space="preserve">: Ткачишин </w:t>
      </w:r>
      <w:proofErr w:type="spellStart"/>
      <w:r w:rsidRPr="00AB5EDE">
        <w:rPr>
          <w:rFonts w:ascii="TimesNewRomanPSMT" w:eastAsia="Times New Roman" w:hAnsi="TimesNewRomanPSMT" w:cs="Times New Roman"/>
          <w:color w:val="000000"/>
          <w:kern w:val="0"/>
          <w:sz w:val="26"/>
          <w:szCs w:val="26"/>
          <w:lang w:eastAsia="ru-RU"/>
        </w:rPr>
        <w:t>Володимир</w:t>
      </w:r>
      <w:proofErr w:type="spellEnd"/>
      <w:r w:rsidRPr="00AB5EDE">
        <w:rPr>
          <w:rFonts w:ascii="TimesNewRomanPSMT" w:eastAsia="Times New Roman" w:hAnsi="TimesNewRomanPSMT" w:cs="Times New Roman"/>
          <w:color w:val="000000"/>
          <w:kern w:val="0"/>
          <w:sz w:val="26"/>
          <w:szCs w:val="26"/>
          <w:lang w:eastAsia="ru-RU"/>
        </w:rPr>
        <w:t xml:space="preserve"> Степанович, доктор </w:t>
      </w:r>
      <w:proofErr w:type="spellStart"/>
      <w:r w:rsidRPr="00AB5EDE">
        <w:rPr>
          <w:rFonts w:ascii="TimesNewRomanPSMT" w:eastAsia="Times New Roman" w:hAnsi="TimesNewRomanPSMT" w:cs="Times New Roman"/>
          <w:color w:val="000000"/>
          <w:kern w:val="0"/>
          <w:sz w:val="26"/>
          <w:szCs w:val="26"/>
          <w:lang w:eastAsia="ru-RU"/>
        </w:rPr>
        <w:t>медичних</w:t>
      </w:r>
      <w:proofErr w:type="spellEnd"/>
      <w:r w:rsidRPr="00AB5EDE">
        <w:rPr>
          <w:rFonts w:ascii="TimesNewRomanPSMT" w:eastAsia="Times New Roman" w:hAnsi="TimesNewRomanPSMT" w:cs="Times New Roman"/>
          <w:color w:val="000000"/>
          <w:kern w:val="0"/>
          <w:sz w:val="26"/>
          <w:szCs w:val="26"/>
          <w:lang w:eastAsia="ru-RU"/>
        </w:rPr>
        <w:t xml:space="preserve"> наук, </w:t>
      </w:r>
      <w:proofErr w:type="spellStart"/>
      <w:r w:rsidRPr="00AB5EDE">
        <w:rPr>
          <w:rFonts w:ascii="TimesNewRomanPSMT" w:eastAsia="Times New Roman" w:hAnsi="TimesNewRomanPSMT" w:cs="Times New Roman"/>
          <w:color w:val="000000"/>
          <w:kern w:val="0"/>
          <w:sz w:val="26"/>
          <w:szCs w:val="26"/>
          <w:lang w:eastAsia="ru-RU"/>
        </w:rPr>
        <w:t>професор</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професор</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кафедри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внутрішньої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медицини</w:t>
      </w:r>
      <w:proofErr w:type="spellEnd"/>
      <w:r w:rsidRPr="00AB5EDE">
        <w:rPr>
          <w:rFonts w:ascii="TimesNewRomanPSMT" w:eastAsia="Times New Roman" w:hAnsi="TimesNewRomanPSMT" w:cs="Times New Roman"/>
          <w:color w:val="000000"/>
          <w:kern w:val="0"/>
          <w:sz w:val="26"/>
          <w:szCs w:val="26"/>
          <w:lang w:eastAsia="ru-RU"/>
        </w:rPr>
        <w:t xml:space="preserve"> №4 </w:t>
      </w:r>
      <w:proofErr w:type="spellStart"/>
      <w:r w:rsidRPr="00AB5EDE">
        <w:rPr>
          <w:rFonts w:ascii="TimesNewRomanPSMT" w:eastAsia="Times New Roman" w:hAnsi="TimesNewRomanPSMT" w:cs="Times New Roman"/>
          <w:color w:val="000000"/>
          <w:kern w:val="0"/>
          <w:sz w:val="26"/>
          <w:szCs w:val="26"/>
          <w:lang w:eastAsia="ru-RU"/>
        </w:rPr>
        <w:t>Національного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медичного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університету</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імені</w:t>
      </w:r>
      <w:proofErr w:type="spellEnd"/>
      <w:r w:rsidRPr="00AB5EDE">
        <w:rPr>
          <w:rFonts w:ascii="TimesNewRomanPSMT" w:eastAsia="Times New Roman" w:hAnsi="TimesNewRomanPSMT" w:cs="Times New Roman"/>
          <w:color w:val="000000"/>
          <w:kern w:val="0"/>
          <w:sz w:val="26"/>
          <w:szCs w:val="26"/>
          <w:lang w:eastAsia="ru-RU"/>
        </w:rPr>
        <w:t xml:space="preserve"> О.О. </w:t>
      </w:r>
      <w:proofErr w:type="spellStart"/>
      <w:r w:rsidRPr="00AB5EDE">
        <w:rPr>
          <w:rFonts w:ascii="TimesNewRomanPSMT" w:eastAsia="Times New Roman" w:hAnsi="TimesNewRomanPSMT" w:cs="Times New Roman"/>
          <w:color w:val="000000"/>
          <w:kern w:val="0"/>
          <w:sz w:val="26"/>
          <w:szCs w:val="26"/>
          <w:lang w:eastAsia="ru-RU"/>
        </w:rPr>
        <w:t>Богомольця</w:t>
      </w:r>
      <w:proofErr w:type="spellEnd"/>
      <w:r w:rsidRPr="00AB5EDE">
        <w:rPr>
          <w:rFonts w:ascii="TimesNewRomanPSMT" w:eastAsia="Times New Roman" w:hAnsi="TimesNewRomanPSMT" w:cs="Times New Roman"/>
          <w:color w:val="000000"/>
          <w:kern w:val="0"/>
          <w:sz w:val="26"/>
          <w:szCs w:val="26"/>
          <w:lang w:eastAsia="ru-RU"/>
        </w:rPr>
        <w:t xml:space="preserve"> МОЗ </w:t>
      </w:r>
      <w:proofErr w:type="spellStart"/>
      <w:r w:rsidRPr="00AB5EDE">
        <w:rPr>
          <w:rFonts w:ascii="TimesNewRomanPSMT" w:eastAsia="Times New Roman" w:hAnsi="TimesNewRomanPSMT" w:cs="Times New Roman"/>
          <w:color w:val="000000"/>
          <w:kern w:val="0"/>
          <w:sz w:val="26"/>
          <w:szCs w:val="26"/>
          <w:lang w:eastAsia="ru-RU"/>
        </w:rPr>
        <w:t>України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Офіційні</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опоненти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Басанець</w:t>
      </w:r>
      <w:proofErr w:type="spellEnd"/>
      <w:r w:rsidRPr="00AB5EDE">
        <w:rPr>
          <w:rFonts w:ascii="TimesNewRomanPSMT" w:eastAsia="Times New Roman" w:hAnsi="TimesNewRomanPSMT" w:cs="Times New Roman"/>
          <w:color w:val="000000"/>
          <w:kern w:val="0"/>
          <w:sz w:val="26"/>
          <w:szCs w:val="26"/>
          <w:lang w:eastAsia="ru-RU"/>
        </w:rPr>
        <w:t xml:space="preserve"> Анжела </w:t>
      </w:r>
      <w:proofErr w:type="spellStart"/>
      <w:r w:rsidRPr="00AB5EDE">
        <w:rPr>
          <w:rFonts w:ascii="TimesNewRomanPSMT" w:eastAsia="Times New Roman" w:hAnsi="TimesNewRomanPSMT" w:cs="Times New Roman"/>
          <w:color w:val="000000"/>
          <w:kern w:val="0"/>
          <w:sz w:val="26"/>
          <w:szCs w:val="26"/>
          <w:lang w:eastAsia="ru-RU"/>
        </w:rPr>
        <w:t>Володимирівна</w:t>
      </w:r>
      <w:proofErr w:type="spellEnd"/>
      <w:r w:rsidRPr="00AB5EDE">
        <w:rPr>
          <w:rFonts w:ascii="TimesNewRomanPSMT" w:eastAsia="Times New Roman" w:hAnsi="TimesNewRomanPSMT" w:cs="Times New Roman"/>
          <w:color w:val="000000"/>
          <w:kern w:val="0"/>
          <w:sz w:val="26"/>
          <w:szCs w:val="26"/>
          <w:lang w:eastAsia="ru-RU"/>
        </w:rPr>
        <w:t xml:space="preserve">, доктор </w:t>
      </w:r>
      <w:proofErr w:type="spellStart"/>
      <w:r w:rsidRPr="00AB5EDE">
        <w:rPr>
          <w:rFonts w:ascii="TimesNewRomanPSMT" w:eastAsia="Times New Roman" w:hAnsi="TimesNewRomanPSMT" w:cs="Times New Roman"/>
          <w:color w:val="000000"/>
          <w:kern w:val="0"/>
          <w:sz w:val="26"/>
          <w:szCs w:val="26"/>
          <w:lang w:eastAsia="ru-RU"/>
        </w:rPr>
        <w:t>медичних</w:t>
      </w:r>
      <w:proofErr w:type="spellEnd"/>
      <w:r w:rsidRPr="00AB5EDE">
        <w:rPr>
          <w:rFonts w:ascii="TimesNewRomanPSMT" w:eastAsia="Times New Roman" w:hAnsi="TimesNewRomanPSMT" w:cs="Times New Roman"/>
          <w:color w:val="000000"/>
          <w:kern w:val="0"/>
          <w:sz w:val="26"/>
          <w:szCs w:val="26"/>
          <w:lang w:eastAsia="ru-RU"/>
        </w:rPr>
        <w:t xml:space="preserve"> наук, </w:t>
      </w:r>
      <w:proofErr w:type="spellStart"/>
      <w:r w:rsidRPr="00AB5EDE">
        <w:rPr>
          <w:rFonts w:ascii="TimesNewRomanPSMT" w:eastAsia="Times New Roman" w:hAnsi="TimesNewRomanPSMT" w:cs="Times New Roman"/>
          <w:color w:val="000000"/>
          <w:kern w:val="0"/>
          <w:sz w:val="26"/>
          <w:szCs w:val="26"/>
          <w:lang w:eastAsia="ru-RU"/>
        </w:rPr>
        <w:t>членкореспондент</w:t>
      </w:r>
      <w:proofErr w:type="spellEnd"/>
      <w:r w:rsidRPr="00AB5EDE">
        <w:rPr>
          <w:rFonts w:ascii="TimesNewRomanPSMT" w:eastAsia="Times New Roman" w:hAnsi="TimesNewRomanPSMT" w:cs="Times New Roman"/>
          <w:color w:val="000000"/>
          <w:kern w:val="0"/>
          <w:sz w:val="26"/>
          <w:szCs w:val="26"/>
          <w:lang w:eastAsia="ru-RU"/>
        </w:rPr>
        <w:t xml:space="preserve"> НАМН </w:t>
      </w:r>
      <w:proofErr w:type="spellStart"/>
      <w:r w:rsidRPr="00AB5EDE">
        <w:rPr>
          <w:rFonts w:ascii="TimesNewRomanPSMT" w:eastAsia="Times New Roman" w:hAnsi="TimesNewRomanPSMT" w:cs="Times New Roman"/>
          <w:color w:val="000000"/>
          <w:kern w:val="0"/>
          <w:sz w:val="26"/>
          <w:szCs w:val="26"/>
          <w:lang w:eastAsia="ru-RU"/>
        </w:rPr>
        <w:t>України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професор</w:t>
      </w:r>
      <w:proofErr w:type="spellEnd"/>
      <w:r w:rsidRPr="00AB5EDE">
        <w:rPr>
          <w:rFonts w:ascii="TimesNewRomanPSMT" w:eastAsia="Times New Roman" w:hAnsi="TimesNewRomanPSMT" w:cs="Times New Roman"/>
          <w:color w:val="000000"/>
          <w:kern w:val="0"/>
          <w:sz w:val="26"/>
          <w:szCs w:val="26"/>
          <w:lang w:eastAsia="ru-RU"/>
        </w:rPr>
        <w:t xml:space="preserve">, заступник директора з </w:t>
      </w:r>
      <w:proofErr w:type="spellStart"/>
      <w:r w:rsidRPr="00AB5EDE">
        <w:rPr>
          <w:rFonts w:ascii="TimesNewRomanPSMT" w:eastAsia="Times New Roman" w:hAnsi="TimesNewRomanPSMT" w:cs="Times New Roman"/>
          <w:color w:val="000000"/>
          <w:kern w:val="0"/>
          <w:sz w:val="26"/>
          <w:szCs w:val="26"/>
          <w:lang w:eastAsia="ru-RU"/>
        </w:rPr>
        <w:t>наукової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роботи</w:t>
      </w:r>
      <w:proofErr w:type="spellEnd"/>
      <w:r w:rsidRPr="00AB5EDE">
        <w:rPr>
          <w:rFonts w:ascii="TimesNewRomanPSMT" w:eastAsia="Times New Roman" w:hAnsi="TimesNewRomanPSMT" w:cs="Times New Roman"/>
          <w:color w:val="000000"/>
          <w:kern w:val="0"/>
          <w:sz w:val="26"/>
          <w:szCs w:val="26"/>
          <w:lang w:eastAsia="ru-RU"/>
        </w:rPr>
        <w:t xml:space="preserve"> ДУ «</w:t>
      </w:r>
      <w:proofErr w:type="spellStart"/>
      <w:r w:rsidRPr="00AB5EDE">
        <w:rPr>
          <w:rFonts w:ascii="TimesNewRomanPSMT" w:eastAsia="Times New Roman" w:hAnsi="TimesNewRomanPSMT" w:cs="Times New Roman"/>
          <w:color w:val="000000"/>
          <w:kern w:val="0"/>
          <w:sz w:val="26"/>
          <w:szCs w:val="26"/>
          <w:lang w:eastAsia="ru-RU"/>
        </w:rPr>
        <w:t>Науковий</w:t>
      </w:r>
      <w:proofErr w:type="spellEnd"/>
      <w:r w:rsidRPr="00AB5EDE">
        <w:rPr>
          <w:rFonts w:ascii="TimesNewRomanPSMT" w:eastAsia="Times New Roman" w:hAnsi="TimesNewRomanPSMT" w:cs="Times New Roman"/>
          <w:color w:val="000000"/>
          <w:kern w:val="0"/>
          <w:sz w:val="26"/>
          <w:szCs w:val="26"/>
          <w:lang w:eastAsia="ru-RU"/>
        </w:rPr>
        <w:t xml:space="preserve"> центр </w:t>
      </w:r>
      <w:proofErr w:type="spellStart"/>
      <w:r w:rsidRPr="00AB5EDE">
        <w:rPr>
          <w:rFonts w:ascii="TimesNewRomanPSMT" w:eastAsia="Times New Roman" w:hAnsi="TimesNewRomanPSMT" w:cs="Times New Roman"/>
          <w:color w:val="000000"/>
          <w:kern w:val="0"/>
          <w:sz w:val="26"/>
          <w:szCs w:val="26"/>
          <w:lang w:eastAsia="ru-RU"/>
        </w:rPr>
        <w:t>превентивної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токсикології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харчової</w:t>
      </w:r>
      <w:proofErr w:type="spellEnd"/>
      <w:r w:rsidRPr="00AB5EDE">
        <w:rPr>
          <w:rFonts w:ascii="TimesNewRomanPSMT" w:eastAsia="Times New Roman" w:hAnsi="TimesNewRomanPSMT" w:cs="Times New Roman"/>
          <w:color w:val="000000"/>
          <w:kern w:val="0"/>
          <w:sz w:val="26"/>
          <w:szCs w:val="26"/>
          <w:lang w:eastAsia="ru-RU"/>
        </w:rPr>
        <w:t xml:space="preserve"> та </w:t>
      </w:r>
      <w:proofErr w:type="spellStart"/>
      <w:r w:rsidRPr="00AB5EDE">
        <w:rPr>
          <w:rFonts w:ascii="TimesNewRomanPSMT" w:eastAsia="Times New Roman" w:hAnsi="TimesNewRomanPSMT" w:cs="Times New Roman"/>
          <w:color w:val="000000"/>
          <w:kern w:val="0"/>
          <w:sz w:val="26"/>
          <w:szCs w:val="26"/>
          <w:lang w:eastAsia="ru-RU"/>
        </w:rPr>
        <w:t>хімічної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безпеки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імені</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академіка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Л.І.Медведя</w:t>
      </w:r>
      <w:proofErr w:type="spellEnd"/>
      <w:r w:rsidRPr="00AB5EDE">
        <w:rPr>
          <w:rFonts w:ascii="TimesNewRomanPSMT" w:eastAsia="Times New Roman" w:hAnsi="TimesNewRomanPSMT" w:cs="Times New Roman"/>
          <w:color w:val="000000"/>
          <w:kern w:val="0"/>
          <w:sz w:val="26"/>
          <w:szCs w:val="26"/>
          <w:lang w:eastAsia="ru-RU"/>
        </w:rPr>
        <w:t xml:space="preserve"> МОЗ </w:t>
      </w:r>
      <w:proofErr w:type="spellStart"/>
      <w:r w:rsidRPr="00AB5EDE">
        <w:rPr>
          <w:rFonts w:ascii="TimesNewRomanPSMT" w:eastAsia="Times New Roman" w:hAnsi="TimesNewRomanPSMT" w:cs="Times New Roman"/>
          <w:color w:val="000000"/>
          <w:kern w:val="0"/>
          <w:sz w:val="26"/>
          <w:szCs w:val="26"/>
          <w:lang w:eastAsia="ru-RU"/>
        </w:rPr>
        <w:t>України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м.Київ</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Україна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Івахно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Олександра</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Петрівна</w:t>
      </w:r>
      <w:proofErr w:type="spellEnd"/>
      <w:r w:rsidRPr="00AB5EDE">
        <w:rPr>
          <w:rFonts w:ascii="TimesNewRomanPSMT" w:eastAsia="Times New Roman" w:hAnsi="TimesNewRomanPSMT" w:cs="Times New Roman"/>
          <w:color w:val="000000"/>
          <w:kern w:val="0"/>
          <w:sz w:val="26"/>
          <w:szCs w:val="26"/>
          <w:lang w:eastAsia="ru-RU"/>
        </w:rPr>
        <w:t xml:space="preserve">, доктор </w:t>
      </w:r>
      <w:proofErr w:type="spellStart"/>
      <w:r w:rsidRPr="00AB5EDE">
        <w:rPr>
          <w:rFonts w:ascii="TimesNewRomanPSMT" w:eastAsia="Times New Roman" w:hAnsi="TimesNewRomanPSMT" w:cs="Times New Roman"/>
          <w:color w:val="000000"/>
          <w:kern w:val="0"/>
          <w:sz w:val="26"/>
          <w:szCs w:val="26"/>
          <w:lang w:eastAsia="ru-RU"/>
        </w:rPr>
        <w:t>медичних</w:t>
      </w:r>
      <w:proofErr w:type="spellEnd"/>
      <w:r w:rsidRPr="00AB5EDE">
        <w:rPr>
          <w:rFonts w:ascii="TimesNewRomanPSMT" w:eastAsia="Times New Roman" w:hAnsi="TimesNewRomanPSMT" w:cs="Times New Roman"/>
          <w:color w:val="000000"/>
          <w:kern w:val="0"/>
          <w:sz w:val="26"/>
          <w:szCs w:val="26"/>
          <w:lang w:eastAsia="ru-RU"/>
        </w:rPr>
        <w:t xml:space="preserve"> наук, </w:t>
      </w:r>
      <w:proofErr w:type="spellStart"/>
      <w:r w:rsidRPr="00AB5EDE">
        <w:rPr>
          <w:rFonts w:ascii="TimesNewRomanPSMT" w:eastAsia="Times New Roman" w:hAnsi="TimesNewRomanPSMT" w:cs="Times New Roman"/>
          <w:color w:val="000000"/>
          <w:kern w:val="0"/>
          <w:sz w:val="26"/>
          <w:szCs w:val="26"/>
          <w:lang w:eastAsia="ru-RU"/>
        </w:rPr>
        <w:t>професор</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професор</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кафедри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громадського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здоров’я</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епідеміології</w:t>
      </w:r>
      <w:proofErr w:type="spellEnd"/>
      <w:r w:rsidRPr="00AB5EDE">
        <w:rPr>
          <w:rFonts w:ascii="TimesNewRomanPSMT" w:eastAsia="Times New Roman" w:hAnsi="TimesNewRomanPSMT" w:cs="Times New Roman"/>
          <w:color w:val="000000"/>
          <w:kern w:val="0"/>
          <w:sz w:val="26"/>
          <w:szCs w:val="26"/>
          <w:lang w:eastAsia="ru-RU"/>
        </w:rPr>
        <w:t xml:space="preserve"> та </w:t>
      </w:r>
      <w:proofErr w:type="spellStart"/>
      <w:r w:rsidRPr="00AB5EDE">
        <w:rPr>
          <w:rFonts w:ascii="TimesNewRomanPSMT" w:eastAsia="Times New Roman" w:hAnsi="TimesNewRomanPSMT" w:cs="Times New Roman"/>
          <w:color w:val="000000"/>
          <w:kern w:val="0"/>
          <w:sz w:val="26"/>
          <w:szCs w:val="26"/>
          <w:lang w:eastAsia="ru-RU"/>
        </w:rPr>
        <w:t>екології</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Національного</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університету</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охорони</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здоров’я</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імені</w:t>
      </w:r>
      <w:proofErr w:type="spellEnd"/>
      <w:r w:rsidRPr="00AB5EDE">
        <w:rPr>
          <w:rFonts w:ascii="TimesNewRomanPSMT" w:eastAsia="Times New Roman" w:hAnsi="TimesNewRomanPSMT" w:cs="Times New Roman"/>
          <w:color w:val="000000"/>
          <w:kern w:val="0"/>
          <w:sz w:val="26"/>
          <w:szCs w:val="26"/>
          <w:lang w:eastAsia="ru-RU"/>
        </w:rPr>
        <w:t xml:space="preserve"> П.Л. </w:t>
      </w:r>
      <w:proofErr w:type="spellStart"/>
      <w:r w:rsidRPr="00AB5EDE">
        <w:rPr>
          <w:rFonts w:ascii="TimesNewRomanPSMT" w:eastAsia="Times New Roman" w:hAnsi="TimesNewRomanPSMT" w:cs="Times New Roman"/>
          <w:color w:val="000000"/>
          <w:kern w:val="0"/>
          <w:sz w:val="26"/>
          <w:szCs w:val="26"/>
          <w:lang w:eastAsia="ru-RU"/>
        </w:rPr>
        <w:t>Шупика</w:t>
      </w:r>
      <w:proofErr w:type="spellEnd"/>
      <w:r w:rsidRPr="00AB5EDE">
        <w:rPr>
          <w:rFonts w:ascii="TimesNewRomanPSMT" w:eastAsia="Times New Roman" w:hAnsi="TimesNewRomanPSMT" w:cs="Times New Roman"/>
          <w:color w:val="000000"/>
          <w:kern w:val="0"/>
          <w:sz w:val="26"/>
          <w:szCs w:val="26"/>
          <w:lang w:eastAsia="ru-RU"/>
        </w:rPr>
        <w:t xml:space="preserve">, м. </w:t>
      </w:r>
      <w:proofErr w:type="spellStart"/>
      <w:r w:rsidRPr="00AB5EDE">
        <w:rPr>
          <w:rFonts w:ascii="TimesNewRomanPSMT" w:eastAsia="Times New Roman" w:hAnsi="TimesNewRomanPSMT" w:cs="Times New Roman"/>
          <w:color w:val="000000"/>
          <w:kern w:val="0"/>
          <w:sz w:val="26"/>
          <w:szCs w:val="26"/>
          <w:lang w:eastAsia="ru-RU"/>
        </w:rPr>
        <w:t>Київ</w:t>
      </w:r>
      <w:proofErr w:type="spellEnd"/>
      <w:r w:rsidRPr="00AB5EDE">
        <w:rPr>
          <w:rFonts w:ascii="TimesNewRomanPSMT" w:eastAsia="Times New Roman" w:hAnsi="TimesNewRomanPSMT" w:cs="Times New Roman"/>
          <w:color w:val="000000"/>
          <w:kern w:val="0"/>
          <w:sz w:val="26"/>
          <w:szCs w:val="26"/>
          <w:lang w:eastAsia="ru-RU"/>
        </w:rPr>
        <w:t xml:space="preserve">, </w:t>
      </w:r>
      <w:proofErr w:type="spellStart"/>
      <w:r w:rsidRPr="00AB5EDE">
        <w:rPr>
          <w:rFonts w:ascii="TimesNewRomanPSMT" w:eastAsia="Times New Roman" w:hAnsi="TimesNewRomanPSMT" w:cs="Times New Roman"/>
          <w:color w:val="000000"/>
          <w:kern w:val="0"/>
          <w:sz w:val="26"/>
          <w:szCs w:val="26"/>
          <w:lang w:eastAsia="ru-RU"/>
        </w:rPr>
        <w:t>Україна</w:t>
      </w:r>
      <w:proofErr w:type="spellEnd"/>
      <w:r w:rsidRPr="00AB5EDE">
        <w:rPr>
          <w:rFonts w:ascii="TimesNewRomanPSMT" w:eastAsia="Times New Roman" w:hAnsi="TimesNewRomanPSMT" w:cs="Times New Roman"/>
          <w:color w:val="000000"/>
          <w:kern w:val="0"/>
          <w:sz w:val="26"/>
          <w:szCs w:val="26"/>
          <w:lang w:eastAsia="ru-RU"/>
        </w:rPr>
        <w:t>.</w:t>
      </w:r>
    </w:p>
    <w:sectPr w:rsidR="004F7911" w:rsidRPr="00AB5EDE"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3BF3" w14:textId="77777777" w:rsidR="009E00F9" w:rsidRDefault="009E00F9">
      <w:pPr>
        <w:spacing w:after="0" w:line="240" w:lineRule="auto"/>
      </w:pPr>
      <w:r>
        <w:separator/>
      </w:r>
    </w:p>
  </w:endnote>
  <w:endnote w:type="continuationSeparator" w:id="0">
    <w:p w14:paraId="0432F018" w14:textId="77777777" w:rsidR="009E00F9" w:rsidRDefault="009E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FBB0" w14:textId="77777777" w:rsidR="009E00F9" w:rsidRDefault="009E00F9"/>
    <w:p w14:paraId="72B35CC9" w14:textId="77777777" w:rsidR="009E00F9" w:rsidRDefault="009E00F9"/>
    <w:p w14:paraId="65FB80A8" w14:textId="77777777" w:rsidR="009E00F9" w:rsidRDefault="009E00F9"/>
    <w:p w14:paraId="7C838DC3" w14:textId="77777777" w:rsidR="009E00F9" w:rsidRDefault="009E00F9"/>
    <w:p w14:paraId="5DE25EC9" w14:textId="77777777" w:rsidR="009E00F9" w:rsidRDefault="009E00F9"/>
    <w:p w14:paraId="505B230E" w14:textId="77777777" w:rsidR="009E00F9" w:rsidRDefault="009E00F9"/>
    <w:p w14:paraId="535CA85A" w14:textId="77777777" w:rsidR="009E00F9" w:rsidRDefault="009E00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77C0B8" wp14:editId="7A293F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5EE67" w14:textId="77777777" w:rsidR="009E00F9" w:rsidRDefault="009E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7C0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85EE67" w14:textId="77777777" w:rsidR="009E00F9" w:rsidRDefault="009E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35D7D" w14:textId="77777777" w:rsidR="009E00F9" w:rsidRDefault="009E00F9"/>
    <w:p w14:paraId="10164141" w14:textId="77777777" w:rsidR="009E00F9" w:rsidRDefault="009E00F9"/>
    <w:p w14:paraId="40D220F9" w14:textId="77777777" w:rsidR="009E00F9" w:rsidRDefault="009E00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72A6EB" wp14:editId="187A3D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4261" w14:textId="77777777" w:rsidR="009E00F9" w:rsidRDefault="009E00F9"/>
                          <w:p w14:paraId="54B95D00" w14:textId="77777777" w:rsidR="009E00F9" w:rsidRDefault="009E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2A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024261" w14:textId="77777777" w:rsidR="009E00F9" w:rsidRDefault="009E00F9"/>
                    <w:p w14:paraId="54B95D00" w14:textId="77777777" w:rsidR="009E00F9" w:rsidRDefault="009E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47B970" w14:textId="77777777" w:rsidR="009E00F9" w:rsidRDefault="009E00F9"/>
    <w:p w14:paraId="52A1D461" w14:textId="77777777" w:rsidR="009E00F9" w:rsidRDefault="009E00F9">
      <w:pPr>
        <w:rPr>
          <w:sz w:val="2"/>
          <w:szCs w:val="2"/>
        </w:rPr>
      </w:pPr>
    </w:p>
    <w:p w14:paraId="255D6D26" w14:textId="77777777" w:rsidR="009E00F9" w:rsidRDefault="009E00F9"/>
    <w:p w14:paraId="0C311177" w14:textId="77777777" w:rsidR="009E00F9" w:rsidRDefault="009E00F9">
      <w:pPr>
        <w:spacing w:after="0" w:line="240" w:lineRule="auto"/>
      </w:pPr>
    </w:p>
  </w:footnote>
  <w:footnote w:type="continuationSeparator" w:id="0">
    <w:p w14:paraId="3B5E84D2" w14:textId="77777777" w:rsidR="009E00F9" w:rsidRDefault="009E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0F9"/>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176471</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5772</cp:revision>
  <cp:lastPrinted>2009-02-06T05:36:00Z</cp:lastPrinted>
  <dcterms:created xsi:type="dcterms:W3CDTF">2024-01-07T13:43:00Z</dcterms:created>
  <dcterms:modified xsi:type="dcterms:W3CDTF">2025-10-03T17:13:00Z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