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A88BA" w14:textId="5F101813" w:rsidR="0023093C" w:rsidRDefault="00D32020" w:rsidP="00D32020">
      <w:pPr>
        <w:rPr>
          <w:lang w:val="ru-RU"/>
        </w:rPr>
      </w:pPr>
      <w:r w:rsidRPr="00D32020">
        <w:rPr>
          <w:rFonts w:hint="eastAsia"/>
          <w:lang w:val="ru-RU"/>
        </w:rPr>
        <w:t>Оценка</w:t>
      </w:r>
      <w:r w:rsidRPr="00D32020">
        <w:rPr>
          <w:lang w:val="ru-RU"/>
        </w:rPr>
        <w:t xml:space="preserve"> </w:t>
      </w:r>
      <w:r w:rsidRPr="00D32020">
        <w:rPr>
          <w:rFonts w:hint="eastAsia"/>
          <w:lang w:val="ru-RU"/>
        </w:rPr>
        <w:t>эффективности</w:t>
      </w:r>
      <w:r w:rsidRPr="00D32020">
        <w:rPr>
          <w:lang w:val="ru-RU"/>
        </w:rPr>
        <w:t xml:space="preserve"> </w:t>
      </w:r>
      <w:r w:rsidRPr="00D32020">
        <w:rPr>
          <w:rFonts w:hint="eastAsia"/>
          <w:lang w:val="ru-RU"/>
        </w:rPr>
        <w:t>обучения</w:t>
      </w:r>
      <w:r w:rsidRPr="00D32020">
        <w:rPr>
          <w:lang w:val="ru-RU"/>
        </w:rPr>
        <w:t xml:space="preserve"> </w:t>
      </w:r>
      <w:r w:rsidRPr="00D32020">
        <w:rPr>
          <w:rFonts w:hint="eastAsia"/>
          <w:lang w:val="ru-RU"/>
        </w:rPr>
        <w:t>медицинских</w:t>
      </w:r>
      <w:r w:rsidRPr="00D32020">
        <w:rPr>
          <w:lang w:val="ru-RU"/>
        </w:rPr>
        <w:t xml:space="preserve"> </w:t>
      </w:r>
      <w:r w:rsidRPr="00D32020">
        <w:rPr>
          <w:rFonts w:hint="eastAsia"/>
          <w:lang w:val="ru-RU"/>
        </w:rPr>
        <w:t>работников</w:t>
      </w:r>
      <w:r w:rsidRPr="00D32020">
        <w:rPr>
          <w:lang w:val="ru-RU"/>
        </w:rPr>
        <w:t xml:space="preserve"> </w:t>
      </w:r>
      <w:r w:rsidRPr="00D32020">
        <w:rPr>
          <w:rFonts w:hint="eastAsia"/>
          <w:lang w:val="ru-RU"/>
        </w:rPr>
        <w:t>информационным</w:t>
      </w:r>
      <w:r w:rsidRPr="00D32020">
        <w:rPr>
          <w:lang w:val="ru-RU"/>
        </w:rPr>
        <w:t xml:space="preserve"> </w:t>
      </w:r>
      <w:r w:rsidRPr="00D32020">
        <w:rPr>
          <w:rFonts w:hint="eastAsia"/>
          <w:lang w:val="ru-RU"/>
        </w:rPr>
        <w:t>технологиям</w:t>
      </w:r>
      <w:r>
        <w:rPr>
          <w:lang w:val="ru-RU"/>
        </w:rPr>
        <w:t xml:space="preserve"> </w:t>
      </w:r>
      <w:r w:rsidRPr="00D32020">
        <w:rPr>
          <w:rFonts w:hint="eastAsia"/>
          <w:lang w:val="ru-RU"/>
        </w:rPr>
        <w:t>Дзеранова</w:t>
      </w:r>
      <w:r w:rsidRPr="00D32020">
        <w:rPr>
          <w:lang w:val="ru-RU"/>
        </w:rPr>
        <w:t xml:space="preserve">, </w:t>
      </w:r>
      <w:r w:rsidRPr="00D32020">
        <w:rPr>
          <w:rFonts w:hint="eastAsia"/>
          <w:lang w:val="ru-RU"/>
        </w:rPr>
        <w:t>Нино</w:t>
      </w:r>
      <w:r w:rsidRPr="00D32020">
        <w:rPr>
          <w:lang w:val="ru-RU"/>
        </w:rPr>
        <w:t xml:space="preserve"> </w:t>
      </w:r>
      <w:r w:rsidRPr="00D32020">
        <w:rPr>
          <w:rFonts w:hint="eastAsia"/>
          <w:lang w:val="ru-RU"/>
        </w:rPr>
        <w:t>Гурамовна</w:t>
      </w:r>
    </w:p>
    <w:p w14:paraId="73BE4C29" w14:textId="77777777" w:rsidR="00D32020" w:rsidRDefault="00D32020" w:rsidP="00D32020">
      <w:r>
        <w:rPr>
          <w:rFonts w:hint="eastAsia"/>
        </w:rPr>
        <w:t>ОГЛАВЛЕНИЕ</w:t>
      </w:r>
      <w:r>
        <w:t xml:space="preserve"> </w:t>
      </w:r>
      <w:r>
        <w:rPr>
          <w:rFonts w:hint="eastAsia"/>
        </w:rPr>
        <w:t>ДИССЕРТАЦИИ</w:t>
      </w:r>
    </w:p>
    <w:p w14:paraId="667CBFE5" w14:textId="77777777" w:rsidR="00D32020" w:rsidRDefault="00D32020" w:rsidP="00D32020">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Дзеранова</w:t>
      </w:r>
      <w:r>
        <w:t xml:space="preserve">, </w:t>
      </w:r>
      <w:r>
        <w:rPr>
          <w:rFonts w:hint="eastAsia"/>
        </w:rPr>
        <w:t>Нино</w:t>
      </w:r>
      <w:r>
        <w:t xml:space="preserve"> </w:t>
      </w:r>
      <w:r>
        <w:rPr>
          <w:rFonts w:hint="eastAsia"/>
        </w:rPr>
        <w:t>Гурамовна</w:t>
      </w:r>
    </w:p>
    <w:p w14:paraId="5ADAAFE6" w14:textId="77777777" w:rsidR="00D32020" w:rsidRDefault="00D32020" w:rsidP="00D3202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ТЕРМИНОВ</w:t>
      </w:r>
    </w:p>
    <w:p w14:paraId="129AE020" w14:textId="77777777" w:rsidR="00D32020" w:rsidRDefault="00D32020" w:rsidP="00D32020"/>
    <w:p w14:paraId="5A94EFBC" w14:textId="77777777" w:rsidR="00D32020" w:rsidRDefault="00D32020" w:rsidP="00D32020">
      <w:r>
        <w:rPr>
          <w:rFonts w:hint="eastAsia"/>
        </w:rPr>
        <w:t>ВВЕДЕНИЕ</w:t>
      </w:r>
    </w:p>
    <w:p w14:paraId="1EBDDD69" w14:textId="77777777" w:rsidR="00D32020" w:rsidRDefault="00D32020" w:rsidP="00D32020"/>
    <w:p w14:paraId="74E3BE03" w14:textId="77777777" w:rsidR="00D32020" w:rsidRDefault="00D32020" w:rsidP="00D32020">
      <w:r>
        <w:rPr>
          <w:rFonts w:hint="eastAsia"/>
        </w:rPr>
        <w:t>ГЛАВА</w:t>
      </w:r>
      <w:r>
        <w:t xml:space="preserve"> 1. </w:t>
      </w:r>
      <w:r>
        <w:rPr>
          <w:rFonts w:hint="eastAsia"/>
        </w:rPr>
        <w:t>СОВРЕМЕННЫЕ</w:t>
      </w:r>
      <w:r>
        <w:t xml:space="preserve"> </w:t>
      </w:r>
      <w:r>
        <w:rPr>
          <w:rFonts w:hint="eastAsia"/>
        </w:rPr>
        <w:t>АСПЕКТЫ</w:t>
      </w:r>
      <w:r>
        <w:t xml:space="preserve"> </w:t>
      </w:r>
      <w:r>
        <w:rPr>
          <w:rFonts w:hint="eastAsia"/>
        </w:rPr>
        <w:t>ВНЕДРЕНИЯ</w:t>
      </w:r>
      <w:r>
        <w:t xml:space="preserve"> </w:t>
      </w:r>
      <w:r>
        <w:rPr>
          <w:rFonts w:hint="eastAsia"/>
        </w:rPr>
        <w:t>ИНФОРМАЦИОННЫХ</w:t>
      </w:r>
    </w:p>
    <w:p w14:paraId="5FFD741F" w14:textId="77777777" w:rsidR="00D32020" w:rsidRDefault="00D32020" w:rsidP="00D32020"/>
    <w:p w14:paraId="195CACFE" w14:textId="77777777" w:rsidR="00D32020" w:rsidRDefault="00D32020" w:rsidP="00D32020">
      <w:r>
        <w:rPr>
          <w:rFonts w:hint="eastAsia"/>
        </w:rPr>
        <w:t>ТЕХНОЛОГИИ</w:t>
      </w:r>
      <w:r>
        <w:t xml:space="preserve"> </w:t>
      </w:r>
      <w:r>
        <w:rPr>
          <w:rFonts w:hint="eastAsia"/>
        </w:rPr>
        <w:t>В</w:t>
      </w:r>
      <w:r>
        <w:t xml:space="preserve"> </w:t>
      </w:r>
      <w:r>
        <w:rPr>
          <w:rFonts w:hint="eastAsia"/>
        </w:rPr>
        <w:t>СИСТЕМЕ</w:t>
      </w:r>
      <w:r>
        <w:t xml:space="preserve"> </w:t>
      </w:r>
      <w:r>
        <w:rPr>
          <w:rFonts w:hint="eastAsia"/>
        </w:rPr>
        <w:t>ПОСЛЕДИПЛОМНОГО</w:t>
      </w:r>
      <w:r>
        <w:t xml:space="preserve"> </w:t>
      </w:r>
      <w:r>
        <w:rPr>
          <w:rFonts w:hint="eastAsia"/>
        </w:rPr>
        <w:t>ОБРАЗОВАНИЯ</w:t>
      </w:r>
    </w:p>
    <w:p w14:paraId="13655D0D" w14:textId="77777777" w:rsidR="00D32020" w:rsidRDefault="00D32020" w:rsidP="00D32020"/>
    <w:p w14:paraId="32AF67DB" w14:textId="77777777" w:rsidR="00D32020" w:rsidRDefault="00D32020" w:rsidP="00D32020">
      <w:r>
        <w:rPr>
          <w:rFonts w:hint="eastAsia"/>
        </w:rPr>
        <w:t>МЕДИЦИНСКИХ</w:t>
      </w:r>
      <w:r>
        <w:t xml:space="preserve"> </w:t>
      </w:r>
      <w:r>
        <w:rPr>
          <w:rFonts w:hint="eastAsia"/>
        </w:rPr>
        <w:t>РАБОТНИКОВ</w:t>
      </w:r>
      <w:r>
        <w:t xml:space="preserve"> (</w:t>
      </w:r>
      <w:r>
        <w:rPr>
          <w:rFonts w:hint="eastAsia"/>
        </w:rPr>
        <w:t>ОБЗОР</w:t>
      </w:r>
      <w:r>
        <w:t xml:space="preserve"> </w:t>
      </w:r>
      <w:r>
        <w:rPr>
          <w:rFonts w:hint="eastAsia"/>
        </w:rPr>
        <w:t>ЛИТЕРАТУРЫ</w:t>
      </w:r>
      <w:r>
        <w:t>)</w:t>
      </w:r>
    </w:p>
    <w:p w14:paraId="0E3015E0" w14:textId="77777777" w:rsidR="00D32020" w:rsidRDefault="00D32020" w:rsidP="00D32020"/>
    <w:p w14:paraId="65C3F9A1" w14:textId="77777777" w:rsidR="00D32020" w:rsidRDefault="00D32020" w:rsidP="00D32020">
      <w:r>
        <w:rPr>
          <w:rFonts w:hint="eastAsia"/>
        </w:rPr>
        <w:t>ГЛАВА</w:t>
      </w:r>
      <w:r>
        <w:t xml:space="preserve"> 2. </w:t>
      </w:r>
      <w:r>
        <w:rPr>
          <w:rFonts w:hint="eastAsia"/>
        </w:rPr>
        <w:t>МЕТОДИКА</w:t>
      </w:r>
      <w:r>
        <w:t xml:space="preserve"> </w:t>
      </w:r>
      <w:r>
        <w:rPr>
          <w:rFonts w:hint="eastAsia"/>
        </w:rPr>
        <w:t>ИССЛЕДОВАНИЯ</w:t>
      </w:r>
    </w:p>
    <w:p w14:paraId="2A4C8BBA" w14:textId="77777777" w:rsidR="00D32020" w:rsidRDefault="00D32020" w:rsidP="00D32020"/>
    <w:p w14:paraId="55992A2C" w14:textId="77777777" w:rsidR="00D32020" w:rsidRDefault="00D32020" w:rsidP="00D32020">
      <w:r>
        <w:rPr>
          <w:rFonts w:hint="eastAsia"/>
        </w:rPr>
        <w:t>ГЛАВА</w:t>
      </w:r>
      <w:r>
        <w:t xml:space="preserve"> 3. </w:t>
      </w:r>
      <w:r>
        <w:rPr>
          <w:rFonts w:hint="eastAsia"/>
        </w:rPr>
        <w:t>АНАЛИЗ</w:t>
      </w:r>
      <w:r>
        <w:t xml:space="preserve"> </w:t>
      </w:r>
      <w:r>
        <w:rPr>
          <w:rFonts w:hint="eastAsia"/>
        </w:rPr>
        <w:t>ИСХОДНОЙ</w:t>
      </w:r>
      <w:r>
        <w:t xml:space="preserve"> </w:t>
      </w:r>
      <w:r>
        <w:rPr>
          <w:rFonts w:hint="eastAsia"/>
        </w:rPr>
        <w:t>СИТУАЦИИ</w:t>
      </w:r>
      <w:r>
        <w:t xml:space="preserve"> </w:t>
      </w:r>
      <w:r>
        <w:rPr>
          <w:rFonts w:hint="eastAsia"/>
        </w:rPr>
        <w:t>ОБУЧЕНИЯ</w:t>
      </w:r>
      <w:r>
        <w:t xml:space="preserve"> </w:t>
      </w:r>
      <w:r>
        <w:rPr>
          <w:rFonts w:hint="eastAsia"/>
        </w:rPr>
        <w:t>РАБОТНИКОВ</w:t>
      </w:r>
    </w:p>
    <w:p w14:paraId="6FF3BE63" w14:textId="77777777" w:rsidR="00D32020" w:rsidRDefault="00D32020" w:rsidP="00D32020"/>
    <w:p w14:paraId="74DBC516" w14:textId="77777777" w:rsidR="00D32020" w:rsidRDefault="00D32020" w:rsidP="00D32020">
      <w:r>
        <w:rPr>
          <w:rFonts w:hint="eastAsia"/>
        </w:rPr>
        <w:t>ЗДРАВООХРАНЕНИЯ</w:t>
      </w:r>
      <w:r>
        <w:t xml:space="preserve"> </w:t>
      </w:r>
      <w:r>
        <w:rPr>
          <w:rFonts w:hint="eastAsia"/>
        </w:rPr>
        <w:t>ОСНОВАМ</w:t>
      </w:r>
      <w:r>
        <w:t xml:space="preserve"> </w:t>
      </w:r>
      <w:r>
        <w:rPr>
          <w:rFonts w:hint="eastAsia"/>
        </w:rPr>
        <w:t>МЕДИЦИНСКОИ</w:t>
      </w:r>
      <w:r>
        <w:t xml:space="preserve"> </w:t>
      </w:r>
      <w:r>
        <w:rPr>
          <w:rFonts w:hint="eastAsia"/>
        </w:rPr>
        <w:t>ИНФОРМАТИКИ</w:t>
      </w:r>
    </w:p>
    <w:p w14:paraId="2E24D734" w14:textId="77777777" w:rsidR="00D32020" w:rsidRDefault="00D32020" w:rsidP="00D32020"/>
    <w:p w14:paraId="5660A341" w14:textId="77777777" w:rsidR="00D32020" w:rsidRDefault="00D32020" w:rsidP="00D32020">
      <w:r>
        <w:rPr>
          <w:rFonts w:hint="eastAsia"/>
        </w:rPr>
        <w:t>ГЛАВА</w:t>
      </w:r>
      <w:r>
        <w:t xml:space="preserve"> 4. </w:t>
      </w:r>
      <w:r>
        <w:rPr>
          <w:rFonts w:hint="eastAsia"/>
        </w:rPr>
        <w:t>НАУЧНОЕ</w:t>
      </w:r>
      <w:r>
        <w:t xml:space="preserve"> </w:t>
      </w:r>
      <w:r>
        <w:rPr>
          <w:rFonts w:hint="eastAsia"/>
        </w:rPr>
        <w:t>ОБОСНОВАНИЕ</w:t>
      </w:r>
      <w:r>
        <w:t xml:space="preserve"> </w:t>
      </w:r>
      <w:r>
        <w:rPr>
          <w:rFonts w:hint="eastAsia"/>
        </w:rPr>
        <w:t>ПУТЕЙ</w:t>
      </w:r>
      <w:r>
        <w:t xml:space="preserve"> </w:t>
      </w:r>
      <w:r>
        <w:rPr>
          <w:rFonts w:hint="eastAsia"/>
        </w:rPr>
        <w:t>СОВЕРШЕНСТВОВАНИЯ</w:t>
      </w:r>
    </w:p>
    <w:p w14:paraId="5463EBC0" w14:textId="77777777" w:rsidR="00D32020" w:rsidRDefault="00D32020" w:rsidP="00D32020"/>
    <w:p w14:paraId="1857F740" w14:textId="77777777" w:rsidR="00D32020" w:rsidRDefault="00D32020" w:rsidP="00D32020">
      <w:r>
        <w:rPr>
          <w:rFonts w:hint="eastAsia"/>
        </w:rPr>
        <w:t>ОБУЧЕНИЯ</w:t>
      </w:r>
      <w:r>
        <w:t xml:space="preserve"> </w:t>
      </w:r>
      <w:r>
        <w:rPr>
          <w:rFonts w:hint="eastAsia"/>
        </w:rPr>
        <w:t>МЕДИЦИНСКИХ</w:t>
      </w:r>
      <w:r>
        <w:t xml:space="preserve"> </w:t>
      </w:r>
      <w:r>
        <w:rPr>
          <w:rFonts w:hint="eastAsia"/>
        </w:rPr>
        <w:t>РАБОТНИКОВ</w:t>
      </w:r>
      <w:r>
        <w:t xml:space="preserve"> </w:t>
      </w:r>
      <w:r>
        <w:rPr>
          <w:rFonts w:hint="eastAsia"/>
        </w:rPr>
        <w:t>ИТ</w:t>
      </w:r>
      <w:r>
        <w:t>-</w:t>
      </w:r>
      <w:r>
        <w:rPr>
          <w:rFonts w:hint="eastAsia"/>
        </w:rPr>
        <w:t>ТЕХНОЛОГИЯМ</w:t>
      </w:r>
    </w:p>
    <w:p w14:paraId="01B50535" w14:textId="77777777" w:rsidR="00D32020" w:rsidRDefault="00D32020" w:rsidP="00D32020"/>
    <w:p w14:paraId="18956326" w14:textId="77777777" w:rsidR="00D32020" w:rsidRDefault="00D32020" w:rsidP="00D32020">
      <w:r>
        <w:t xml:space="preserve">4.1. </w:t>
      </w:r>
      <w:r>
        <w:rPr>
          <w:rFonts w:hint="eastAsia"/>
        </w:rPr>
        <w:t>Систематизация</w:t>
      </w:r>
      <w:r>
        <w:t xml:space="preserve"> </w:t>
      </w:r>
      <w:r>
        <w:rPr>
          <w:rFonts w:hint="eastAsia"/>
        </w:rPr>
        <w:t>практического</w:t>
      </w:r>
      <w:r>
        <w:t xml:space="preserve"> </w:t>
      </w:r>
      <w:r>
        <w:rPr>
          <w:rFonts w:hint="eastAsia"/>
        </w:rPr>
        <w:t>опыта</w:t>
      </w:r>
      <w:r>
        <w:t xml:space="preserve"> </w:t>
      </w:r>
      <w:r>
        <w:rPr>
          <w:rFonts w:hint="eastAsia"/>
        </w:rPr>
        <w:t>обучения</w:t>
      </w:r>
    </w:p>
    <w:p w14:paraId="360978AE" w14:textId="77777777" w:rsidR="00D32020" w:rsidRDefault="00D32020" w:rsidP="00D32020"/>
    <w:p w14:paraId="24678DD2" w14:textId="77777777" w:rsidR="00D32020" w:rsidRDefault="00D32020" w:rsidP="00D32020">
      <w:r>
        <w:lastRenderedPageBreak/>
        <w:t xml:space="preserve">4.2. </w:t>
      </w:r>
      <w:r>
        <w:rPr>
          <w:rFonts w:hint="eastAsia"/>
        </w:rPr>
        <w:t>Анализ</w:t>
      </w:r>
      <w:r>
        <w:t xml:space="preserve"> </w:t>
      </w:r>
      <w:r>
        <w:rPr>
          <w:rFonts w:hint="eastAsia"/>
        </w:rPr>
        <w:t>нормативно</w:t>
      </w:r>
      <w:r>
        <w:t>-</w:t>
      </w:r>
      <w:r>
        <w:rPr>
          <w:rFonts w:hint="eastAsia"/>
        </w:rPr>
        <w:t>правовых</w:t>
      </w:r>
      <w:r>
        <w:t xml:space="preserve"> </w:t>
      </w:r>
      <w:r>
        <w:rPr>
          <w:rFonts w:hint="eastAsia"/>
        </w:rPr>
        <w:t>и</w:t>
      </w:r>
      <w:r>
        <w:t xml:space="preserve"> </w:t>
      </w:r>
      <w:r>
        <w:rPr>
          <w:rFonts w:hint="eastAsia"/>
        </w:rPr>
        <w:t>административно</w:t>
      </w:r>
      <w:r>
        <w:t>-</w:t>
      </w:r>
      <w:r>
        <w:rPr>
          <w:rFonts w:hint="eastAsia"/>
        </w:rPr>
        <w:t>распорядительных</w:t>
      </w:r>
      <w:r>
        <w:t xml:space="preserve"> </w:t>
      </w:r>
      <w:r>
        <w:rPr>
          <w:rFonts w:hint="eastAsia"/>
        </w:rPr>
        <w:t>материалов</w:t>
      </w:r>
      <w:r>
        <w:t xml:space="preserve"> </w:t>
      </w:r>
      <w:r>
        <w:rPr>
          <w:rFonts w:hint="eastAsia"/>
        </w:rPr>
        <w:t>по</w:t>
      </w:r>
      <w:r>
        <w:t xml:space="preserve"> </w:t>
      </w:r>
      <w:r>
        <w:rPr>
          <w:rFonts w:hint="eastAsia"/>
        </w:rPr>
        <w:t>решаемому</w:t>
      </w:r>
      <w:r>
        <w:t xml:space="preserve"> </w:t>
      </w:r>
      <w:r>
        <w:rPr>
          <w:rFonts w:hint="eastAsia"/>
        </w:rPr>
        <w:t>вопросу</w:t>
      </w:r>
    </w:p>
    <w:p w14:paraId="33B86644" w14:textId="77777777" w:rsidR="00D32020" w:rsidRDefault="00D32020" w:rsidP="00D32020"/>
    <w:p w14:paraId="4438024A" w14:textId="77777777" w:rsidR="00D32020" w:rsidRDefault="00D32020" w:rsidP="00D32020">
      <w:r>
        <w:rPr>
          <w:rFonts w:hint="eastAsia"/>
        </w:rPr>
        <w:t>ГЛАВА</w:t>
      </w:r>
      <w:r>
        <w:t xml:space="preserve"> 5. </w:t>
      </w:r>
      <w:r>
        <w:rPr>
          <w:rFonts w:hint="eastAsia"/>
        </w:rPr>
        <w:t>ОЦЕНКА</w:t>
      </w:r>
      <w:r>
        <w:t xml:space="preserve"> </w:t>
      </w:r>
      <w:r>
        <w:rPr>
          <w:rFonts w:hint="eastAsia"/>
        </w:rPr>
        <w:t>КАЧЕСТВА</w:t>
      </w:r>
      <w:r>
        <w:t xml:space="preserve"> </w:t>
      </w:r>
      <w:r>
        <w:rPr>
          <w:rFonts w:hint="eastAsia"/>
        </w:rPr>
        <w:t>И</w:t>
      </w:r>
      <w:r>
        <w:t xml:space="preserve"> </w:t>
      </w:r>
      <w:r>
        <w:rPr>
          <w:rFonts w:hint="eastAsia"/>
        </w:rPr>
        <w:t>РЕЗУЛЬТАТОВ</w:t>
      </w:r>
      <w:r>
        <w:t xml:space="preserve"> </w:t>
      </w:r>
      <w:r>
        <w:rPr>
          <w:rFonts w:hint="eastAsia"/>
        </w:rPr>
        <w:t>ОБУЧЕНИЯ</w:t>
      </w:r>
    </w:p>
    <w:p w14:paraId="33BCA494" w14:textId="77777777" w:rsidR="00D32020" w:rsidRDefault="00D32020" w:rsidP="00D32020"/>
    <w:p w14:paraId="6702977B" w14:textId="77777777" w:rsidR="00D32020" w:rsidRDefault="00D32020" w:rsidP="00D32020">
      <w:r>
        <w:rPr>
          <w:rFonts w:hint="eastAsia"/>
        </w:rPr>
        <w:t>МЕДИЦИНСКИХ</w:t>
      </w:r>
      <w:r>
        <w:t xml:space="preserve"> </w:t>
      </w:r>
      <w:r>
        <w:rPr>
          <w:rFonts w:hint="eastAsia"/>
        </w:rPr>
        <w:t>РАБОТНИКОВ</w:t>
      </w:r>
      <w:r>
        <w:t xml:space="preserve"> </w:t>
      </w:r>
      <w:r>
        <w:rPr>
          <w:rFonts w:hint="eastAsia"/>
        </w:rPr>
        <w:t>ИТ</w:t>
      </w:r>
      <w:r>
        <w:t>-</w:t>
      </w:r>
      <w:r>
        <w:rPr>
          <w:rFonts w:hint="eastAsia"/>
        </w:rPr>
        <w:t>ТЕХНОЛОГИЯМ</w:t>
      </w:r>
    </w:p>
    <w:p w14:paraId="697A4217" w14:textId="77777777" w:rsidR="00D32020" w:rsidRDefault="00D32020" w:rsidP="00D32020"/>
    <w:p w14:paraId="12466897" w14:textId="77777777" w:rsidR="00D32020" w:rsidRDefault="00D32020" w:rsidP="00D32020">
      <w:r>
        <w:t xml:space="preserve">5.1. </w:t>
      </w:r>
      <w:r>
        <w:rPr>
          <w:rFonts w:hint="eastAsia"/>
        </w:rPr>
        <w:t>характеристика</w:t>
      </w:r>
      <w:r>
        <w:t xml:space="preserve"> </w:t>
      </w:r>
      <w:r>
        <w:rPr>
          <w:rFonts w:hint="eastAsia"/>
        </w:rPr>
        <w:t>качества</w:t>
      </w:r>
      <w:r>
        <w:t xml:space="preserve"> </w:t>
      </w:r>
      <w:r>
        <w:rPr>
          <w:rFonts w:hint="eastAsia"/>
        </w:rPr>
        <w:t>ит</w:t>
      </w:r>
      <w:r>
        <w:t>-</w:t>
      </w:r>
      <w:r>
        <w:rPr>
          <w:rFonts w:hint="eastAsia"/>
        </w:rPr>
        <w:t>обучения</w:t>
      </w:r>
    </w:p>
    <w:p w14:paraId="3227227A" w14:textId="77777777" w:rsidR="00D32020" w:rsidRDefault="00D32020" w:rsidP="00D32020"/>
    <w:p w14:paraId="357240DB" w14:textId="22626FF3" w:rsidR="00D32020" w:rsidRPr="00D32020" w:rsidRDefault="00D32020" w:rsidP="00D32020">
      <w:r>
        <w:t xml:space="preserve">5.2. </w:t>
      </w:r>
      <w:r>
        <w:rPr>
          <w:rFonts w:hint="eastAsia"/>
        </w:rPr>
        <w:t>Мониторинг</w:t>
      </w:r>
      <w:r>
        <w:t xml:space="preserve"> </w:t>
      </w:r>
      <w:r>
        <w:rPr>
          <w:rFonts w:hint="eastAsia"/>
        </w:rPr>
        <w:t>эффективности</w:t>
      </w:r>
      <w:r>
        <w:t xml:space="preserve"> </w:t>
      </w:r>
      <w:r>
        <w:rPr>
          <w:rFonts w:hint="eastAsia"/>
        </w:rPr>
        <w:t>по</w:t>
      </w:r>
      <w:r>
        <w:t xml:space="preserve"> </w:t>
      </w:r>
      <w:r>
        <w:rPr>
          <w:rFonts w:hint="eastAsia"/>
        </w:rPr>
        <w:t>результату</w:t>
      </w:r>
      <w:r>
        <w:t xml:space="preserve"> </w:t>
      </w:r>
      <w:r>
        <w:rPr>
          <w:rFonts w:hint="eastAsia"/>
        </w:rPr>
        <w:t>ИТ</w:t>
      </w:r>
      <w:r>
        <w:t>-</w:t>
      </w:r>
      <w:r>
        <w:rPr>
          <w:rFonts w:hint="eastAsia"/>
        </w:rPr>
        <w:t>обучения</w:t>
      </w:r>
      <w:r>
        <w:t xml:space="preserve"> </w:t>
      </w:r>
      <w:r>
        <w:rPr>
          <w:rFonts w:hint="eastAsia"/>
        </w:rPr>
        <w:t>в</w:t>
      </w:r>
      <w:r>
        <w:t xml:space="preserve"> 2001-2011</w:t>
      </w:r>
      <w:r>
        <w:rPr>
          <w:rFonts w:hint="eastAsia"/>
        </w:rPr>
        <w:t>г</w:t>
      </w:r>
      <w:r>
        <w:t>.</w:t>
      </w:r>
      <w:r>
        <w:rPr>
          <w:rFonts w:hint="eastAsia"/>
        </w:rPr>
        <w:t>г</w:t>
      </w:r>
      <w:r>
        <w:t>.</w:t>
      </w:r>
    </w:p>
    <w:sectPr w:rsidR="00D32020" w:rsidRPr="00D32020" w:rsidSect="00D2213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5D563" w14:textId="77777777" w:rsidR="00D2213D" w:rsidRPr="00C66E52" w:rsidRDefault="00D2213D">
      <w:pPr>
        <w:spacing w:after="0" w:line="240" w:lineRule="auto"/>
      </w:pPr>
      <w:r w:rsidRPr="00C66E52">
        <w:separator/>
      </w:r>
    </w:p>
  </w:endnote>
  <w:endnote w:type="continuationSeparator" w:id="0">
    <w:p w14:paraId="1D7084DD" w14:textId="77777777" w:rsidR="00D2213D" w:rsidRPr="00C66E52" w:rsidRDefault="00D2213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85CB8" w14:textId="77777777" w:rsidR="00D2213D" w:rsidRPr="00C66E52" w:rsidRDefault="00D2213D"/>
    <w:p w14:paraId="4B79F7B4" w14:textId="77777777" w:rsidR="00D2213D" w:rsidRPr="00C66E52" w:rsidRDefault="00D2213D"/>
    <w:p w14:paraId="21208DC8" w14:textId="77777777" w:rsidR="00D2213D" w:rsidRPr="00C66E52" w:rsidRDefault="00D2213D"/>
    <w:p w14:paraId="78EBFFE1" w14:textId="77777777" w:rsidR="00D2213D" w:rsidRPr="00C66E52" w:rsidRDefault="00D2213D"/>
    <w:p w14:paraId="10C44CDB" w14:textId="77777777" w:rsidR="00D2213D" w:rsidRPr="00C66E52" w:rsidRDefault="00D2213D"/>
    <w:p w14:paraId="55C5399C" w14:textId="77777777" w:rsidR="00D2213D" w:rsidRPr="00C66E52" w:rsidRDefault="00D2213D"/>
    <w:p w14:paraId="0A3FFD87" w14:textId="77777777" w:rsidR="00D2213D" w:rsidRPr="00C66E52" w:rsidRDefault="00D2213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6566A69" wp14:editId="7C3D1B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0E742" w14:textId="77777777" w:rsidR="00D2213D" w:rsidRPr="00C66E52" w:rsidRDefault="00D2213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566A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50E742" w14:textId="77777777" w:rsidR="00D2213D" w:rsidRPr="00C66E52" w:rsidRDefault="00D2213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3EDCE14" w14:textId="77777777" w:rsidR="00D2213D" w:rsidRPr="00C66E52" w:rsidRDefault="00D2213D"/>
    <w:p w14:paraId="6507AB48" w14:textId="77777777" w:rsidR="00D2213D" w:rsidRPr="00C66E52" w:rsidRDefault="00D2213D"/>
    <w:p w14:paraId="7242D713" w14:textId="77777777" w:rsidR="00D2213D" w:rsidRPr="00C66E52" w:rsidRDefault="00D2213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F4C6A87" wp14:editId="419FA1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BD16C" w14:textId="77777777" w:rsidR="00D2213D" w:rsidRPr="00C66E52" w:rsidRDefault="00D2213D"/>
                          <w:p w14:paraId="526DC8E4" w14:textId="77777777" w:rsidR="00D2213D" w:rsidRPr="00C66E52" w:rsidRDefault="00D2213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4C6A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0BD16C" w14:textId="77777777" w:rsidR="00D2213D" w:rsidRPr="00C66E52" w:rsidRDefault="00D2213D"/>
                    <w:p w14:paraId="526DC8E4" w14:textId="77777777" w:rsidR="00D2213D" w:rsidRPr="00C66E52" w:rsidRDefault="00D2213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941DFA7" w14:textId="77777777" w:rsidR="00D2213D" w:rsidRPr="00C66E52" w:rsidRDefault="00D2213D"/>
    <w:p w14:paraId="3F2DC4F0" w14:textId="77777777" w:rsidR="00D2213D" w:rsidRPr="00C66E52" w:rsidRDefault="00D2213D">
      <w:pPr>
        <w:rPr>
          <w:sz w:val="2"/>
          <w:szCs w:val="2"/>
        </w:rPr>
      </w:pPr>
    </w:p>
    <w:p w14:paraId="59E8F8A9" w14:textId="77777777" w:rsidR="00D2213D" w:rsidRPr="00C66E52" w:rsidRDefault="00D2213D"/>
    <w:p w14:paraId="5998648D" w14:textId="77777777" w:rsidR="00D2213D" w:rsidRPr="00C66E52" w:rsidRDefault="00D2213D">
      <w:pPr>
        <w:spacing w:after="0" w:line="240" w:lineRule="auto"/>
      </w:pPr>
    </w:p>
  </w:footnote>
  <w:footnote w:type="continuationSeparator" w:id="0">
    <w:p w14:paraId="408D1F73" w14:textId="77777777" w:rsidR="00D2213D" w:rsidRPr="00C66E52" w:rsidRDefault="00D2213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3D"/>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26945</TotalTime>
  <Pages>2</Pages>
  <Words>143</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3999</cp:revision>
  <cp:lastPrinted>2009-02-06T05:36:00Z</cp:lastPrinted>
  <dcterms:created xsi:type="dcterms:W3CDTF">2024-04-09T10:20:00Z</dcterms:created>
  <dcterms:modified xsi:type="dcterms:W3CDTF">2024-05-10T11:30:00Z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