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83A9" w14:textId="388C557D" w:rsidR="00DE79E5" w:rsidRDefault="0098562A" w:rsidP="0098562A">
      <w:pPr>
        <w:rPr>
          <w:rFonts w:ascii="Times New Roman" w:eastAsia="Arial Unicode MS" w:hAnsi="Times New Roman" w:cs="Times New Roman"/>
          <w:b/>
          <w:bCs/>
          <w:color w:val="000000"/>
          <w:kern w:val="0"/>
          <w:sz w:val="28"/>
          <w:szCs w:val="28"/>
          <w:lang w:eastAsia="ru-RU" w:bidi="uk-UA"/>
        </w:rPr>
      </w:pPr>
      <w:r w:rsidRPr="0098562A">
        <w:rPr>
          <w:rFonts w:ascii="Times New Roman" w:eastAsia="Arial Unicode MS" w:hAnsi="Times New Roman" w:cs="Times New Roman" w:hint="eastAsia"/>
          <w:b/>
          <w:bCs/>
          <w:color w:val="000000"/>
          <w:kern w:val="0"/>
          <w:sz w:val="28"/>
          <w:szCs w:val="28"/>
          <w:lang w:eastAsia="ru-RU" w:bidi="uk-UA"/>
        </w:rPr>
        <w:t>Волчек</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Дмитрий</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Геннадьевич</w:t>
      </w:r>
      <w:r>
        <w:rPr>
          <w:rFonts w:ascii="Times New Roman" w:eastAsia="Arial Unicode MS" w:hAnsi="Times New Roman" w:cs="Times New Roman" w:hint="eastAsia"/>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Метод</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и</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алгоритмы</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создания</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онтологий</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на</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основе</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анализа</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метаданных</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и</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контекста</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слабоструктурированного</w:t>
      </w:r>
      <w:r w:rsidRPr="0098562A">
        <w:rPr>
          <w:rFonts w:ascii="Times New Roman" w:eastAsia="Arial Unicode MS" w:hAnsi="Times New Roman" w:cs="Times New Roman"/>
          <w:b/>
          <w:bCs/>
          <w:color w:val="000000"/>
          <w:kern w:val="0"/>
          <w:sz w:val="28"/>
          <w:szCs w:val="28"/>
          <w:lang w:eastAsia="ru-RU" w:bidi="uk-UA"/>
        </w:rPr>
        <w:t xml:space="preserve"> </w:t>
      </w:r>
      <w:r w:rsidRPr="0098562A">
        <w:rPr>
          <w:rFonts w:ascii="Times New Roman" w:eastAsia="Arial Unicode MS" w:hAnsi="Times New Roman" w:cs="Times New Roman" w:hint="eastAsia"/>
          <w:b/>
          <w:bCs/>
          <w:color w:val="000000"/>
          <w:kern w:val="0"/>
          <w:sz w:val="28"/>
          <w:szCs w:val="28"/>
          <w:lang w:eastAsia="ru-RU" w:bidi="uk-UA"/>
        </w:rPr>
        <w:t>контента</w:t>
      </w:r>
    </w:p>
    <w:p w14:paraId="38B1BF4C" w14:textId="77777777" w:rsidR="0098562A" w:rsidRDefault="0098562A" w:rsidP="0098562A">
      <w:r>
        <w:rPr>
          <w:rFonts w:hint="eastAsia"/>
        </w:rPr>
        <w:t>ОГЛАВЛЕНИЕ</w:t>
      </w:r>
      <w:r>
        <w:t xml:space="preserve"> </w:t>
      </w:r>
      <w:r>
        <w:rPr>
          <w:rFonts w:hint="eastAsia"/>
        </w:rPr>
        <w:t>ДИССЕРТАЦИИ</w:t>
      </w:r>
    </w:p>
    <w:p w14:paraId="16049882" w14:textId="77777777" w:rsidR="0098562A" w:rsidRDefault="0098562A" w:rsidP="0098562A">
      <w:r>
        <w:rPr>
          <w:rFonts w:hint="eastAsia"/>
        </w:rPr>
        <w:t>кандидат</w:t>
      </w:r>
      <w:r>
        <w:t xml:space="preserve"> </w:t>
      </w:r>
      <w:r>
        <w:rPr>
          <w:rFonts w:hint="eastAsia"/>
        </w:rPr>
        <w:t>наук</w:t>
      </w:r>
      <w:r>
        <w:t xml:space="preserve"> </w:t>
      </w:r>
      <w:r>
        <w:rPr>
          <w:rFonts w:hint="eastAsia"/>
        </w:rPr>
        <w:t>Волчек</w:t>
      </w:r>
      <w:r>
        <w:t xml:space="preserve"> </w:t>
      </w:r>
      <w:r>
        <w:rPr>
          <w:rFonts w:hint="eastAsia"/>
        </w:rPr>
        <w:t>Дмитрий</w:t>
      </w:r>
      <w:r>
        <w:t xml:space="preserve"> </w:t>
      </w:r>
      <w:r>
        <w:rPr>
          <w:rFonts w:hint="eastAsia"/>
        </w:rPr>
        <w:t>Геннадьевич</w:t>
      </w:r>
    </w:p>
    <w:p w14:paraId="495B7B28" w14:textId="77777777" w:rsidR="0098562A" w:rsidRDefault="0098562A" w:rsidP="0098562A">
      <w:r>
        <w:rPr>
          <w:rFonts w:hint="eastAsia"/>
        </w:rPr>
        <w:t>Реферат</w:t>
      </w:r>
    </w:p>
    <w:p w14:paraId="559095C1" w14:textId="77777777" w:rsidR="0098562A" w:rsidRDefault="0098562A" w:rsidP="0098562A"/>
    <w:p w14:paraId="26CE005B" w14:textId="77777777" w:rsidR="0098562A" w:rsidRDefault="0098562A" w:rsidP="0098562A">
      <w:r>
        <w:t>Synopsis</w:t>
      </w:r>
    </w:p>
    <w:p w14:paraId="47F06479" w14:textId="77777777" w:rsidR="0098562A" w:rsidRDefault="0098562A" w:rsidP="0098562A"/>
    <w:p w14:paraId="6C4B3F62" w14:textId="77777777" w:rsidR="0098562A" w:rsidRDefault="0098562A" w:rsidP="0098562A">
      <w:r>
        <w:rPr>
          <w:rFonts w:hint="eastAsia"/>
        </w:rPr>
        <w:t>Введение</w:t>
      </w:r>
    </w:p>
    <w:p w14:paraId="1DCB931B" w14:textId="77777777" w:rsidR="0098562A" w:rsidRDefault="0098562A" w:rsidP="0098562A"/>
    <w:p w14:paraId="25D73A11" w14:textId="77777777" w:rsidR="0098562A" w:rsidRDefault="0098562A" w:rsidP="0098562A">
      <w:r>
        <w:t xml:space="preserve">1 </w:t>
      </w:r>
      <w:r>
        <w:rPr>
          <w:rFonts w:hint="eastAsia"/>
        </w:rPr>
        <w:t>Анализ</w:t>
      </w:r>
      <w:r>
        <w:t xml:space="preserve"> </w:t>
      </w:r>
      <w:r>
        <w:rPr>
          <w:rFonts w:hint="eastAsia"/>
        </w:rPr>
        <w:t>предметной</w:t>
      </w:r>
      <w:r>
        <w:t xml:space="preserve"> </w:t>
      </w:r>
      <w:r>
        <w:rPr>
          <w:rFonts w:hint="eastAsia"/>
        </w:rPr>
        <w:t>области</w:t>
      </w:r>
    </w:p>
    <w:p w14:paraId="4CDB6E0D" w14:textId="77777777" w:rsidR="0098562A" w:rsidRDefault="0098562A" w:rsidP="0098562A"/>
    <w:p w14:paraId="1919B454" w14:textId="77777777" w:rsidR="0098562A" w:rsidRDefault="0098562A" w:rsidP="0098562A">
      <w:r>
        <w:t xml:space="preserve">1.1 </w:t>
      </w:r>
      <w:r>
        <w:rPr>
          <w:rFonts w:hint="eastAsia"/>
        </w:rPr>
        <w:t>Графы</w:t>
      </w:r>
      <w:r>
        <w:t xml:space="preserve"> </w:t>
      </w:r>
      <w:r>
        <w:rPr>
          <w:rFonts w:hint="eastAsia"/>
        </w:rPr>
        <w:t>знаний</w:t>
      </w:r>
    </w:p>
    <w:p w14:paraId="0A27B88F" w14:textId="77777777" w:rsidR="0098562A" w:rsidRDefault="0098562A" w:rsidP="0098562A"/>
    <w:p w14:paraId="30E008B6" w14:textId="77777777" w:rsidR="0098562A" w:rsidRDefault="0098562A" w:rsidP="0098562A">
      <w:r>
        <w:t xml:space="preserve">1.2 </w:t>
      </w:r>
      <w:r>
        <w:rPr>
          <w:rFonts w:hint="eastAsia"/>
        </w:rPr>
        <w:t>Применение</w:t>
      </w:r>
      <w:r>
        <w:t xml:space="preserve"> </w:t>
      </w:r>
      <w:r>
        <w:rPr>
          <w:rFonts w:hint="eastAsia"/>
        </w:rPr>
        <w:t>графов</w:t>
      </w:r>
      <w:r>
        <w:t xml:space="preserve"> </w:t>
      </w:r>
      <w:r>
        <w:rPr>
          <w:rFonts w:hint="eastAsia"/>
        </w:rPr>
        <w:t>знаний</w:t>
      </w:r>
    </w:p>
    <w:p w14:paraId="1DBB01E4" w14:textId="77777777" w:rsidR="0098562A" w:rsidRDefault="0098562A" w:rsidP="0098562A"/>
    <w:p w14:paraId="2A443E27" w14:textId="77777777" w:rsidR="0098562A" w:rsidRDefault="0098562A" w:rsidP="0098562A">
      <w:r>
        <w:t>1.2.1 Google Knowledge Graph</w:t>
      </w:r>
    </w:p>
    <w:p w14:paraId="17112C19" w14:textId="77777777" w:rsidR="0098562A" w:rsidRDefault="0098562A" w:rsidP="0098562A"/>
    <w:p w14:paraId="08D56AF7" w14:textId="77777777" w:rsidR="0098562A" w:rsidRDefault="0098562A" w:rsidP="0098562A">
      <w:r>
        <w:t>1.2.2 Wikidata</w:t>
      </w:r>
    </w:p>
    <w:p w14:paraId="7E753BD3" w14:textId="77777777" w:rsidR="0098562A" w:rsidRDefault="0098562A" w:rsidP="0098562A"/>
    <w:p w14:paraId="72851366" w14:textId="77777777" w:rsidR="0098562A" w:rsidRDefault="0098562A" w:rsidP="0098562A">
      <w:r>
        <w:t xml:space="preserve">1.3 </w:t>
      </w:r>
      <w:r>
        <w:rPr>
          <w:rFonts w:hint="eastAsia"/>
        </w:rPr>
        <w:t>Инженерия</w:t>
      </w:r>
      <w:r>
        <w:t xml:space="preserve"> </w:t>
      </w:r>
      <w:r>
        <w:rPr>
          <w:rFonts w:hint="eastAsia"/>
        </w:rPr>
        <w:t>знаний</w:t>
      </w:r>
    </w:p>
    <w:p w14:paraId="764612BB" w14:textId="77777777" w:rsidR="0098562A" w:rsidRDefault="0098562A" w:rsidP="0098562A"/>
    <w:p w14:paraId="794998AD" w14:textId="77777777" w:rsidR="0098562A" w:rsidRDefault="0098562A" w:rsidP="0098562A">
      <w:r>
        <w:t xml:space="preserve">1.4 </w:t>
      </w:r>
      <w:r>
        <w:rPr>
          <w:rFonts w:hint="eastAsia"/>
        </w:rPr>
        <w:t>Обучение</w:t>
      </w:r>
      <w:r>
        <w:t xml:space="preserve"> </w:t>
      </w:r>
      <w:r>
        <w:rPr>
          <w:rFonts w:hint="eastAsia"/>
        </w:rPr>
        <w:t>онтологий</w:t>
      </w:r>
    </w:p>
    <w:p w14:paraId="177311B9" w14:textId="77777777" w:rsidR="0098562A" w:rsidRDefault="0098562A" w:rsidP="0098562A"/>
    <w:p w14:paraId="347B96D6" w14:textId="77777777" w:rsidR="0098562A" w:rsidRDefault="0098562A" w:rsidP="0098562A">
      <w:r>
        <w:t xml:space="preserve">1.5 </w:t>
      </w:r>
      <w:r>
        <w:rPr>
          <w:rFonts w:hint="eastAsia"/>
        </w:rPr>
        <w:t>Управление</w:t>
      </w:r>
      <w:r>
        <w:t xml:space="preserve"> </w:t>
      </w:r>
      <w:r>
        <w:rPr>
          <w:rFonts w:hint="eastAsia"/>
        </w:rPr>
        <w:t>контентом</w:t>
      </w:r>
      <w:r>
        <w:t xml:space="preserve"> </w:t>
      </w:r>
      <w:r>
        <w:rPr>
          <w:rFonts w:hint="eastAsia"/>
        </w:rPr>
        <w:t>и</w:t>
      </w:r>
      <w:r>
        <w:t xml:space="preserve"> </w:t>
      </w:r>
      <w:r>
        <w:rPr>
          <w:rFonts w:hint="eastAsia"/>
        </w:rPr>
        <w:t>онтология</w:t>
      </w:r>
    </w:p>
    <w:p w14:paraId="0456652A" w14:textId="77777777" w:rsidR="0098562A" w:rsidRDefault="0098562A" w:rsidP="0098562A"/>
    <w:p w14:paraId="0173B26F" w14:textId="77777777" w:rsidR="0098562A" w:rsidRDefault="0098562A" w:rsidP="0098562A">
      <w:r>
        <w:t xml:space="preserve">1.6 </w:t>
      </w:r>
      <w:r>
        <w:rPr>
          <w:rFonts w:hint="eastAsia"/>
        </w:rPr>
        <w:t>Методы</w:t>
      </w:r>
      <w:r>
        <w:t xml:space="preserve"> </w:t>
      </w:r>
      <w:r>
        <w:rPr>
          <w:rFonts w:hint="eastAsia"/>
        </w:rPr>
        <w:t>оценки</w:t>
      </w:r>
      <w:r>
        <w:t xml:space="preserve"> </w:t>
      </w:r>
      <w:r>
        <w:rPr>
          <w:rFonts w:hint="eastAsia"/>
        </w:rPr>
        <w:t>онтологий</w:t>
      </w:r>
    </w:p>
    <w:p w14:paraId="4E910C50" w14:textId="77777777" w:rsidR="0098562A" w:rsidRDefault="0098562A" w:rsidP="0098562A"/>
    <w:p w14:paraId="2D92378D" w14:textId="77777777" w:rsidR="0098562A" w:rsidRDefault="0098562A" w:rsidP="0098562A">
      <w:r>
        <w:t xml:space="preserve">1.7 </w:t>
      </w:r>
      <w:r>
        <w:rPr>
          <w:rFonts w:hint="eastAsia"/>
        </w:rPr>
        <w:t>Концепция</w:t>
      </w:r>
      <w:r>
        <w:t xml:space="preserve"> </w:t>
      </w:r>
      <w:r>
        <w:rPr>
          <w:rFonts w:hint="eastAsia"/>
        </w:rPr>
        <w:t>смешанного</w:t>
      </w:r>
      <w:r>
        <w:t xml:space="preserve"> </w:t>
      </w:r>
      <w:r>
        <w:rPr>
          <w:rFonts w:hint="eastAsia"/>
        </w:rPr>
        <w:t>обучения</w:t>
      </w:r>
    </w:p>
    <w:p w14:paraId="5D69DD09" w14:textId="77777777" w:rsidR="0098562A" w:rsidRDefault="0098562A" w:rsidP="0098562A"/>
    <w:p w14:paraId="415180AE" w14:textId="77777777" w:rsidR="0098562A" w:rsidRDefault="0098562A" w:rsidP="0098562A">
      <w:r>
        <w:t xml:space="preserve">1.8 </w:t>
      </w:r>
      <w:r>
        <w:rPr>
          <w:rFonts w:hint="eastAsia"/>
        </w:rPr>
        <w:t>Онтологии</w:t>
      </w:r>
      <w:r>
        <w:t xml:space="preserve"> </w:t>
      </w:r>
      <w:r>
        <w:rPr>
          <w:rFonts w:hint="eastAsia"/>
        </w:rPr>
        <w:t>в</w:t>
      </w:r>
      <w:r>
        <w:t xml:space="preserve"> </w:t>
      </w:r>
      <w:r>
        <w:rPr>
          <w:rFonts w:hint="eastAsia"/>
        </w:rPr>
        <w:t>образовании</w:t>
      </w:r>
    </w:p>
    <w:p w14:paraId="6EC267F4" w14:textId="77777777" w:rsidR="0098562A" w:rsidRDefault="0098562A" w:rsidP="0098562A"/>
    <w:p w14:paraId="331AE631" w14:textId="77777777" w:rsidR="0098562A" w:rsidRDefault="0098562A" w:rsidP="0098562A">
      <w:r>
        <w:t xml:space="preserve">1.8.1 </w:t>
      </w:r>
      <w:r>
        <w:rPr>
          <w:rFonts w:hint="eastAsia"/>
        </w:rPr>
        <w:t>Онтологии</w:t>
      </w:r>
      <w:r>
        <w:t xml:space="preserve"> </w:t>
      </w:r>
      <w:r>
        <w:rPr>
          <w:rFonts w:hint="eastAsia"/>
        </w:rPr>
        <w:t>верхнего</w:t>
      </w:r>
      <w:r>
        <w:t xml:space="preserve"> </w:t>
      </w:r>
      <w:r>
        <w:rPr>
          <w:rFonts w:hint="eastAsia"/>
        </w:rPr>
        <w:t>уровня</w:t>
      </w:r>
    </w:p>
    <w:p w14:paraId="29FDA4AB" w14:textId="77777777" w:rsidR="0098562A" w:rsidRDefault="0098562A" w:rsidP="0098562A"/>
    <w:p w14:paraId="02A2F6D0" w14:textId="77777777" w:rsidR="0098562A" w:rsidRDefault="0098562A" w:rsidP="0098562A">
      <w:r>
        <w:t xml:space="preserve">1.8.2 </w:t>
      </w:r>
      <w:r>
        <w:rPr>
          <w:rFonts w:hint="eastAsia"/>
        </w:rPr>
        <w:t>Примеры</w:t>
      </w:r>
      <w:r>
        <w:t xml:space="preserve"> </w:t>
      </w:r>
      <w:r>
        <w:rPr>
          <w:rFonts w:hint="eastAsia"/>
        </w:rPr>
        <w:t>онтологического</w:t>
      </w:r>
      <w:r>
        <w:t xml:space="preserve"> </w:t>
      </w:r>
      <w:r>
        <w:rPr>
          <w:rFonts w:hint="eastAsia"/>
        </w:rPr>
        <w:t>моделирования</w:t>
      </w:r>
      <w:r>
        <w:t xml:space="preserve"> </w:t>
      </w:r>
      <w:r>
        <w:rPr>
          <w:rFonts w:hint="eastAsia"/>
        </w:rPr>
        <w:t>образовательного</w:t>
      </w:r>
      <w:r>
        <w:t xml:space="preserve"> </w:t>
      </w:r>
      <w:r>
        <w:rPr>
          <w:rFonts w:hint="eastAsia"/>
        </w:rPr>
        <w:t>процесса</w:t>
      </w:r>
    </w:p>
    <w:p w14:paraId="40E33000" w14:textId="77777777" w:rsidR="0098562A" w:rsidRDefault="0098562A" w:rsidP="0098562A"/>
    <w:p w14:paraId="66B550CF" w14:textId="77777777" w:rsidR="0098562A" w:rsidRDefault="0098562A" w:rsidP="0098562A">
      <w:r>
        <w:t xml:space="preserve">1.9 </w:t>
      </w:r>
      <w:r>
        <w:rPr>
          <w:rFonts w:hint="eastAsia"/>
        </w:rPr>
        <w:t>Семантические</w:t>
      </w:r>
      <w:r>
        <w:t xml:space="preserve"> </w:t>
      </w:r>
      <w:r>
        <w:rPr>
          <w:rFonts w:hint="eastAsia"/>
        </w:rPr>
        <w:t>МООК</w:t>
      </w:r>
    </w:p>
    <w:p w14:paraId="54E9F9C1" w14:textId="77777777" w:rsidR="0098562A" w:rsidRDefault="0098562A" w:rsidP="0098562A"/>
    <w:p w14:paraId="2F1F31D0" w14:textId="77777777" w:rsidR="0098562A" w:rsidRDefault="0098562A" w:rsidP="0098562A">
      <w:r>
        <w:t xml:space="preserve">1.10 </w:t>
      </w:r>
      <w:r>
        <w:rPr>
          <w:rFonts w:hint="eastAsia"/>
        </w:rPr>
        <w:t>Выводы</w:t>
      </w:r>
      <w:r>
        <w:t xml:space="preserve"> </w:t>
      </w:r>
      <w:r>
        <w:rPr>
          <w:rFonts w:hint="eastAsia"/>
        </w:rPr>
        <w:t>по</w:t>
      </w:r>
      <w:r>
        <w:t xml:space="preserve"> </w:t>
      </w:r>
      <w:r>
        <w:rPr>
          <w:rFonts w:hint="eastAsia"/>
        </w:rPr>
        <w:t>Главе</w:t>
      </w:r>
    </w:p>
    <w:p w14:paraId="5AC6C417" w14:textId="77777777" w:rsidR="0098562A" w:rsidRDefault="0098562A" w:rsidP="0098562A"/>
    <w:p w14:paraId="165D83CB" w14:textId="77777777" w:rsidR="0098562A" w:rsidRDefault="0098562A" w:rsidP="0098562A">
      <w:r>
        <w:t xml:space="preserve">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обучения</w:t>
      </w:r>
      <w:r>
        <w:t xml:space="preserve"> </w:t>
      </w:r>
      <w:r>
        <w:rPr>
          <w:rFonts w:hint="eastAsia"/>
        </w:rPr>
        <w:t>онтологий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контента</w:t>
      </w:r>
      <w:r>
        <w:t xml:space="preserve"> </w:t>
      </w:r>
      <w:r>
        <w:rPr>
          <w:rFonts w:hint="eastAsia"/>
        </w:rPr>
        <w:t>предметной</w:t>
      </w:r>
      <w:r>
        <w:t xml:space="preserve"> </w:t>
      </w:r>
      <w:r>
        <w:rPr>
          <w:rFonts w:hint="eastAsia"/>
        </w:rPr>
        <w:t>области</w:t>
      </w:r>
    </w:p>
    <w:p w14:paraId="1C95C9A1" w14:textId="77777777" w:rsidR="0098562A" w:rsidRDefault="0098562A" w:rsidP="0098562A"/>
    <w:p w14:paraId="3964F8E2" w14:textId="77777777" w:rsidR="0098562A" w:rsidRDefault="0098562A" w:rsidP="0098562A">
      <w:r>
        <w:t xml:space="preserve">2.1 </w:t>
      </w:r>
      <w:r>
        <w:rPr>
          <w:rFonts w:hint="eastAsia"/>
        </w:rPr>
        <w:t>Базовая</w:t>
      </w:r>
      <w:r>
        <w:t xml:space="preserve"> </w:t>
      </w:r>
      <w:r>
        <w:rPr>
          <w:rFonts w:hint="eastAsia"/>
        </w:rPr>
        <w:t>онтологическая</w:t>
      </w:r>
      <w:r>
        <w:t xml:space="preserve"> </w:t>
      </w:r>
      <w:r>
        <w:rPr>
          <w:rFonts w:hint="eastAsia"/>
        </w:rPr>
        <w:t>модель</w:t>
      </w:r>
    </w:p>
    <w:p w14:paraId="71ACD64F" w14:textId="77777777" w:rsidR="0098562A" w:rsidRDefault="0098562A" w:rsidP="0098562A"/>
    <w:p w14:paraId="0EA6773C" w14:textId="77777777" w:rsidR="0098562A" w:rsidRDefault="0098562A" w:rsidP="0098562A">
      <w:r>
        <w:t xml:space="preserve">2.2 </w:t>
      </w:r>
      <w:r>
        <w:rPr>
          <w:rFonts w:hint="eastAsia"/>
        </w:rPr>
        <w:t>Предварительная</w:t>
      </w:r>
      <w:r>
        <w:t xml:space="preserve"> </w:t>
      </w:r>
      <w:r>
        <w:rPr>
          <w:rFonts w:hint="eastAsia"/>
        </w:rPr>
        <w:t>обработка</w:t>
      </w:r>
      <w:r>
        <w:t xml:space="preserve"> </w:t>
      </w:r>
      <w:r>
        <w:rPr>
          <w:rFonts w:hint="eastAsia"/>
        </w:rPr>
        <w:t>текстовых</w:t>
      </w:r>
      <w:r>
        <w:t xml:space="preserve"> </w:t>
      </w:r>
      <w:r>
        <w:rPr>
          <w:rFonts w:hint="eastAsia"/>
        </w:rPr>
        <w:t>документов</w:t>
      </w:r>
    </w:p>
    <w:p w14:paraId="2338E6E1" w14:textId="77777777" w:rsidR="0098562A" w:rsidRDefault="0098562A" w:rsidP="0098562A"/>
    <w:p w14:paraId="58FE1469" w14:textId="77777777" w:rsidR="0098562A" w:rsidRDefault="0098562A" w:rsidP="0098562A">
      <w:r>
        <w:t xml:space="preserve">2.3 </w:t>
      </w:r>
      <w:r>
        <w:rPr>
          <w:rFonts w:hint="eastAsia"/>
        </w:rPr>
        <w:t>Извлечение</w:t>
      </w:r>
      <w:r>
        <w:t xml:space="preserve"> </w:t>
      </w:r>
      <w:r>
        <w:rPr>
          <w:rFonts w:hint="eastAsia"/>
        </w:rPr>
        <w:t>кандидатов</w:t>
      </w:r>
      <w:r>
        <w:t xml:space="preserve"> </w:t>
      </w:r>
      <w:r>
        <w:rPr>
          <w:rFonts w:hint="eastAsia"/>
        </w:rPr>
        <w:t>в</w:t>
      </w:r>
      <w:r>
        <w:t xml:space="preserve"> </w:t>
      </w:r>
      <w:r>
        <w:rPr>
          <w:rFonts w:hint="eastAsia"/>
        </w:rPr>
        <w:t>термины</w:t>
      </w:r>
    </w:p>
    <w:p w14:paraId="2661F5B5" w14:textId="77777777" w:rsidR="0098562A" w:rsidRDefault="0098562A" w:rsidP="0098562A"/>
    <w:p w14:paraId="171BFA5F" w14:textId="77777777" w:rsidR="0098562A" w:rsidRDefault="0098562A" w:rsidP="0098562A">
      <w:r>
        <w:t>2.3.1 C/NC Value</w:t>
      </w:r>
    </w:p>
    <w:p w14:paraId="2760CB48" w14:textId="77777777" w:rsidR="0098562A" w:rsidRDefault="0098562A" w:rsidP="0098562A"/>
    <w:p w14:paraId="4763488C" w14:textId="77777777" w:rsidR="0098562A" w:rsidRDefault="0098562A" w:rsidP="0098562A">
      <w:r>
        <w:t>2.3.2 TF-IDF</w:t>
      </w:r>
    </w:p>
    <w:p w14:paraId="46E2EFF6" w14:textId="77777777" w:rsidR="0098562A" w:rsidRDefault="0098562A" w:rsidP="0098562A"/>
    <w:p w14:paraId="0B1C86B0" w14:textId="77777777" w:rsidR="0098562A" w:rsidRDefault="0098562A" w:rsidP="0098562A">
      <w:r>
        <w:t xml:space="preserve">2.3.3 </w:t>
      </w:r>
      <w:r>
        <w:rPr>
          <w:rFonts w:hint="eastAsia"/>
        </w:rPr>
        <w:t>Анализ</w:t>
      </w:r>
      <w:r>
        <w:t xml:space="preserve"> </w:t>
      </w:r>
      <w:r>
        <w:rPr>
          <w:rFonts w:hint="eastAsia"/>
        </w:rPr>
        <w:t>совместного</w:t>
      </w:r>
      <w:r>
        <w:t xml:space="preserve"> </w:t>
      </w:r>
      <w:r>
        <w:rPr>
          <w:rFonts w:hint="eastAsia"/>
        </w:rPr>
        <w:t>использования</w:t>
      </w:r>
    </w:p>
    <w:p w14:paraId="6067CB01" w14:textId="77777777" w:rsidR="0098562A" w:rsidRDefault="0098562A" w:rsidP="0098562A"/>
    <w:p w14:paraId="08E3C0A1" w14:textId="77777777" w:rsidR="0098562A" w:rsidRDefault="0098562A" w:rsidP="0098562A">
      <w:r>
        <w:t xml:space="preserve">2.3.4 </w:t>
      </w:r>
      <w:r>
        <w:rPr>
          <w:rFonts w:hint="eastAsia"/>
        </w:rPr>
        <w:t>Контрастный</w:t>
      </w:r>
      <w:r>
        <w:t xml:space="preserve"> </w:t>
      </w:r>
      <w:r>
        <w:rPr>
          <w:rFonts w:hint="eastAsia"/>
        </w:rPr>
        <w:t>анализ</w:t>
      </w:r>
    </w:p>
    <w:p w14:paraId="24619D1B" w14:textId="77777777" w:rsidR="0098562A" w:rsidRDefault="0098562A" w:rsidP="0098562A"/>
    <w:p w14:paraId="4FD4ECA0" w14:textId="77777777" w:rsidR="0098562A" w:rsidRDefault="0098562A" w:rsidP="0098562A">
      <w:r>
        <w:t xml:space="preserve">2.3.5 </w:t>
      </w:r>
      <w:r>
        <w:rPr>
          <w:rFonts w:hint="eastAsia"/>
        </w:rPr>
        <w:t>Внешние</w:t>
      </w:r>
      <w:r>
        <w:t xml:space="preserve"> </w:t>
      </w:r>
      <w:r>
        <w:rPr>
          <w:rFonts w:hint="eastAsia"/>
        </w:rPr>
        <w:t>источники</w:t>
      </w:r>
    </w:p>
    <w:p w14:paraId="36868B78" w14:textId="77777777" w:rsidR="0098562A" w:rsidRDefault="0098562A" w:rsidP="0098562A"/>
    <w:p w14:paraId="62A15029" w14:textId="77777777" w:rsidR="0098562A" w:rsidRDefault="0098562A" w:rsidP="0098562A">
      <w:r>
        <w:lastRenderedPageBreak/>
        <w:t xml:space="preserve">2.3.6 </w:t>
      </w:r>
      <w:r>
        <w:rPr>
          <w:rFonts w:hint="eastAsia"/>
        </w:rPr>
        <w:t>Распознавание</w:t>
      </w:r>
      <w:r>
        <w:t xml:space="preserve"> </w:t>
      </w:r>
      <w:r>
        <w:rPr>
          <w:rFonts w:hint="eastAsia"/>
        </w:rPr>
        <w:t>именованных</w:t>
      </w:r>
      <w:r>
        <w:t xml:space="preserve"> </w:t>
      </w:r>
      <w:r>
        <w:rPr>
          <w:rFonts w:hint="eastAsia"/>
        </w:rPr>
        <w:t>сущностей</w:t>
      </w:r>
      <w:r>
        <w:t xml:space="preserve"> (NER)</w:t>
      </w:r>
    </w:p>
    <w:p w14:paraId="618D1F5E" w14:textId="77777777" w:rsidR="0098562A" w:rsidRDefault="0098562A" w:rsidP="0098562A"/>
    <w:p w14:paraId="7DF93741" w14:textId="77777777" w:rsidR="0098562A" w:rsidRDefault="0098562A" w:rsidP="0098562A">
      <w:r>
        <w:t xml:space="preserve">2.4 </w:t>
      </w:r>
      <w:r>
        <w:rPr>
          <w:rFonts w:hint="eastAsia"/>
        </w:rPr>
        <w:t>Методы</w:t>
      </w:r>
      <w:r>
        <w:t xml:space="preserve"> </w:t>
      </w:r>
      <w:r>
        <w:rPr>
          <w:rFonts w:hint="eastAsia"/>
        </w:rPr>
        <w:t>классификации</w:t>
      </w:r>
    </w:p>
    <w:p w14:paraId="5CC9BE36" w14:textId="77777777" w:rsidR="0098562A" w:rsidRDefault="0098562A" w:rsidP="0098562A"/>
    <w:p w14:paraId="4292F25C" w14:textId="77777777" w:rsidR="0098562A" w:rsidRDefault="0098562A" w:rsidP="0098562A">
      <w:r>
        <w:t xml:space="preserve">2.4.1 </w:t>
      </w:r>
      <w:r>
        <w:rPr>
          <w:rFonts w:hint="eastAsia"/>
        </w:rPr>
        <w:t>Логистическая</w:t>
      </w:r>
      <w:r>
        <w:t xml:space="preserve"> </w:t>
      </w:r>
      <w:r>
        <w:rPr>
          <w:rFonts w:hint="eastAsia"/>
        </w:rPr>
        <w:t>регрессия</w:t>
      </w:r>
    </w:p>
    <w:p w14:paraId="1A689DF9" w14:textId="77777777" w:rsidR="0098562A" w:rsidRDefault="0098562A" w:rsidP="0098562A"/>
    <w:p w14:paraId="3A81182C" w14:textId="77777777" w:rsidR="0098562A" w:rsidRDefault="0098562A" w:rsidP="0098562A">
      <w:r>
        <w:t xml:space="preserve">2.4.2 </w:t>
      </w:r>
      <w:r>
        <w:rPr>
          <w:rFonts w:hint="eastAsia"/>
        </w:rPr>
        <w:t>Деревья</w:t>
      </w:r>
      <w:r>
        <w:t xml:space="preserve"> </w:t>
      </w:r>
      <w:r>
        <w:rPr>
          <w:rFonts w:hint="eastAsia"/>
        </w:rPr>
        <w:t>принятия</w:t>
      </w:r>
      <w:r>
        <w:t xml:space="preserve"> </w:t>
      </w:r>
      <w:r>
        <w:rPr>
          <w:rFonts w:hint="eastAsia"/>
        </w:rPr>
        <w:t>решений</w:t>
      </w:r>
    </w:p>
    <w:p w14:paraId="05892B1A" w14:textId="77777777" w:rsidR="0098562A" w:rsidRDefault="0098562A" w:rsidP="0098562A"/>
    <w:p w14:paraId="7A47331F" w14:textId="77777777" w:rsidR="0098562A" w:rsidRDefault="0098562A" w:rsidP="0098562A">
      <w:r>
        <w:t xml:space="preserve">2.4.3 </w:t>
      </w:r>
      <w:r>
        <w:rPr>
          <w:rFonts w:hint="eastAsia"/>
        </w:rPr>
        <w:t>Наивный</w:t>
      </w:r>
      <w:r>
        <w:t xml:space="preserve"> </w:t>
      </w:r>
      <w:r>
        <w:rPr>
          <w:rFonts w:hint="eastAsia"/>
        </w:rPr>
        <w:t>Байесовский</w:t>
      </w:r>
      <w:r>
        <w:t xml:space="preserve"> </w:t>
      </w:r>
      <w:r>
        <w:rPr>
          <w:rFonts w:hint="eastAsia"/>
        </w:rPr>
        <w:t>классификатор</w:t>
      </w:r>
    </w:p>
    <w:p w14:paraId="188132B0" w14:textId="77777777" w:rsidR="0098562A" w:rsidRDefault="0098562A" w:rsidP="0098562A"/>
    <w:p w14:paraId="2F823852" w14:textId="77777777" w:rsidR="0098562A" w:rsidRDefault="0098562A" w:rsidP="0098562A">
      <w:r>
        <w:t xml:space="preserve">2.4.4 </w:t>
      </w:r>
      <w:r>
        <w:rPr>
          <w:rFonts w:hint="eastAsia"/>
        </w:rPr>
        <w:t>Метод</w:t>
      </w:r>
      <w:r>
        <w:t xml:space="preserve"> k-</w:t>
      </w:r>
      <w:r>
        <w:rPr>
          <w:rFonts w:hint="eastAsia"/>
        </w:rPr>
        <w:t>ближайших</w:t>
      </w:r>
      <w:r>
        <w:t xml:space="preserve"> </w:t>
      </w:r>
      <w:r>
        <w:rPr>
          <w:rFonts w:hint="eastAsia"/>
        </w:rPr>
        <w:t>соседей</w:t>
      </w:r>
    </w:p>
    <w:p w14:paraId="31B765FA" w14:textId="77777777" w:rsidR="0098562A" w:rsidRDefault="0098562A" w:rsidP="0098562A"/>
    <w:p w14:paraId="63CFE689" w14:textId="77777777" w:rsidR="0098562A" w:rsidRDefault="0098562A" w:rsidP="0098562A">
      <w:r>
        <w:t xml:space="preserve">2.4.5 </w:t>
      </w:r>
      <w:r>
        <w:rPr>
          <w:rFonts w:hint="eastAsia"/>
        </w:rPr>
        <w:t>Метод</w:t>
      </w:r>
      <w:r>
        <w:t xml:space="preserve"> </w:t>
      </w:r>
      <w:r>
        <w:rPr>
          <w:rFonts w:hint="eastAsia"/>
        </w:rPr>
        <w:t>опорных</w:t>
      </w:r>
      <w:r>
        <w:t xml:space="preserve"> </w:t>
      </w:r>
      <w:r>
        <w:rPr>
          <w:rFonts w:hint="eastAsia"/>
        </w:rPr>
        <w:t>векторов</w:t>
      </w:r>
    </w:p>
    <w:p w14:paraId="39CBF0E2" w14:textId="77777777" w:rsidR="0098562A" w:rsidRDefault="0098562A" w:rsidP="0098562A"/>
    <w:p w14:paraId="5FE4E325" w14:textId="77777777" w:rsidR="0098562A" w:rsidRDefault="0098562A" w:rsidP="0098562A">
      <w:r>
        <w:t xml:space="preserve">2.4.6 </w:t>
      </w:r>
      <w:r>
        <w:rPr>
          <w:rFonts w:hint="eastAsia"/>
        </w:rPr>
        <w:t>Ансамблевые</w:t>
      </w:r>
      <w:r>
        <w:t xml:space="preserve"> </w:t>
      </w:r>
      <w:r>
        <w:rPr>
          <w:rFonts w:hint="eastAsia"/>
        </w:rPr>
        <w:t>методы</w:t>
      </w:r>
    </w:p>
    <w:p w14:paraId="6AEAE27F" w14:textId="77777777" w:rsidR="0098562A" w:rsidRDefault="0098562A" w:rsidP="0098562A"/>
    <w:p w14:paraId="50001D18" w14:textId="77777777" w:rsidR="0098562A" w:rsidRDefault="0098562A" w:rsidP="0098562A">
      <w:r>
        <w:t xml:space="preserve">2.5 </w:t>
      </w:r>
      <w:r>
        <w:rPr>
          <w:rFonts w:hint="eastAsia"/>
        </w:rPr>
        <w:t>Формирование</w:t>
      </w:r>
      <w:r>
        <w:t xml:space="preserve"> </w:t>
      </w:r>
      <w:r>
        <w:rPr>
          <w:rFonts w:hint="eastAsia"/>
        </w:rPr>
        <w:t>концептов</w:t>
      </w:r>
    </w:p>
    <w:p w14:paraId="2F68FE68" w14:textId="77777777" w:rsidR="0098562A" w:rsidRDefault="0098562A" w:rsidP="0098562A"/>
    <w:p w14:paraId="69F4A9B4" w14:textId="77777777" w:rsidR="0098562A" w:rsidRDefault="0098562A" w:rsidP="0098562A">
      <w:r>
        <w:t xml:space="preserve">2.6 </w:t>
      </w:r>
      <w:r>
        <w:rPr>
          <w:rFonts w:hint="eastAsia"/>
        </w:rPr>
        <w:t>Построение</w:t>
      </w:r>
      <w:r>
        <w:t xml:space="preserve"> </w:t>
      </w:r>
      <w:r>
        <w:rPr>
          <w:rFonts w:hint="eastAsia"/>
        </w:rPr>
        <w:t>отношений</w:t>
      </w:r>
    </w:p>
    <w:p w14:paraId="6A1F5AFE" w14:textId="77777777" w:rsidR="0098562A" w:rsidRDefault="0098562A" w:rsidP="0098562A"/>
    <w:p w14:paraId="4FF2C519" w14:textId="77777777" w:rsidR="0098562A" w:rsidRDefault="0098562A" w:rsidP="0098562A">
      <w:r>
        <w:t xml:space="preserve">2.7 </w:t>
      </w:r>
      <w:r>
        <w:rPr>
          <w:rFonts w:hint="eastAsia"/>
        </w:rPr>
        <w:t>Построение</w:t>
      </w:r>
      <w:r>
        <w:t xml:space="preserve"> </w:t>
      </w:r>
      <w:r>
        <w:rPr>
          <w:rFonts w:hint="eastAsia"/>
        </w:rPr>
        <w:t>таксономических</w:t>
      </w:r>
      <w:r>
        <w:t xml:space="preserve"> </w:t>
      </w:r>
      <w:r>
        <w:rPr>
          <w:rFonts w:hint="eastAsia"/>
        </w:rPr>
        <w:t>отношений</w:t>
      </w:r>
    </w:p>
    <w:p w14:paraId="2F802F78" w14:textId="77777777" w:rsidR="0098562A" w:rsidRDefault="0098562A" w:rsidP="0098562A"/>
    <w:p w14:paraId="63A9CAD6" w14:textId="77777777" w:rsidR="0098562A" w:rsidRDefault="0098562A" w:rsidP="0098562A">
      <w:r>
        <w:t>2.7.1 Term subsumption</w:t>
      </w:r>
    </w:p>
    <w:p w14:paraId="03D74F15" w14:textId="77777777" w:rsidR="0098562A" w:rsidRDefault="0098562A" w:rsidP="0098562A"/>
    <w:p w14:paraId="76019C36" w14:textId="77777777" w:rsidR="0098562A" w:rsidRDefault="0098562A" w:rsidP="0098562A">
      <w:r>
        <w:t xml:space="preserve">2.7.2 </w:t>
      </w:r>
      <w:r>
        <w:rPr>
          <w:rFonts w:hint="eastAsia"/>
        </w:rPr>
        <w:t>Анализ</w:t>
      </w:r>
      <w:r>
        <w:t xml:space="preserve"> </w:t>
      </w:r>
      <w:r>
        <w:rPr>
          <w:rFonts w:hint="eastAsia"/>
        </w:rPr>
        <w:t>формальных</w:t>
      </w:r>
      <w:r>
        <w:t xml:space="preserve"> </w:t>
      </w:r>
      <w:r>
        <w:rPr>
          <w:rFonts w:hint="eastAsia"/>
        </w:rPr>
        <w:t>понятий</w:t>
      </w:r>
    </w:p>
    <w:p w14:paraId="36D2BDAD" w14:textId="77777777" w:rsidR="0098562A" w:rsidRDefault="0098562A" w:rsidP="0098562A"/>
    <w:p w14:paraId="4DC36BA4" w14:textId="77777777" w:rsidR="0098562A" w:rsidRDefault="0098562A" w:rsidP="0098562A">
      <w:r>
        <w:t xml:space="preserve">2.7.3 </w:t>
      </w:r>
      <w:r>
        <w:rPr>
          <w:rFonts w:hint="eastAsia"/>
        </w:rPr>
        <w:t>Иерархическая</w:t>
      </w:r>
      <w:r>
        <w:t xml:space="preserve"> </w:t>
      </w:r>
      <w:r>
        <w:rPr>
          <w:rFonts w:hint="eastAsia"/>
        </w:rPr>
        <w:t>кластеризация</w:t>
      </w:r>
    </w:p>
    <w:p w14:paraId="5D054B97" w14:textId="77777777" w:rsidR="0098562A" w:rsidRDefault="0098562A" w:rsidP="0098562A"/>
    <w:p w14:paraId="2F31D7F8" w14:textId="77777777" w:rsidR="0098562A" w:rsidRDefault="0098562A" w:rsidP="0098562A">
      <w:r>
        <w:t xml:space="preserve">2.8 </w:t>
      </w:r>
      <w:r>
        <w:rPr>
          <w:rFonts w:hint="eastAsia"/>
        </w:rPr>
        <w:t>Построение</w:t>
      </w:r>
      <w:r>
        <w:t xml:space="preserve"> </w:t>
      </w:r>
      <w:r>
        <w:rPr>
          <w:rFonts w:hint="eastAsia"/>
        </w:rPr>
        <w:t>нетаксономических</w:t>
      </w:r>
      <w:r>
        <w:t xml:space="preserve"> </w:t>
      </w:r>
      <w:r>
        <w:rPr>
          <w:rFonts w:hint="eastAsia"/>
        </w:rPr>
        <w:t>отношений</w:t>
      </w:r>
    </w:p>
    <w:p w14:paraId="2636FF17" w14:textId="77777777" w:rsidR="0098562A" w:rsidRDefault="0098562A" w:rsidP="0098562A"/>
    <w:p w14:paraId="26E4DF76" w14:textId="77777777" w:rsidR="0098562A" w:rsidRDefault="0098562A" w:rsidP="0098562A">
      <w:r>
        <w:lastRenderedPageBreak/>
        <w:t xml:space="preserve">2.9 </w:t>
      </w:r>
      <w:r>
        <w:rPr>
          <w:rFonts w:hint="eastAsia"/>
        </w:rPr>
        <w:t>Выводы</w:t>
      </w:r>
      <w:r>
        <w:t xml:space="preserve"> </w:t>
      </w:r>
      <w:r>
        <w:rPr>
          <w:rFonts w:hint="eastAsia"/>
        </w:rPr>
        <w:t>по</w:t>
      </w:r>
      <w:r>
        <w:t xml:space="preserve"> </w:t>
      </w:r>
      <w:r>
        <w:rPr>
          <w:rFonts w:hint="eastAsia"/>
        </w:rPr>
        <w:t>Главе</w:t>
      </w:r>
    </w:p>
    <w:p w14:paraId="355D7DFF" w14:textId="77777777" w:rsidR="0098562A" w:rsidRDefault="0098562A" w:rsidP="0098562A"/>
    <w:p w14:paraId="5EB76817" w14:textId="77777777" w:rsidR="0098562A" w:rsidRDefault="0098562A" w:rsidP="0098562A">
      <w:r>
        <w:t xml:space="preserve">3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обучения</w:t>
      </w:r>
      <w:r>
        <w:t xml:space="preserve"> </w:t>
      </w:r>
      <w:r>
        <w:rPr>
          <w:rFonts w:hint="eastAsia"/>
        </w:rPr>
        <w:t>онтологий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метаданных</w:t>
      </w:r>
      <w:r>
        <w:t xml:space="preserve"> </w:t>
      </w:r>
      <w:r>
        <w:rPr>
          <w:rFonts w:hint="eastAsia"/>
        </w:rPr>
        <w:t>и</w:t>
      </w:r>
      <w:r>
        <w:t xml:space="preserve"> </w:t>
      </w:r>
      <w:r>
        <w:rPr>
          <w:rFonts w:hint="eastAsia"/>
        </w:rPr>
        <w:t>контента</w:t>
      </w:r>
      <w:r>
        <w:t xml:space="preserve"> CMS</w:t>
      </w:r>
    </w:p>
    <w:p w14:paraId="3D212CFF" w14:textId="77777777" w:rsidR="0098562A" w:rsidRDefault="0098562A" w:rsidP="0098562A"/>
    <w:p w14:paraId="3CC80908" w14:textId="77777777" w:rsidR="0098562A" w:rsidRDefault="0098562A" w:rsidP="0098562A">
      <w:r>
        <w:t xml:space="preserve">3.1 </w:t>
      </w:r>
      <w:r>
        <w:rPr>
          <w:rFonts w:hint="eastAsia"/>
        </w:rPr>
        <w:t>Модель</w:t>
      </w:r>
      <w:r>
        <w:t xml:space="preserve"> </w:t>
      </w:r>
      <w:r>
        <w:rPr>
          <w:rFonts w:hint="eastAsia"/>
        </w:rPr>
        <w:t>совместного</w:t>
      </w:r>
      <w:r>
        <w:t xml:space="preserve"> </w:t>
      </w:r>
      <w:r>
        <w:rPr>
          <w:rFonts w:hint="eastAsia"/>
        </w:rPr>
        <w:t>представления</w:t>
      </w:r>
      <w:r>
        <w:t xml:space="preserve"> </w:t>
      </w:r>
      <w:r>
        <w:rPr>
          <w:rFonts w:hint="eastAsia"/>
        </w:rPr>
        <w:t>метаданных</w:t>
      </w:r>
      <w:r>
        <w:t xml:space="preserve"> </w:t>
      </w:r>
      <w:r>
        <w:rPr>
          <w:rFonts w:hint="eastAsia"/>
        </w:rPr>
        <w:t>и</w:t>
      </w:r>
      <w:r>
        <w:t xml:space="preserve"> </w:t>
      </w:r>
      <w:r>
        <w:rPr>
          <w:rFonts w:hint="eastAsia"/>
        </w:rPr>
        <w:t>контента</w:t>
      </w:r>
      <w:r>
        <w:t xml:space="preserve"> CMS</w:t>
      </w:r>
    </w:p>
    <w:p w14:paraId="610F3BF0" w14:textId="77777777" w:rsidR="0098562A" w:rsidRDefault="0098562A" w:rsidP="0098562A"/>
    <w:p w14:paraId="207B63B2" w14:textId="77777777" w:rsidR="0098562A" w:rsidRDefault="0098562A" w:rsidP="0098562A">
      <w:r>
        <w:t xml:space="preserve">3.2 </w:t>
      </w:r>
      <w:r>
        <w:rPr>
          <w:rFonts w:hint="eastAsia"/>
        </w:rPr>
        <w:t>Метод</w:t>
      </w:r>
      <w:r>
        <w:t xml:space="preserve"> </w:t>
      </w:r>
      <w:r>
        <w:rPr>
          <w:rFonts w:hint="eastAsia"/>
        </w:rPr>
        <w:t>извлечения</w:t>
      </w:r>
      <w:r>
        <w:t xml:space="preserve"> </w:t>
      </w:r>
      <w:r>
        <w:rPr>
          <w:rFonts w:hint="eastAsia"/>
        </w:rPr>
        <w:t>терминов</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метаданных</w:t>
      </w:r>
      <w:r>
        <w:t xml:space="preserve"> </w:t>
      </w:r>
      <w:r>
        <w:rPr>
          <w:rFonts w:hint="eastAsia"/>
        </w:rPr>
        <w:t>и</w:t>
      </w:r>
      <w:r>
        <w:t xml:space="preserve"> </w:t>
      </w:r>
      <w:r>
        <w:rPr>
          <w:rFonts w:hint="eastAsia"/>
        </w:rPr>
        <w:t>контекста</w:t>
      </w:r>
    </w:p>
    <w:p w14:paraId="38AC60A8" w14:textId="77777777" w:rsidR="0098562A" w:rsidRDefault="0098562A" w:rsidP="0098562A"/>
    <w:p w14:paraId="4804E153" w14:textId="77777777" w:rsidR="0098562A" w:rsidRDefault="0098562A" w:rsidP="0098562A">
      <w:r>
        <w:t xml:space="preserve">3.2.1 </w:t>
      </w:r>
      <w:r>
        <w:rPr>
          <w:rFonts w:hint="eastAsia"/>
        </w:rPr>
        <w:t>Алгоритм</w:t>
      </w:r>
      <w:r>
        <w:t xml:space="preserve"> </w:t>
      </w:r>
      <w:r>
        <w:rPr>
          <w:rFonts w:hint="eastAsia"/>
        </w:rPr>
        <w:t>предварительной</w:t>
      </w:r>
      <w:r>
        <w:t xml:space="preserve"> </w:t>
      </w:r>
      <w:r>
        <w:rPr>
          <w:rFonts w:hint="eastAsia"/>
        </w:rPr>
        <w:t>обработки</w:t>
      </w:r>
      <w:r>
        <w:t xml:space="preserve"> </w:t>
      </w:r>
      <w:r>
        <w:rPr>
          <w:rFonts w:hint="eastAsia"/>
        </w:rPr>
        <w:t>слабоструктурированного</w:t>
      </w:r>
      <w:r>
        <w:t xml:space="preserve"> </w:t>
      </w:r>
      <w:r>
        <w:rPr>
          <w:rFonts w:hint="eastAsia"/>
        </w:rPr>
        <w:t>контента</w:t>
      </w:r>
    </w:p>
    <w:p w14:paraId="7E451440" w14:textId="77777777" w:rsidR="0098562A" w:rsidRDefault="0098562A" w:rsidP="0098562A"/>
    <w:p w14:paraId="3B26D90E" w14:textId="77777777" w:rsidR="0098562A" w:rsidRDefault="0098562A" w:rsidP="0098562A">
      <w:r>
        <w:t xml:space="preserve">3.2.2 </w:t>
      </w:r>
      <w:r>
        <w:rPr>
          <w:rFonts w:hint="eastAsia"/>
        </w:rPr>
        <w:t>Алгоритм</w:t>
      </w:r>
      <w:r>
        <w:t xml:space="preserve"> </w:t>
      </w:r>
      <w:r>
        <w:rPr>
          <w:rFonts w:hint="eastAsia"/>
        </w:rPr>
        <w:t>извлечения</w:t>
      </w:r>
      <w:r>
        <w:t xml:space="preserve"> </w:t>
      </w:r>
      <w:r>
        <w:rPr>
          <w:rFonts w:hint="eastAsia"/>
        </w:rPr>
        <w:t>кандидатов</w:t>
      </w:r>
      <w:r>
        <w:t xml:space="preserve"> </w:t>
      </w:r>
      <w:r>
        <w:rPr>
          <w:rFonts w:hint="eastAsia"/>
        </w:rPr>
        <w:t>в</w:t>
      </w:r>
      <w:r>
        <w:t xml:space="preserve"> </w:t>
      </w:r>
      <w:r>
        <w:rPr>
          <w:rFonts w:hint="eastAsia"/>
        </w:rPr>
        <w:t>термины</w:t>
      </w:r>
      <w:r>
        <w:t xml:space="preserve"> </w:t>
      </w:r>
      <w:r>
        <w:rPr>
          <w:rFonts w:hint="eastAsia"/>
        </w:rPr>
        <w:t>без</w:t>
      </w:r>
      <w:r>
        <w:t xml:space="preserve"> </w:t>
      </w:r>
      <w:r>
        <w:rPr>
          <w:rFonts w:hint="eastAsia"/>
        </w:rPr>
        <w:t>контрастного</w:t>
      </w:r>
      <w:r>
        <w:t xml:space="preserve"> </w:t>
      </w:r>
      <w:r>
        <w:rPr>
          <w:rFonts w:hint="eastAsia"/>
        </w:rPr>
        <w:t>корпуса</w:t>
      </w:r>
      <w:r>
        <w:t xml:space="preserve"> </w:t>
      </w:r>
      <w:r>
        <w:rPr>
          <w:rFonts w:hint="eastAsia"/>
        </w:rPr>
        <w:t>документов</w:t>
      </w:r>
    </w:p>
    <w:p w14:paraId="5C61C706" w14:textId="77777777" w:rsidR="0098562A" w:rsidRDefault="0098562A" w:rsidP="0098562A"/>
    <w:p w14:paraId="2E1D2253" w14:textId="77777777" w:rsidR="0098562A" w:rsidRDefault="0098562A" w:rsidP="0098562A">
      <w:r>
        <w:t xml:space="preserve">3.2.3 </w:t>
      </w:r>
      <w:r>
        <w:rPr>
          <w:rFonts w:hint="eastAsia"/>
        </w:rPr>
        <w:t>Алгоритм</w:t>
      </w:r>
      <w:r>
        <w:t xml:space="preserve"> </w:t>
      </w:r>
      <w:r>
        <w:rPr>
          <w:rFonts w:hint="eastAsia"/>
        </w:rPr>
        <w:t>извлечения</w:t>
      </w:r>
      <w:r>
        <w:t xml:space="preserve"> </w:t>
      </w:r>
      <w:r>
        <w:rPr>
          <w:rFonts w:hint="eastAsia"/>
        </w:rPr>
        <w:t>кандидатов</w:t>
      </w:r>
      <w:r>
        <w:t xml:space="preserve"> </w:t>
      </w:r>
      <w:r>
        <w:rPr>
          <w:rFonts w:hint="eastAsia"/>
        </w:rPr>
        <w:t>в</w:t>
      </w:r>
      <w:r>
        <w:t xml:space="preserve"> </w:t>
      </w:r>
      <w:r>
        <w:rPr>
          <w:rFonts w:hint="eastAsia"/>
        </w:rPr>
        <w:t>термины</w:t>
      </w:r>
      <w:r>
        <w:t xml:space="preserve"> </w:t>
      </w:r>
      <w:r>
        <w:rPr>
          <w:rFonts w:hint="eastAsia"/>
        </w:rPr>
        <w:t>с</w:t>
      </w:r>
      <w:r>
        <w:t xml:space="preserve"> </w:t>
      </w:r>
      <w:r>
        <w:rPr>
          <w:rFonts w:hint="eastAsia"/>
        </w:rPr>
        <w:t>использованием</w:t>
      </w:r>
      <w:r>
        <w:t xml:space="preserve"> </w:t>
      </w:r>
      <w:r>
        <w:rPr>
          <w:rFonts w:hint="eastAsia"/>
        </w:rPr>
        <w:t>контрастного</w:t>
      </w:r>
      <w:r>
        <w:t xml:space="preserve"> </w:t>
      </w:r>
      <w:r>
        <w:rPr>
          <w:rFonts w:hint="eastAsia"/>
        </w:rPr>
        <w:t>корпуса</w:t>
      </w:r>
      <w:r>
        <w:t xml:space="preserve"> </w:t>
      </w:r>
      <w:r>
        <w:rPr>
          <w:rFonts w:hint="eastAsia"/>
        </w:rPr>
        <w:t>документов</w:t>
      </w:r>
    </w:p>
    <w:p w14:paraId="2EBA8845" w14:textId="77777777" w:rsidR="0098562A" w:rsidRDefault="0098562A" w:rsidP="0098562A"/>
    <w:p w14:paraId="450A88CC" w14:textId="77777777" w:rsidR="0098562A" w:rsidRDefault="0098562A" w:rsidP="0098562A">
      <w:r>
        <w:t xml:space="preserve">3.2.4 </w:t>
      </w:r>
      <w:r>
        <w:rPr>
          <w:rFonts w:hint="eastAsia"/>
        </w:rPr>
        <w:t>Алгоритм</w:t>
      </w:r>
      <w:r>
        <w:t xml:space="preserve"> </w:t>
      </w:r>
      <w:r>
        <w:rPr>
          <w:rFonts w:hint="eastAsia"/>
        </w:rPr>
        <w:t>поиска</w:t>
      </w:r>
      <w:r>
        <w:t xml:space="preserve"> </w:t>
      </w:r>
      <w:r>
        <w:rPr>
          <w:rFonts w:hint="eastAsia"/>
        </w:rPr>
        <w:t>кандидатов</w:t>
      </w:r>
      <w:r>
        <w:t xml:space="preserve"> </w:t>
      </w:r>
      <w:r>
        <w:rPr>
          <w:rFonts w:hint="eastAsia"/>
        </w:rPr>
        <w:t>во</w:t>
      </w:r>
      <w:r>
        <w:t xml:space="preserve"> </w:t>
      </w:r>
      <w:r>
        <w:rPr>
          <w:rFonts w:hint="eastAsia"/>
        </w:rPr>
        <w:t>внешних</w:t>
      </w:r>
      <w:r>
        <w:t xml:space="preserve"> </w:t>
      </w:r>
      <w:r>
        <w:rPr>
          <w:rFonts w:hint="eastAsia"/>
        </w:rPr>
        <w:t>источниках</w:t>
      </w:r>
      <w:r>
        <w:t xml:space="preserve"> </w:t>
      </w:r>
      <w:r>
        <w:rPr>
          <w:rFonts w:hint="eastAsia"/>
        </w:rPr>
        <w:t>и</w:t>
      </w:r>
      <w:r>
        <w:t xml:space="preserve"> </w:t>
      </w:r>
      <w:r>
        <w:rPr>
          <w:rFonts w:hint="eastAsia"/>
        </w:rPr>
        <w:t>формирования</w:t>
      </w:r>
      <w:r>
        <w:t xml:space="preserve"> </w:t>
      </w:r>
      <w:r>
        <w:rPr>
          <w:rFonts w:hint="eastAsia"/>
        </w:rPr>
        <w:t>общего</w:t>
      </w:r>
      <w:r>
        <w:t xml:space="preserve"> </w:t>
      </w:r>
      <w:r>
        <w:rPr>
          <w:rFonts w:hint="eastAsia"/>
        </w:rPr>
        <w:t>списка</w:t>
      </w:r>
      <w:r>
        <w:t xml:space="preserve"> </w:t>
      </w:r>
      <w:r>
        <w:rPr>
          <w:rFonts w:hint="eastAsia"/>
        </w:rPr>
        <w:t>кандидатов</w:t>
      </w:r>
    </w:p>
    <w:p w14:paraId="402EC9C2" w14:textId="77777777" w:rsidR="0098562A" w:rsidRDefault="0098562A" w:rsidP="0098562A"/>
    <w:p w14:paraId="5DFEF489" w14:textId="77777777" w:rsidR="0098562A" w:rsidRDefault="0098562A" w:rsidP="0098562A">
      <w:r>
        <w:t xml:space="preserve">3.2.5 </w:t>
      </w:r>
      <w:r>
        <w:rPr>
          <w:rFonts w:hint="eastAsia"/>
        </w:rPr>
        <w:t>Построения</w:t>
      </w:r>
      <w:r>
        <w:t xml:space="preserve"> </w:t>
      </w:r>
      <w:r>
        <w:rPr>
          <w:rFonts w:hint="eastAsia"/>
        </w:rPr>
        <w:t>модели</w:t>
      </w:r>
      <w:r>
        <w:t xml:space="preserve"> </w:t>
      </w:r>
      <w:r>
        <w:rPr>
          <w:rFonts w:hint="eastAsia"/>
        </w:rPr>
        <w:t>классификатора</w:t>
      </w:r>
    </w:p>
    <w:p w14:paraId="18F81C8A" w14:textId="77777777" w:rsidR="0098562A" w:rsidRDefault="0098562A" w:rsidP="0098562A"/>
    <w:p w14:paraId="016B9BC6" w14:textId="77777777" w:rsidR="0098562A" w:rsidRDefault="0098562A" w:rsidP="0098562A">
      <w:r>
        <w:t xml:space="preserve">3.3 </w:t>
      </w:r>
      <w:r>
        <w:rPr>
          <w:rFonts w:hint="eastAsia"/>
        </w:rPr>
        <w:t>Метод</w:t>
      </w:r>
      <w:r>
        <w:t xml:space="preserve"> </w:t>
      </w:r>
      <w:r>
        <w:rPr>
          <w:rFonts w:hint="eastAsia"/>
        </w:rPr>
        <w:t>выявления</w:t>
      </w:r>
      <w:r>
        <w:t xml:space="preserve"> </w:t>
      </w:r>
      <w:r>
        <w:rPr>
          <w:rFonts w:hint="eastAsia"/>
        </w:rPr>
        <w:t>связей</w:t>
      </w:r>
      <w:r>
        <w:t xml:space="preserve"> </w:t>
      </w:r>
      <w:r>
        <w:rPr>
          <w:rFonts w:hint="eastAsia"/>
        </w:rPr>
        <w:t>на</w:t>
      </w:r>
      <w:r>
        <w:t xml:space="preserve"> </w:t>
      </w:r>
      <w:r>
        <w:rPr>
          <w:rFonts w:hint="eastAsia"/>
        </w:rPr>
        <w:t>основе</w:t>
      </w:r>
      <w:r>
        <w:t xml:space="preserve"> </w:t>
      </w:r>
      <w:r>
        <w:rPr>
          <w:rFonts w:hint="eastAsia"/>
        </w:rPr>
        <w:t>векторного</w:t>
      </w:r>
      <w:r>
        <w:t xml:space="preserve"> </w:t>
      </w:r>
      <w:r>
        <w:rPr>
          <w:rFonts w:hint="eastAsia"/>
        </w:rPr>
        <w:t>представления</w:t>
      </w:r>
      <w:r>
        <w:t xml:space="preserve"> </w:t>
      </w:r>
      <w:r>
        <w:rPr>
          <w:rFonts w:hint="eastAsia"/>
        </w:rPr>
        <w:t>концептов</w:t>
      </w:r>
      <w:r>
        <w:t xml:space="preserve"> </w:t>
      </w:r>
      <w:r>
        <w:rPr>
          <w:rFonts w:hint="eastAsia"/>
        </w:rPr>
        <w:t>и</w:t>
      </w:r>
      <w:r>
        <w:t xml:space="preserve"> </w:t>
      </w:r>
      <w:r>
        <w:rPr>
          <w:rFonts w:hint="eastAsia"/>
        </w:rPr>
        <w:t>анализа</w:t>
      </w:r>
      <w:r>
        <w:t xml:space="preserve"> </w:t>
      </w:r>
      <w:r>
        <w:rPr>
          <w:rFonts w:hint="eastAsia"/>
        </w:rPr>
        <w:t>универсальных</w:t>
      </w:r>
      <w:r>
        <w:t xml:space="preserve"> </w:t>
      </w:r>
      <w:r>
        <w:rPr>
          <w:rFonts w:hint="eastAsia"/>
        </w:rPr>
        <w:t>зависимостей</w:t>
      </w:r>
    </w:p>
    <w:p w14:paraId="1843B2E7" w14:textId="77777777" w:rsidR="0098562A" w:rsidRDefault="0098562A" w:rsidP="0098562A"/>
    <w:p w14:paraId="783315B1" w14:textId="77777777" w:rsidR="0098562A" w:rsidRDefault="0098562A" w:rsidP="0098562A">
      <w:r>
        <w:t xml:space="preserve">3.3.1 </w:t>
      </w:r>
      <w:r>
        <w:rPr>
          <w:rFonts w:hint="eastAsia"/>
        </w:rPr>
        <w:t>Алгоритм</w:t>
      </w:r>
      <w:r>
        <w:t xml:space="preserve"> </w:t>
      </w:r>
      <w:r>
        <w:rPr>
          <w:rFonts w:hint="eastAsia"/>
        </w:rPr>
        <w:t>извлечения</w:t>
      </w:r>
      <w:r>
        <w:t xml:space="preserve"> </w:t>
      </w:r>
      <w:r>
        <w:rPr>
          <w:rFonts w:hint="eastAsia"/>
        </w:rPr>
        <w:t>таксономических</w:t>
      </w:r>
      <w:r>
        <w:t xml:space="preserve"> </w:t>
      </w:r>
      <w:r>
        <w:rPr>
          <w:rFonts w:hint="eastAsia"/>
        </w:rPr>
        <w:t>связей</w:t>
      </w:r>
      <w:r>
        <w:t xml:space="preserve"> </w:t>
      </w:r>
      <w:r>
        <w:rPr>
          <w:rFonts w:hint="eastAsia"/>
        </w:rPr>
        <w:t>на</w:t>
      </w:r>
      <w:r>
        <w:t xml:space="preserve"> </w:t>
      </w:r>
      <w:r>
        <w:rPr>
          <w:rFonts w:hint="eastAsia"/>
        </w:rPr>
        <w:t>основе</w:t>
      </w:r>
      <w:r>
        <w:t xml:space="preserve"> </w:t>
      </w:r>
      <w:r>
        <w:rPr>
          <w:rFonts w:hint="eastAsia"/>
        </w:rPr>
        <w:t>векторного</w:t>
      </w:r>
      <w:r>
        <w:t xml:space="preserve"> </w:t>
      </w:r>
      <w:r>
        <w:rPr>
          <w:rFonts w:hint="eastAsia"/>
        </w:rPr>
        <w:t>представления</w:t>
      </w:r>
      <w:r>
        <w:t xml:space="preserve"> </w:t>
      </w:r>
      <w:r>
        <w:rPr>
          <w:rFonts w:hint="eastAsia"/>
        </w:rPr>
        <w:t>концептов</w:t>
      </w:r>
    </w:p>
    <w:p w14:paraId="5AD42178" w14:textId="77777777" w:rsidR="0098562A" w:rsidRDefault="0098562A" w:rsidP="0098562A"/>
    <w:p w14:paraId="1714EC10" w14:textId="77777777" w:rsidR="0098562A" w:rsidRDefault="0098562A" w:rsidP="0098562A">
      <w:r>
        <w:t xml:space="preserve">3.3.2 </w:t>
      </w:r>
      <w:r>
        <w:rPr>
          <w:rFonts w:hint="eastAsia"/>
        </w:rPr>
        <w:t>Алгоритм</w:t>
      </w:r>
      <w:r>
        <w:t xml:space="preserve"> </w:t>
      </w:r>
      <w:r>
        <w:rPr>
          <w:rFonts w:hint="eastAsia"/>
        </w:rPr>
        <w:t>извлечения</w:t>
      </w:r>
      <w:r>
        <w:t xml:space="preserve"> </w:t>
      </w:r>
      <w:r>
        <w:rPr>
          <w:rFonts w:hint="eastAsia"/>
        </w:rPr>
        <w:t>нетаксономических</w:t>
      </w:r>
      <w:r>
        <w:t xml:space="preserve"> </w:t>
      </w:r>
      <w:r>
        <w:rPr>
          <w:rFonts w:hint="eastAsia"/>
        </w:rPr>
        <w:t>связей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универсальных</w:t>
      </w:r>
      <w:r>
        <w:t xml:space="preserve"> </w:t>
      </w:r>
      <w:r>
        <w:rPr>
          <w:rFonts w:hint="eastAsia"/>
        </w:rPr>
        <w:t>зависимостей</w:t>
      </w:r>
    </w:p>
    <w:p w14:paraId="18B0D1C5" w14:textId="77777777" w:rsidR="0098562A" w:rsidRDefault="0098562A" w:rsidP="0098562A"/>
    <w:p w14:paraId="526C2FA2" w14:textId="77777777" w:rsidR="0098562A" w:rsidRDefault="0098562A" w:rsidP="0098562A">
      <w:r>
        <w:lastRenderedPageBreak/>
        <w:t xml:space="preserve">3.4 </w:t>
      </w:r>
      <w:r>
        <w:rPr>
          <w:rFonts w:hint="eastAsia"/>
        </w:rPr>
        <w:t>Выводы</w:t>
      </w:r>
      <w:r>
        <w:t xml:space="preserve"> </w:t>
      </w:r>
      <w:r>
        <w:rPr>
          <w:rFonts w:hint="eastAsia"/>
        </w:rPr>
        <w:t>по</w:t>
      </w:r>
      <w:r>
        <w:t xml:space="preserve"> </w:t>
      </w:r>
      <w:r>
        <w:rPr>
          <w:rFonts w:hint="eastAsia"/>
        </w:rPr>
        <w:t>Главе</w:t>
      </w:r>
    </w:p>
    <w:p w14:paraId="1B6C351E" w14:textId="77777777" w:rsidR="0098562A" w:rsidRDefault="0098562A" w:rsidP="0098562A"/>
    <w:p w14:paraId="213E7C85" w14:textId="77777777" w:rsidR="0098562A" w:rsidRDefault="0098562A" w:rsidP="0098562A">
      <w:r>
        <w:t xml:space="preserve">4 </w:t>
      </w:r>
      <w:r>
        <w:rPr>
          <w:rFonts w:hint="eastAsia"/>
        </w:rPr>
        <w:t>Оценка</w:t>
      </w:r>
      <w:r>
        <w:t xml:space="preserve"> </w:t>
      </w:r>
      <w:r>
        <w:rPr>
          <w:rFonts w:hint="eastAsia"/>
        </w:rPr>
        <w:t>разработанных</w:t>
      </w:r>
      <w:r>
        <w:t xml:space="preserve"> </w:t>
      </w:r>
      <w:r>
        <w:rPr>
          <w:rFonts w:hint="eastAsia"/>
        </w:rPr>
        <w:t>метода</w:t>
      </w:r>
      <w:r>
        <w:t xml:space="preserve"> </w:t>
      </w:r>
      <w:r>
        <w:rPr>
          <w:rFonts w:hint="eastAsia"/>
        </w:rPr>
        <w:t>и</w:t>
      </w:r>
      <w:r>
        <w:t xml:space="preserve"> </w:t>
      </w:r>
      <w:r>
        <w:rPr>
          <w:rFonts w:hint="eastAsia"/>
        </w:rPr>
        <w:t>алгоритмов</w:t>
      </w:r>
      <w:r>
        <w:t xml:space="preserve"> </w:t>
      </w:r>
      <w:r>
        <w:rPr>
          <w:rFonts w:hint="eastAsia"/>
        </w:rPr>
        <w:t>на</w:t>
      </w:r>
      <w:r>
        <w:t xml:space="preserve"> </w:t>
      </w:r>
      <w:r>
        <w:rPr>
          <w:rFonts w:hint="eastAsia"/>
        </w:rPr>
        <w:t>разработанном</w:t>
      </w:r>
      <w:r>
        <w:t xml:space="preserve"> </w:t>
      </w:r>
      <w:r>
        <w:rPr>
          <w:rFonts w:hint="eastAsia"/>
        </w:rPr>
        <w:t>наборе</w:t>
      </w:r>
      <w:r>
        <w:t xml:space="preserve"> </w:t>
      </w:r>
      <w:r>
        <w:rPr>
          <w:rFonts w:hint="eastAsia"/>
        </w:rPr>
        <w:t>данных</w:t>
      </w:r>
    </w:p>
    <w:p w14:paraId="753BABC4" w14:textId="77777777" w:rsidR="0098562A" w:rsidRDefault="0098562A" w:rsidP="0098562A"/>
    <w:p w14:paraId="0D3979EA" w14:textId="77777777" w:rsidR="0098562A" w:rsidRDefault="0098562A" w:rsidP="0098562A">
      <w:r>
        <w:t xml:space="preserve">4.1 </w:t>
      </w:r>
      <w:r>
        <w:rPr>
          <w:rFonts w:hint="eastAsia"/>
        </w:rPr>
        <w:t>Создание</w:t>
      </w:r>
      <w:r>
        <w:t xml:space="preserve"> </w:t>
      </w:r>
      <w:r>
        <w:rPr>
          <w:rFonts w:hint="eastAsia"/>
        </w:rPr>
        <w:t>базовой</w:t>
      </w:r>
      <w:r>
        <w:t xml:space="preserve"> </w:t>
      </w:r>
      <w:r>
        <w:rPr>
          <w:rFonts w:hint="eastAsia"/>
        </w:rPr>
        <w:t>онтологии</w:t>
      </w:r>
    </w:p>
    <w:p w14:paraId="7106B549" w14:textId="77777777" w:rsidR="0098562A" w:rsidRDefault="0098562A" w:rsidP="0098562A"/>
    <w:p w14:paraId="2965A2F6" w14:textId="77777777" w:rsidR="0098562A" w:rsidRDefault="0098562A" w:rsidP="0098562A">
      <w:r>
        <w:t xml:space="preserve">4.1.1 </w:t>
      </w:r>
      <w:r>
        <w:rPr>
          <w:rFonts w:hint="eastAsia"/>
        </w:rPr>
        <w:t>Выделение</w:t>
      </w:r>
      <w:r>
        <w:t xml:space="preserve"> </w:t>
      </w:r>
      <w:r>
        <w:rPr>
          <w:rFonts w:hint="eastAsia"/>
        </w:rPr>
        <w:t>структуры</w:t>
      </w:r>
      <w:r>
        <w:t xml:space="preserve"> </w:t>
      </w:r>
      <w:r>
        <w:rPr>
          <w:rFonts w:hint="eastAsia"/>
        </w:rPr>
        <w:t>платформы</w:t>
      </w:r>
      <w:r>
        <w:t xml:space="preserve"> Open EdX</w:t>
      </w:r>
    </w:p>
    <w:p w14:paraId="3B299182" w14:textId="77777777" w:rsidR="0098562A" w:rsidRDefault="0098562A" w:rsidP="0098562A"/>
    <w:p w14:paraId="44BFEF69" w14:textId="77777777" w:rsidR="0098562A" w:rsidRDefault="0098562A" w:rsidP="0098562A">
      <w:r>
        <w:t xml:space="preserve">4.1.2 </w:t>
      </w:r>
      <w:r>
        <w:rPr>
          <w:rFonts w:hint="eastAsia"/>
        </w:rPr>
        <w:t>Отображение</w:t>
      </w:r>
      <w:r>
        <w:t xml:space="preserve"> </w:t>
      </w:r>
      <w:r>
        <w:rPr>
          <w:rFonts w:hint="eastAsia"/>
        </w:rPr>
        <w:t>данных</w:t>
      </w:r>
      <w:r>
        <w:t xml:space="preserve"> </w:t>
      </w:r>
      <w:r>
        <w:rPr>
          <w:rFonts w:hint="eastAsia"/>
        </w:rPr>
        <w:t>платформы</w:t>
      </w:r>
      <w:r>
        <w:t xml:space="preserve"> </w:t>
      </w:r>
      <w:r>
        <w:rPr>
          <w:rFonts w:hint="eastAsia"/>
        </w:rPr>
        <w:t>на</w:t>
      </w:r>
      <w:r>
        <w:t xml:space="preserve"> </w:t>
      </w:r>
      <w:r>
        <w:rPr>
          <w:rFonts w:hint="eastAsia"/>
        </w:rPr>
        <w:t>онтологическую</w:t>
      </w:r>
      <w:r>
        <w:t xml:space="preserve"> </w:t>
      </w:r>
      <w:r>
        <w:rPr>
          <w:rFonts w:hint="eastAsia"/>
        </w:rPr>
        <w:t>модель</w:t>
      </w:r>
    </w:p>
    <w:p w14:paraId="1250580E" w14:textId="77777777" w:rsidR="0098562A" w:rsidRDefault="0098562A" w:rsidP="0098562A"/>
    <w:p w14:paraId="2F4EBA73" w14:textId="77777777" w:rsidR="0098562A" w:rsidRDefault="0098562A" w:rsidP="0098562A">
      <w:r>
        <w:t xml:space="preserve">4.2 </w:t>
      </w:r>
      <w:r>
        <w:rPr>
          <w:rFonts w:hint="eastAsia"/>
        </w:rPr>
        <w:t>Извлечение</w:t>
      </w:r>
      <w:r>
        <w:t xml:space="preserve"> </w:t>
      </w:r>
      <w:r>
        <w:rPr>
          <w:rFonts w:hint="eastAsia"/>
        </w:rPr>
        <w:t>терминов</w:t>
      </w:r>
    </w:p>
    <w:p w14:paraId="7A538B71" w14:textId="77777777" w:rsidR="0098562A" w:rsidRDefault="0098562A" w:rsidP="0098562A"/>
    <w:p w14:paraId="72195AB2" w14:textId="77777777" w:rsidR="0098562A" w:rsidRDefault="0098562A" w:rsidP="0098562A">
      <w:r>
        <w:t xml:space="preserve">4.3 </w:t>
      </w:r>
      <w:r>
        <w:rPr>
          <w:rFonts w:hint="eastAsia"/>
        </w:rPr>
        <w:t>Построение</w:t>
      </w:r>
      <w:r>
        <w:t xml:space="preserve"> </w:t>
      </w:r>
      <w:r>
        <w:rPr>
          <w:rFonts w:hint="eastAsia"/>
        </w:rPr>
        <w:t>таксономических</w:t>
      </w:r>
      <w:r>
        <w:t xml:space="preserve"> </w:t>
      </w:r>
      <w:r>
        <w:rPr>
          <w:rFonts w:hint="eastAsia"/>
        </w:rPr>
        <w:t>отношений</w:t>
      </w:r>
    </w:p>
    <w:p w14:paraId="51B94730" w14:textId="77777777" w:rsidR="0098562A" w:rsidRDefault="0098562A" w:rsidP="0098562A"/>
    <w:p w14:paraId="4BECE543" w14:textId="77777777" w:rsidR="0098562A" w:rsidRDefault="0098562A" w:rsidP="0098562A">
      <w:r>
        <w:t xml:space="preserve">4.4 </w:t>
      </w:r>
      <w:r>
        <w:rPr>
          <w:rFonts w:hint="eastAsia"/>
        </w:rPr>
        <w:t>Построение</w:t>
      </w:r>
      <w:r>
        <w:t xml:space="preserve"> </w:t>
      </w:r>
      <w:r>
        <w:rPr>
          <w:rFonts w:hint="eastAsia"/>
        </w:rPr>
        <w:t>нетаксономических</w:t>
      </w:r>
      <w:r>
        <w:t xml:space="preserve"> </w:t>
      </w:r>
      <w:r>
        <w:rPr>
          <w:rFonts w:hint="eastAsia"/>
        </w:rPr>
        <w:t>отношений</w:t>
      </w:r>
    </w:p>
    <w:p w14:paraId="5A241999" w14:textId="77777777" w:rsidR="0098562A" w:rsidRDefault="0098562A" w:rsidP="0098562A"/>
    <w:p w14:paraId="35F6EFC1" w14:textId="77777777" w:rsidR="0098562A" w:rsidRDefault="0098562A" w:rsidP="0098562A">
      <w:r>
        <w:t xml:space="preserve">4.5 </w:t>
      </w:r>
      <w:r>
        <w:rPr>
          <w:rFonts w:hint="eastAsia"/>
        </w:rPr>
        <w:t>Выводы</w:t>
      </w:r>
      <w:r>
        <w:t xml:space="preserve"> </w:t>
      </w:r>
      <w:r>
        <w:rPr>
          <w:rFonts w:hint="eastAsia"/>
        </w:rPr>
        <w:t>по</w:t>
      </w:r>
      <w:r>
        <w:t xml:space="preserve"> </w:t>
      </w:r>
      <w:r>
        <w:rPr>
          <w:rFonts w:hint="eastAsia"/>
        </w:rPr>
        <w:t>Главе</w:t>
      </w:r>
    </w:p>
    <w:p w14:paraId="5D588B8A" w14:textId="77777777" w:rsidR="0098562A" w:rsidRDefault="0098562A" w:rsidP="0098562A"/>
    <w:p w14:paraId="28EE1177" w14:textId="77777777" w:rsidR="0098562A" w:rsidRDefault="0098562A" w:rsidP="0098562A">
      <w:r>
        <w:rPr>
          <w:rFonts w:hint="eastAsia"/>
        </w:rPr>
        <w:t>Заключение</w:t>
      </w:r>
    </w:p>
    <w:p w14:paraId="5020BE06" w14:textId="77777777" w:rsidR="0098562A" w:rsidRDefault="0098562A" w:rsidP="0098562A"/>
    <w:p w14:paraId="1326C413" w14:textId="77777777" w:rsidR="0098562A" w:rsidRDefault="0098562A" w:rsidP="0098562A">
      <w:r>
        <w:rPr>
          <w:rFonts w:hint="eastAsia"/>
        </w:rPr>
        <w:t>Список</w:t>
      </w:r>
      <w:r>
        <w:t xml:space="preserve"> </w:t>
      </w:r>
      <w:r>
        <w:rPr>
          <w:rFonts w:hint="eastAsia"/>
        </w:rPr>
        <w:t>литературы</w:t>
      </w:r>
    </w:p>
    <w:p w14:paraId="513CC2DA" w14:textId="77777777" w:rsidR="0098562A" w:rsidRDefault="0098562A" w:rsidP="0098562A"/>
    <w:p w14:paraId="230BF6A5" w14:textId="77777777" w:rsidR="0098562A" w:rsidRDefault="0098562A" w:rsidP="0098562A">
      <w:r>
        <w:rPr>
          <w:rFonts w:hint="eastAsia"/>
        </w:rPr>
        <w:t>Реферат</w:t>
      </w:r>
    </w:p>
    <w:p w14:paraId="1D01DC6E" w14:textId="77777777" w:rsidR="0098562A" w:rsidRDefault="0098562A" w:rsidP="0098562A"/>
    <w:p w14:paraId="11106D43" w14:textId="6B721C2F" w:rsidR="0098562A" w:rsidRPr="0098562A" w:rsidRDefault="0098562A" w:rsidP="0098562A">
      <w:r>
        <w:rPr>
          <w:rFonts w:hint="eastAsia"/>
        </w:rPr>
        <w:t>Общая</w:t>
      </w:r>
      <w:r>
        <w:t xml:space="preserve"> </w:t>
      </w:r>
      <w:r>
        <w:rPr>
          <w:rFonts w:hint="eastAsia"/>
        </w:rPr>
        <w:t>характеристика</w:t>
      </w:r>
      <w:r>
        <w:t xml:space="preserve"> </w:t>
      </w:r>
      <w:r>
        <w:rPr>
          <w:rFonts w:hint="eastAsia"/>
        </w:rPr>
        <w:t>работы</w:t>
      </w:r>
    </w:p>
    <w:sectPr w:rsidR="0098562A" w:rsidRPr="0098562A" w:rsidSect="00B176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6F07" w14:textId="77777777" w:rsidR="00B176EB" w:rsidRDefault="00B176EB">
      <w:pPr>
        <w:spacing w:after="0" w:line="240" w:lineRule="auto"/>
      </w:pPr>
      <w:r>
        <w:separator/>
      </w:r>
    </w:p>
  </w:endnote>
  <w:endnote w:type="continuationSeparator" w:id="0">
    <w:p w14:paraId="2FDC9BC7" w14:textId="77777777" w:rsidR="00B176EB" w:rsidRDefault="00B1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1030" w14:textId="77777777" w:rsidR="00B176EB" w:rsidRDefault="00B176EB"/>
    <w:p w14:paraId="0EB3E6AB" w14:textId="77777777" w:rsidR="00B176EB" w:rsidRDefault="00B176EB"/>
    <w:p w14:paraId="26A4F0E2" w14:textId="77777777" w:rsidR="00B176EB" w:rsidRDefault="00B176EB"/>
    <w:p w14:paraId="20B9E1E0" w14:textId="77777777" w:rsidR="00B176EB" w:rsidRDefault="00B176EB"/>
    <w:p w14:paraId="161B04B3" w14:textId="77777777" w:rsidR="00B176EB" w:rsidRDefault="00B176EB"/>
    <w:p w14:paraId="259014F4" w14:textId="77777777" w:rsidR="00B176EB" w:rsidRDefault="00B176EB"/>
    <w:p w14:paraId="2380AAE3" w14:textId="77777777" w:rsidR="00B176EB" w:rsidRDefault="00B176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8B115B" wp14:editId="5F25A1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50135" w14:textId="77777777" w:rsidR="00B176EB" w:rsidRDefault="00B17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B1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D50135" w14:textId="77777777" w:rsidR="00B176EB" w:rsidRDefault="00B17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287C91" w14:textId="77777777" w:rsidR="00B176EB" w:rsidRDefault="00B176EB"/>
    <w:p w14:paraId="1E3F7FB3" w14:textId="77777777" w:rsidR="00B176EB" w:rsidRDefault="00B176EB"/>
    <w:p w14:paraId="0512B246" w14:textId="77777777" w:rsidR="00B176EB" w:rsidRDefault="00B176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BD3C32" wp14:editId="13BB14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C0CF" w14:textId="77777777" w:rsidR="00B176EB" w:rsidRDefault="00B176EB"/>
                          <w:p w14:paraId="6493759A" w14:textId="77777777" w:rsidR="00B176EB" w:rsidRDefault="00B17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BD3C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0AC0CF" w14:textId="77777777" w:rsidR="00B176EB" w:rsidRDefault="00B176EB"/>
                    <w:p w14:paraId="6493759A" w14:textId="77777777" w:rsidR="00B176EB" w:rsidRDefault="00B17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4DDC68" w14:textId="77777777" w:rsidR="00B176EB" w:rsidRDefault="00B176EB"/>
    <w:p w14:paraId="7B0D455D" w14:textId="77777777" w:rsidR="00B176EB" w:rsidRDefault="00B176EB">
      <w:pPr>
        <w:rPr>
          <w:sz w:val="2"/>
          <w:szCs w:val="2"/>
        </w:rPr>
      </w:pPr>
    </w:p>
    <w:p w14:paraId="472AFAD8" w14:textId="77777777" w:rsidR="00B176EB" w:rsidRDefault="00B176EB"/>
    <w:p w14:paraId="56E60643" w14:textId="77777777" w:rsidR="00B176EB" w:rsidRDefault="00B176EB">
      <w:pPr>
        <w:spacing w:after="0" w:line="240" w:lineRule="auto"/>
      </w:pPr>
    </w:p>
  </w:footnote>
  <w:footnote w:type="continuationSeparator" w:id="0">
    <w:p w14:paraId="6954B19E" w14:textId="77777777" w:rsidR="00B176EB" w:rsidRDefault="00B1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E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14545</TotalTime>
  <Pages>5</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1565</cp:revision>
  <cp:lastPrinted>2009-02-06T05:36:00Z</cp:lastPrinted>
  <dcterms:created xsi:type="dcterms:W3CDTF">2024-01-07T13:43:00Z</dcterms:created>
  <dcterms:modified xsi:type="dcterms:W3CDTF">2024-01-31T14:32:00Z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