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5B" w:rsidRDefault="0009095B" w:rsidP="00090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Палій Людмила Леонідівна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p>
    <w:p w:rsidR="0009095B" w:rsidRDefault="0009095B" w:rsidP="00090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фіскальної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служби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p>
    <w:p w:rsidR="0009095B" w:rsidRDefault="0009095B" w:rsidP="00090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адміністративної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щодо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митної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p>
    <w:p w:rsidR="0009095B" w:rsidRDefault="0009095B" w:rsidP="0009095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(081 </w:t>
      </w:r>
      <w:r>
        <w:rPr>
          <w:rFonts w:ascii="CIDFont+F4" w:eastAsia="CIDFont+F4" w:hAnsi="CIDFont+F3" w:cs="CIDFont+F4" w:hint="eastAsia"/>
          <w:kern w:val="0"/>
          <w:sz w:val="28"/>
          <w:szCs w:val="28"/>
          <w:lang w:eastAsia="ru-RU"/>
        </w:rPr>
        <w:t>Право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17.051.018 </w:t>
      </w:r>
      <w:r>
        <w:rPr>
          <w:rFonts w:ascii="CIDFont+F4" w:eastAsia="CIDFont+F4" w:hAnsi="CIDFont+F3" w:cs="CIDFont+F4" w:hint="eastAsia"/>
          <w:kern w:val="0"/>
          <w:sz w:val="28"/>
          <w:szCs w:val="28"/>
          <w:lang w:eastAsia="ru-RU"/>
        </w:rPr>
        <w:t>у</w:t>
      </w:r>
    </w:p>
    <w:p w:rsidR="00CC2878" w:rsidRPr="0009095B" w:rsidRDefault="0009095B" w:rsidP="0009095B">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0909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09095B" w:rsidRPr="000909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3E538-7B69-473E-9D89-B2D3FA44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43</Words>
  <Characters>246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2021-10-04T19:19:00Z</dcterms:created>
  <dcterms:modified xsi:type="dcterms:W3CDTF">2021-10-06T11:02:00Z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