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5D644335" w:rsidR="00BD642D" w:rsidRPr="00C401F9" w:rsidRDefault="00C401F9" w:rsidP="00C401F9">
      <w:r w:rsidRPr="00C401F9">
        <w:rPr>
          <w:rFonts w:ascii="Helvetica" w:eastAsia="Symbol" w:hAnsi="Helvetica" w:cs="Helvetica"/>
          <w:b/>
          <w:color w:val="222222"/>
          <w:kern w:val="0"/>
          <w:sz w:val="21"/>
          <w:szCs w:val="21"/>
          <w:lang w:eastAsia="ru-RU"/>
        </w:rPr>
        <w:t xml:space="preserve">Тесленко </w:t>
      </w:r>
      <w:proofErr w:type="spellStart"/>
      <w:r w:rsidRPr="00C401F9">
        <w:rPr>
          <w:rFonts w:ascii="Helvetica" w:eastAsia="Symbol" w:hAnsi="Helvetica" w:cs="Helvetica"/>
          <w:b/>
          <w:color w:val="222222"/>
          <w:kern w:val="0"/>
          <w:sz w:val="21"/>
          <w:szCs w:val="21"/>
          <w:lang w:eastAsia="ru-RU"/>
        </w:rPr>
        <w:t>Едуард</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Вікторович</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асистент</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кафедри</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двигунів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внутрішнього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згоряння</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Харківського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національного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автомобільно-дорожнього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університету</w:t>
      </w:r>
      <w:proofErr w:type="spellEnd"/>
      <w:r w:rsidRPr="00C401F9">
        <w:rPr>
          <w:rFonts w:ascii="Helvetica" w:eastAsia="Symbol" w:hAnsi="Helvetica" w:cs="Helvetica"/>
          <w:b/>
          <w:color w:val="222222"/>
          <w:kern w:val="0"/>
          <w:sz w:val="21"/>
          <w:szCs w:val="21"/>
          <w:lang w:eastAsia="ru-RU"/>
        </w:rPr>
        <w:t xml:space="preserve">, м. </w:t>
      </w:r>
      <w:proofErr w:type="spellStart"/>
      <w:r w:rsidRPr="00C401F9">
        <w:rPr>
          <w:rFonts w:ascii="Helvetica" w:eastAsia="Symbol" w:hAnsi="Helvetica" w:cs="Helvetica"/>
          <w:b/>
          <w:color w:val="222222"/>
          <w:kern w:val="0"/>
          <w:sz w:val="21"/>
          <w:szCs w:val="21"/>
          <w:lang w:eastAsia="ru-RU"/>
        </w:rPr>
        <w:t>Харків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Назва</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дисертації</w:t>
      </w:r>
      <w:proofErr w:type="spellEnd"/>
      <w:r w:rsidRPr="00C401F9">
        <w:rPr>
          <w:rFonts w:ascii="Helvetica" w:eastAsia="Symbol" w:hAnsi="Helvetica" w:cs="Helvetica"/>
          <w:b/>
          <w:color w:val="222222"/>
          <w:kern w:val="0"/>
          <w:sz w:val="21"/>
          <w:szCs w:val="21"/>
          <w:lang w:eastAsia="ru-RU"/>
        </w:rPr>
        <w:t>: «</w:t>
      </w:r>
      <w:proofErr w:type="spellStart"/>
      <w:r w:rsidRPr="00C401F9">
        <w:rPr>
          <w:rFonts w:ascii="Helvetica" w:eastAsia="Symbol" w:hAnsi="Helvetica" w:cs="Helvetica"/>
          <w:b/>
          <w:color w:val="222222"/>
          <w:kern w:val="0"/>
          <w:sz w:val="21"/>
          <w:szCs w:val="21"/>
          <w:lang w:eastAsia="ru-RU"/>
        </w:rPr>
        <w:t>Розробка</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робочих</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процесів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пневмодвигуна</w:t>
      </w:r>
      <w:proofErr w:type="spellEnd"/>
      <w:r w:rsidRPr="00C401F9">
        <w:rPr>
          <w:rFonts w:ascii="Helvetica" w:eastAsia="Symbol" w:hAnsi="Helvetica" w:cs="Helvetica"/>
          <w:b/>
          <w:color w:val="222222"/>
          <w:kern w:val="0"/>
          <w:sz w:val="21"/>
          <w:szCs w:val="21"/>
          <w:lang w:eastAsia="ru-RU"/>
        </w:rPr>
        <w:t xml:space="preserve"> з </w:t>
      </w:r>
      <w:proofErr w:type="spellStart"/>
      <w:proofErr w:type="gramStart"/>
      <w:r w:rsidRPr="00C401F9">
        <w:rPr>
          <w:rFonts w:ascii="Helvetica" w:eastAsia="Symbol" w:hAnsi="Helvetica" w:cs="Helvetica"/>
          <w:b/>
          <w:color w:val="222222"/>
          <w:kern w:val="0"/>
          <w:sz w:val="21"/>
          <w:szCs w:val="21"/>
          <w:lang w:eastAsia="ru-RU"/>
        </w:rPr>
        <w:t>клапанним</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повітророзподілом</w:t>
      </w:r>
      <w:proofErr w:type="spellEnd"/>
      <w:proofErr w:type="gram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комбінованої</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енергетичної</w:t>
      </w:r>
      <w:proofErr w:type="spellEnd"/>
      <w:r w:rsidRPr="00C401F9">
        <w:rPr>
          <w:rFonts w:ascii="Helvetica" w:eastAsia="Symbol" w:hAnsi="Helvetica" w:cs="Helvetica"/>
          <w:b/>
          <w:color w:val="222222"/>
          <w:kern w:val="0"/>
          <w:sz w:val="21"/>
          <w:szCs w:val="21"/>
          <w:lang w:eastAsia="ru-RU"/>
        </w:rPr>
        <w:t xml:space="preserve"> установки </w:t>
      </w:r>
      <w:proofErr w:type="spellStart"/>
      <w:r w:rsidRPr="00C401F9">
        <w:rPr>
          <w:rFonts w:ascii="Helvetica" w:eastAsia="Symbol" w:hAnsi="Helvetica" w:cs="Helvetica"/>
          <w:b/>
          <w:color w:val="222222"/>
          <w:kern w:val="0"/>
          <w:sz w:val="21"/>
          <w:szCs w:val="21"/>
          <w:lang w:eastAsia="ru-RU"/>
        </w:rPr>
        <w:t>автомобіля</w:t>
      </w:r>
      <w:proofErr w:type="spellEnd"/>
      <w:r w:rsidRPr="00C401F9">
        <w:rPr>
          <w:rFonts w:ascii="Helvetica" w:eastAsia="Symbol" w:hAnsi="Helvetica" w:cs="Helvetica"/>
          <w:b/>
          <w:color w:val="222222"/>
          <w:kern w:val="0"/>
          <w:sz w:val="21"/>
          <w:szCs w:val="21"/>
          <w:lang w:eastAsia="ru-RU"/>
        </w:rPr>
        <w:t xml:space="preserve">». Шифр та </w:t>
      </w:r>
      <w:proofErr w:type="spellStart"/>
      <w:r w:rsidRPr="00C401F9">
        <w:rPr>
          <w:rFonts w:ascii="Helvetica" w:eastAsia="Symbol" w:hAnsi="Helvetica" w:cs="Helvetica"/>
          <w:b/>
          <w:color w:val="222222"/>
          <w:kern w:val="0"/>
          <w:sz w:val="21"/>
          <w:szCs w:val="21"/>
          <w:lang w:eastAsia="ru-RU"/>
        </w:rPr>
        <w:t>назва</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спеціальності</w:t>
      </w:r>
      <w:proofErr w:type="spellEnd"/>
      <w:r w:rsidRPr="00C401F9">
        <w:rPr>
          <w:rFonts w:ascii="Helvetica" w:eastAsia="Symbol" w:hAnsi="Helvetica" w:cs="Helvetica"/>
          <w:b/>
          <w:color w:val="222222"/>
          <w:kern w:val="0"/>
          <w:sz w:val="21"/>
          <w:szCs w:val="21"/>
          <w:lang w:eastAsia="ru-RU"/>
        </w:rPr>
        <w:t xml:space="preserve"> – 05.05.03 – </w:t>
      </w:r>
      <w:proofErr w:type="spellStart"/>
      <w:r w:rsidRPr="00C401F9">
        <w:rPr>
          <w:rFonts w:ascii="Helvetica" w:eastAsia="Symbol" w:hAnsi="Helvetica" w:cs="Helvetica"/>
          <w:b/>
          <w:color w:val="222222"/>
          <w:kern w:val="0"/>
          <w:sz w:val="21"/>
          <w:szCs w:val="21"/>
          <w:lang w:eastAsia="ru-RU"/>
        </w:rPr>
        <w:t>двигуни</w:t>
      </w:r>
      <w:proofErr w:type="spellEnd"/>
      <w:r w:rsidRPr="00C401F9">
        <w:rPr>
          <w:rFonts w:ascii="Helvetica" w:eastAsia="Symbol" w:hAnsi="Helvetica" w:cs="Helvetica"/>
          <w:b/>
          <w:color w:val="222222"/>
          <w:kern w:val="0"/>
          <w:sz w:val="21"/>
          <w:szCs w:val="21"/>
          <w:lang w:eastAsia="ru-RU"/>
        </w:rPr>
        <w:t xml:space="preserve"> та </w:t>
      </w:r>
      <w:proofErr w:type="spellStart"/>
      <w:r w:rsidRPr="00C401F9">
        <w:rPr>
          <w:rFonts w:ascii="Helvetica" w:eastAsia="Symbol" w:hAnsi="Helvetica" w:cs="Helvetica"/>
          <w:b/>
          <w:color w:val="222222"/>
          <w:kern w:val="0"/>
          <w:sz w:val="21"/>
          <w:szCs w:val="21"/>
          <w:lang w:eastAsia="ru-RU"/>
        </w:rPr>
        <w:t>енергетичні</w:t>
      </w:r>
      <w:proofErr w:type="spellEnd"/>
      <w:r w:rsidRPr="00C401F9">
        <w:rPr>
          <w:rFonts w:ascii="Helvetica" w:eastAsia="Symbol" w:hAnsi="Helvetica" w:cs="Helvetica"/>
          <w:b/>
          <w:color w:val="222222"/>
          <w:kern w:val="0"/>
          <w:sz w:val="21"/>
          <w:szCs w:val="21"/>
          <w:lang w:eastAsia="ru-RU"/>
        </w:rPr>
        <w:t xml:space="preserve"> установки. </w:t>
      </w:r>
      <w:proofErr w:type="spellStart"/>
      <w:r w:rsidRPr="00C401F9">
        <w:rPr>
          <w:rFonts w:ascii="Helvetica" w:eastAsia="Symbol" w:hAnsi="Helvetica" w:cs="Helvetica"/>
          <w:b/>
          <w:color w:val="222222"/>
          <w:kern w:val="0"/>
          <w:sz w:val="21"/>
          <w:szCs w:val="21"/>
          <w:lang w:eastAsia="ru-RU"/>
        </w:rPr>
        <w:t>Спеціалізована</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вчена</w:t>
      </w:r>
      <w:proofErr w:type="spellEnd"/>
      <w:r w:rsidRPr="00C401F9">
        <w:rPr>
          <w:rFonts w:ascii="Helvetica" w:eastAsia="Symbol" w:hAnsi="Helvetica" w:cs="Helvetica"/>
          <w:b/>
          <w:color w:val="222222"/>
          <w:kern w:val="0"/>
          <w:sz w:val="21"/>
          <w:szCs w:val="21"/>
          <w:lang w:eastAsia="ru-RU"/>
        </w:rPr>
        <w:t xml:space="preserve"> рада Д 64.059.05 </w:t>
      </w:r>
      <w:proofErr w:type="spellStart"/>
      <w:r w:rsidRPr="00C401F9">
        <w:rPr>
          <w:rFonts w:ascii="Helvetica" w:eastAsia="Symbol" w:hAnsi="Helvetica" w:cs="Helvetica"/>
          <w:b/>
          <w:color w:val="222222"/>
          <w:kern w:val="0"/>
          <w:sz w:val="21"/>
          <w:szCs w:val="21"/>
          <w:lang w:eastAsia="ru-RU"/>
        </w:rPr>
        <w:t>Харківського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національного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автомобільно-дорожнього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університету</w:t>
      </w:r>
      <w:proofErr w:type="spellEnd"/>
      <w:r w:rsidRPr="00C401F9">
        <w:rPr>
          <w:rFonts w:ascii="Helvetica" w:eastAsia="Symbol" w:hAnsi="Helvetica" w:cs="Helvetica"/>
          <w:b/>
          <w:color w:val="222222"/>
          <w:kern w:val="0"/>
          <w:sz w:val="21"/>
          <w:szCs w:val="21"/>
          <w:lang w:eastAsia="ru-RU"/>
        </w:rPr>
        <w:t xml:space="preserve"> (61002, м. </w:t>
      </w:r>
      <w:proofErr w:type="spellStart"/>
      <w:r w:rsidRPr="00C401F9">
        <w:rPr>
          <w:rFonts w:ascii="Helvetica" w:eastAsia="Symbol" w:hAnsi="Helvetica" w:cs="Helvetica"/>
          <w:b/>
          <w:color w:val="222222"/>
          <w:kern w:val="0"/>
          <w:sz w:val="21"/>
          <w:szCs w:val="21"/>
          <w:lang w:eastAsia="ru-RU"/>
        </w:rPr>
        <w:t>Харків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вул</w:t>
      </w:r>
      <w:proofErr w:type="spellEnd"/>
      <w:r w:rsidRPr="00C401F9">
        <w:rPr>
          <w:rFonts w:ascii="Helvetica" w:eastAsia="Symbol" w:hAnsi="Helvetica" w:cs="Helvetica"/>
          <w:b/>
          <w:color w:val="222222"/>
          <w:kern w:val="0"/>
          <w:sz w:val="21"/>
          <w:szCs w:val="21"/>
          <w:lang w:eastAsia="ru-RU"/>
        </w:rPr>
        <w:t xml:space="preserve">. Ярослава Мудрого, 25; тел. (057) 700-38-67). </w:t>
      </w:r>
      <w:proofErr w:type="spellStart"/>
      <w:r w:rsidRPr="00C401F9">
        <w:rPr>
          <w:rFonts w:ascii="Helvetica" w:eastAsia="Symbol" w:hAnsi="Helvetica" w:cs="Helvetica"/>
          <w:b/>
          <w:color w:val="222222"/>
          <w:kern w:val="0"/>
          <w:sz w:val="21"/>
          <w:szCs w:val="21"/>
          <w:lang w:eastAsia="ru-RU"/>
        </w:rPr>
        <w:t>Науковий</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керівник</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Нікітченко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Ігор</w:t>
      </w:r>
      <w:proofErr w:type="spellEnd"/>
      <w:r w:rsidRPr="00C401F9">
        <w:rPr>
          <w:rFonts w:ascii="Helvetica" w:eastAsia="Symbol" w:hAnsi="Helvetica" w:cs="Helvetica"/>
          <w:b/>
          <w:color w:val="222222"/>
          <w:kern w:val="0"/>
          <w:sz w:val="21"/>
          <w:szCs w:val="21"/>
          <w:lang w:eastAsia="ru-RU"/>
        </w:rPr>
        <w:t xml:space="preserve"> Миколайович, кандидат </w:t>
      </w:r>
      <w:proofErr w:type="spellStart"/>
      <w:r w:rsidRPr="00C401F9">
        <w:rPr>
          <w:rFonts w:ascii="Helvetica" w:eastAsia="Symbol" w:hAnsi="Helvetica" w:cs="Helvetica"/>
          <w:b/>
          <w:color w:val="222222"/>
          <w:kern w:val="0"/>
          <w:sz w:val="21"/>
          <w:szCs w:val="21"/>
          <w:lang w:eastAsia="ru-RU"/>
        </w:rPr>
        <w:t>технічних</w:t>
      </w:r>
      <w:proofErr w:type="spellEnd"/>
      <w:r w:rsidRPr="00C401F9">
        <w:rPr>
          <w:rFonts w:ascii="Helvetica" w:eastAsia="Symbol" w:hAnsi="Helvetica" w:cs="Helvetica"/>
          <w:b/>
          <w:color w:val="222222"/>
          <w:kern w:val="0"/>
          <w:sz w:val="21"/>
          <w:szCs w:val="21"/>
          <w:lang w:eastAsia="ru-RU"/>
        </w:rPr>
        <w:t xml:space="preserve"> наук, доцент, </w:t>
      </w:r>
      <w:proofErr w:type="spellStart"/>
      <w:r w:rsidRPr="00C401F9">
        <w:rPr>
          <w:rFonts w:ascii="Helvetica" w:eastAsia="Symbol" w:hAnsi="Helvetica" w:cs="Helvetica"/>
          <w:b/>
          <w:color w:val="222222"/>
          <w:kern w:val="0"/>
          <w:sz w:val="21"/>
          <w:szCs w:val="21"/>
          <w:lang w:eastAsia="ru-RU"/>
        </w:rPr>
        <w:t>завідувач</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кафедри</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двигунів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внутрішнього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згоряння</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Харківського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національного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автомобільно-дорожнього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університету</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Офіційні</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опоненти</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Тимошевський</w:t>
      </w:r>
      <w:proofErr w:type="spellEnd"/>
      <w:r w:rsidRPr="00C401F9">
        <w:rPr>
          <w:rFonts w:ascii="Helvetica" w:eastAsia="Symbol" w:hAnsi="Helvetica" w:cs="Helvetica"/>
          <w:b/>
          <w:color w:val="222222"/>
          <w:kern w:val="0"/>
          <w:sz w:val="21"/>
          <w:szCs w:val="21"/>
          <w:lang w:eastAsia="ru-RU"/>
        </w:rPr>
        <w:t xml:space="preserve"> Борис </w:t>
      </w:r>
      <w:proofErr w:type="spellStart"/>
      <w:r w:rsidRPr="00C401F9">
        <w:rPr>
          <w:rFonts w:ascii="Helvetica" w:eastAsia="Symbol" w:hAnsi="Helvetica" w:cs="Helvetica"/>
          <w:b/>
          <w:color w:val="222222"/>
          <w:kern w:val="0"/>
          <w:sz w:val="21"/>
          <w:szCs w:val="21"/>
          <w:lang w:eastAsia="ru-RU"/>
        </w:rPr>
        <w:t>Георгійович</w:t>
      </w:r>
      <w:proofErr w:type="spellEnd"/>
      <w:r w:rsidRPr="00C401F9">
        <w:rPr>
          <w:rFonts w:ascii="Helvetica" w:eastAsia="Symbol" w:hAnsi="Helvetica" w:cs="Helvetica"/>
          <w:b/>
          <w:color w:val="222222"/>
          <w:kern w:val="0"/>
          <w:sz w:val="21"/>
          <w:szCs w:val="21"/>
          <w:lang w:eastAsia="ru-RU"/>
        </w:rPr>
        <w:t xml:space="preserve">, доктор </w:t>
      </w:r>
      <w:proofErr w:type="spellStart"/>
      <w:r w:rsidRPr="00C401F9">
        <w:rPr>
          <w:rFonts w:ascii="Helvetica" w:eastAsia="Symbol" w:hAnsi="Helvetica" w:cs="Helvetica"/>
          <w:b/>
          <w:color w:val="222222"/>
          <w:kern w:val="0"/>
          <w:sz w:val="21"/>
          <w:szCs w:val="21"/>
          <w:lang w:eastAsia="ru-RU"/>
        </w:rPr>
        <w:t>технічних</w:t>
      </w:r>
      <w:proofErr w:type="spellEnd"/>
      <w:r w:rsidRPr="00C401F9">
        <w:rPr>
          <w:rFonts w:ascii="Helvetica" w:eastAsia="Symbol" w:hAnsi="Helvetica" w:cs="Helvetica"/>
          <w:b/>
          <w:color w:val="222222"/>
          <w:kern w:val="0"/>
          <w:sz w:val="21"/>
          <w:szCs w:val="21"/>
          <w:lang w:eastAsia="ru-RU"/>
        </w:rPr>
        <w:t xml:space="preserve"> наук, </w:t>
      </w:r>
      <w:proofErr w:type="spellStart"/>
      <w:r w:rsidRPr="00C401F9">
        <w:rPr>
          <w:rFonts w:ascii="Helvetica" w:eastAsia="Symbol" w:hAnsi="Helvetica" w:cs="Helvetica"/>
          <w:b/>
          <w:color w:val="222222"/>
          <w:kern w:val="0"/>
          <w:sz w:val="21"/>
          <w:szCs w:val="21"/>
          <w:lang w:eastAsia="ru-RU"/>
        </w:rPr>
        <w:t>професор</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професор</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кафедри</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двигунів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внутрішнього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згоряння</w:t>
      </w:r>
      <w:proofErr w:type="spellEnd"/>
      <w:r w:rsidRPr="00C401F9">
        <w:rPr>
          <w:rFonts w:ascii="Helvetica" w:eastAsia="Symbol" w:hAnsi="Helvetica" w:cs="Helvetica"/>
          <w:b/>
          <w:color w:val="222222"/>
          <w:kern w:val="0"/>
          <w:sz w:val="21"/>
          <w:szCs w:val="21"/>
          <w:lang w:eastAsia="ru-RU"/>
        </w:rPr>
        <w:t xml:space="preserve">, установок та </w:t>
      </w:r>
      <w:proofErr w:type="spellStart"/>
      <w:r w:rsidRPr="00C401F9">
        <w:rPr>
          <w:rFonts w:ascii="Helvetica" w:eastAsia="Symbol" w:hAnsi="Helvetica" w:cs="Helvetica"/>
          <w:b/>
          <w:color w:val="222222"/>
          <w:kern w:val="0"/>
          <w:sz w:val="21"/>
          <w:szCs w:val="21"/>
          <w:lang w:eastAsia="ru-RU"/>
        </w:rPr>
        <w:t>технічної</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експлуатації</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Національного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університету</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кораблебудування</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імені</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адмірала</w:t>
      </w:r>
      <w:proofErr w:type="spellEnd"/>
      <w:r w:rsidRPr="00C401F9">
        <w:rPr>
          <w:rFonts w:ascii="Helvetica" w:eastAsia="Symbol" w:hAnsi="Helvetica" w:cs="Helvetica"/>
          <w:b/>
          <w:color w:val="222222"/>
          <w:kern w:val="0"/>
          <w:sz w:val="21"/>
          <w:szCs w:val="21"/>
          <w:lang w:eastAsia="ru-RU"/>
        </w:rPr>
        <w:t xml:space="preserve"> Макарова; </w:t>
      </w:r>
      <w:proofErr w:type="spellStart"/>
      <w:r w:rsidRPr="00C401F9">
        <w:rPr>
          <w:rFonts w:ascii="Helvetica" w:eastAsia="Symbol" w:hAnsi="Helvetica" w:cs="Helvetica"/>
          <w:b/>
          <w:color w:val="222222"/>
          <w:kern w:val="0"/>
          <w:sz w:val="21"/>
          <w:szCs w:val="21"/>
          <w:lang w:eastAsia="ru-RU"/>
        </w:rPr>
        <w:t>Єриганов</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Олексій</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Валерійович</w:t>
      </w:r>
      <w:proofErr w:type="spellEnd"/>
      <w:r w:rsidRPr="00C401F9">
        <w:rPr>
          <w:rFonts w:ascii="Helvetica" w:eastAsia="Symbol" w:hAnsi="Helvetica" w:cs="Helvetica"/>
          <w:b/>
          <w:color w:val="222222"/>
          <w:kern w:val="0"/>
          <w:sz w:val="21"/>
          <w:szCs w:val="21"/>
          <w:lang w:eastAsia="ru-RU"/>
        </w:rPr>
        <w:t xml:space="preserve">, кандидат </w:t>
      </w:r>
      <w:proofErr w:type="spellStart"/>
      <w:r w:rsidRPr="00C401F9">
        <w:rPr>
          <w:rFonts w:ascii="Helvetica" w:eastAsia="Symbol" w:hAnsi="Helvetica" w:cs="Helvetica"/>
          <w:b/>
          <w:color w:val="222222"/>
          <w:kern w:val="0"/>
          <w:sz w:val="21"/>
          <w:szCs w:val="21"/>
          <w:lang w:eastAsia="ru-RU"/>
        </w:rPr>
        <w:t>технічних</w:t>
      </w:r>
      <w:proofErr w:type="spellEnd"/>
      <w:r w:rsidRPr="00C401F9">
        <w:rPr>
          <w:rFonts w:ascii="Helvetica" w:eastAsia="Symbol" w:hAnsi="Helvetica" w:cs="Helvetica"/>
          <w:b/>
          <w:color w:val="222222"/>
          <w:kern w:val="0"/>
          <w:sz w:val="21"/>
          <w:szCs w:val="21"/>
          <w:lang w:eastAsia="ru-RU"/>
        </w:rPr>
        <w:t xml:space="preserve"> наук, доцент, доцент </w:t>
      </w:r>
      <w:proofErr w:type="spellStart"/>
      <w:r w:rsidRPr="00C401F9">
        <w:rPr>
          <w:rFonts w:ascii="Helvetica" w:eastAsia="Symbol" w:hAnsi="Helvetica" w:cs="Helvetica"/>
          <w:b/>
          <w:color w:val="222222"/>
          <w:kern w:val="0"/>
          <w:sz w:val="21"/>
          <w:szCs w:val="21"/>
          <w:lang w:eastAsia="ru-RU"/>
        </w:rPr>
        <w:t>кафедри</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Суднові</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енергетичні</w:t>
      </w:r>
      <w:proofErr w:type="spellEnd"/>
      <w:r w:rsidRPr="00C401F9">
        <w:rPr>
          <w:rFonts w:ascii="Helvetica" w:eastAsia="Symbol" w:hAnsi="Helvetica" w:cs="Helvetica"/>
          <w:b/>
          <w:color w:val="222222"/>
          <w:kern w:val="0"/>
          <w:sz w:val="21"/>
          <w:szCs w:val="21"/>
          <w:lang w:eastAsia="ru-RU"/>
        </w:rPr>
        <w:t xml:space="preserve"> установки та </w:t>
      </w:r>
      <w:proofErr w:type="spellStart"/>
      <w:r w:rsidRPr="00C401F9">
        <w:rPr>
          <w:rFonts w:ascii="Helvetica" w:eastAsia="Symbol" w:hAnsi="Helvetica" w:cs="Helvetica"/>
          <w:b/>
          <w:color w:val="222222"/>
          <w:kern w:val="0"/>
          <w:sz w:val="21"/>
          <w:szCs w:val="21"/>
          <w:lang w:eastAsia="ru-RU"/>
        </w:rPr>
        <w:t>технічна</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експлуатація</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Одеського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національного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морського</w:t>
      </w:r>
      <w:proofErr w:type="spellEnd"/>
      <w:r w:rsidRPr="00C401F9">
        <w:rPr>
          <w:rFonts w:ascii="Helvetica" w:eastAsia="Symbol" w:hAnsi="Helvetica" w:cs="Helvetica"/>
          <w:b/>
          <w:color w:val="222222"/>
          <w:kern w:val="0"/>
          <w:sz w:val="21"/>
          <w:szCs w:val="21"/>
          <w:lang w:eastAsia="ru-RU"/>
        </w:rPr>
        <w:t xml:space="preserve"> </w:t>
      </w:r>
      <w:proofErr w:type="spellStart"/>
      <w:r w:rsidRPr="00C401F9">
        <w:rPr>
          <w:rFonts w:ascii="Helvetica" w:eastAsia="Symbol" w:hAnsi="Helvetica" w:cs="Helvetica"/>
          <w:b/>
          <w:color w:val="222222"/>
          <w:kern w:val="0"/>
          <w:sz w:val="21"/>
          <w:szCs w:val="21"/>
          <w:lang w:eastAsia="ru-RU"/>
        </w:rPr>
        <w:t>університету</w:t>
      </w:r>
      <w:proofErr w:type="spellEnd"/>
      <w:r w:rsidRPr="00C401F9">
        <w:rPr>
          <w:rFonts w:ascii="Helvetica" w:eastAsia="Symbol" w:hAnsi="Helvetica" w:cs="Helvetica"/>
          <w:b/>
          <w:color w:val="222222"/>
          <w:kern w:val="0"/>
          <w:sz w:val="21"/>
          <w:szCs w:val="21"/>
          <w:lang w:eastAsia="ru-RU"/>
        </w:rPr>
        <w:t>.</w:t>
      </w:r>
    </w:p>
    <w:sectPr w:rsidR="00BD642D" w:rsidRPr="00C401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DE59" w14:textId="77777777" w:rsidR="00D25147" w:rsidRDefault="00D25147">
      <w:pPr>
        <w:spacing w:after="0" w:line="240" w:lineRule="auto"/>
      </w:pPr>
      <w:r>
        <w:separator/>
      </w:r>
    </w:p>
  </w:endnote>
  <w:endnote w:type="continuationSeparator" w:id="0">
    <w:p w14:paraId="0F54B8C9" w14:textId="77777777" w:rsidR="00D25147" w:rsidRDefault="00D2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6AF6" w14:textId="77777777" w:rsidR="00D25147" w:rsidRDefault="00D25147"/>
    <w:p w14:paraId="64653FF3" w14:textId="77777777" w:rsidR="00D25147" w:rsidRDefault="00D25147"/>
    <w:p w14:paraId="1B532C4A" w14:textId="77777777" w:rsidR="00D25147" w:rsidRDefault="00D25147"/>
    <w:p w14:paraId="60D6D2A5" w14:textId="77777777" w:rsidR="00D25147" w:rsidRDefault="00D25147"/>
    <w:p w14:paraId="2C5BF3E3" w14:textId="77777777" w:rsidR="00D25147" w:rsidRDefault="00D25147"/>
    <w:p w14:paraId="5EA80D2D" w14:textId="77777777" w:rsidR="00D25147" w:rsidRDefault="00D25147"/>
    <w:p w14:paraId="700E5CA6" w14:textId="77777777" w:rsidR="00D25147" w:rsidRDefault="00D251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F5E9ED" wp14:editId="4A1C09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8B944" w14:textId="77777777" w:rsidR="00D25147" w:rsidRDefault="00D251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5E9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58B944" w14:textId="77777777" w:rsidR="00D25147" w:rsidRDefault="00D251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53C52" w14:textId="77777777" w:rsidR="00D25147" w:rsidRDefault="00D25147"/>
    <w:p w14:paraId="4DE804E8" w14:textId="77777777" w:rsidR="00D25147" w:rsidRDefault="00D25147"/>
    <w:p w14:paraId="59112081" w14:textId="77777777" w:rsidR="00D25147" w:rsidRDefault="00D251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53842" wp14:editId="679BF6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2197" w14:textId="77777777" w:rsidR="00D25147" w:rsidRDefault="00D25147"/>
                          <w:p w14:paraId="48D7A28E" w14:textId="77777777" w:rsidR="00D25147" w:rsidRDefault="00D251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53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AA2197" w14:textId="77777777" w:rsidR="00D25147" w:rsidRDefault="00D25147"/>
                    <w:p w14:paraId="48D7A28E" w14:textId="77777777" w:rsidR="00D25147" w:rsidRDefault="00D251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8E81B" w14:textId="77777777" w:rsidR="00D25147" w:rsidRDefault="00D25147"/>
    <w:p w14:paraId="338D1539" w14:textId="77777777" w:rsidR="00D25147" w:rsidRDefault="00D25147">
      <w:pPr>
        <w:rPr>
          <w:sz w:val="2"/>
          <w:szCs w:val="2"/>
        </w:rPr>
      </w:pPr>
    </w:p>
    <w:p w14:paraId="4673F523" w14:textId="77777777" w:rsidR="00D25147" w:rsidRDefault="00D25147"/>
    <w:p w14:paraId="6990255A" w14:textId="77777777" w:rsidR="00D25147" w:rsidRDefault="00D25147">
      <w:pPr>
        <w:spacing w:after="0" w:line="240" w:lineRule="auto"/>
      </w:pPr>
    </w:p>
  </w:footnote>
  <w:footnote w:type="continuationSeparator" w:id="0">
    <w:p w14:paraId="5BE640E4" w14:textId="77777777" w:rsidR="00D25147" w:rsidRDefault="00D2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47"/>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89250</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3361</cp:revision>
  <cp:lastPrinted>2009-02-06T05:36:00Z</cp:lastPrinted>
  <dcterms:created xsi:type="dcterms:W3CDTF">2024-01-07T13:43:00Z</dcterms:created>
  <dcterms:modified xsi:type="dcterms:W3CDTF">2025-05-05T17:24:00Z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