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016E" w14:textId="350D166F" w:rsidR="009A1FFD" w:rsidRDefault="00F17206" w:rsidP="00F17206">
      <w:r w:rsidRPr="00F17206">
        <w:rPr>
          <w:rFonts w:hint="eastAsia"/>
        </w:rPr>
        <w:t>Санташова</w:t>
      </w:r>
      <w:r w:rsidRPr="00F17206">
        <w:t xml:space="preserve"> </w:t>
      </w:r>
      <w:r w:rsidRPr="00F17206">
        <w:rPr>
          <w:rFonts w:hint="eastAsia"/>
        </w:rPr>
        <w:t>Людмила</w:t>
      </w:r>
      <w:r w:rsidRPr="00F17206">
        <w:t xml:space="preserve"> </w:t>
      </w:r>
      <w:r w:rsidRPr="00F17206">
        <w:rPr>
          <w:rFonts w:hint="eastAsia"/>
        </w:rPr>
        <w:t>Леонидовна</w:t>
      </w:r>
      <w:r>
        <w:t xml:space="preserve"> </w:t>
      </w:r>
      <w:r w:rsidRPr="00F17206">
        <w:rPr>
          <w:rFonts w:hint="eastAsia"/>
        </w:rPr>
        <w:t>ПЕРЕДАЧА</w:t>
      </w:r>
      <w:r w:rsidRPr="00F17206">
        <w:t xml:space="preserve"> </w:t>
      </w:r>
      <w:r w:rsidRPr="00F17206">
        <w:rPr>
          <w:rFonts w:hint="eastAsia"/>
        </w:rPr>
        <w:t>ЛИЦ</w:t>
      </w:r>
      <w:r w:rsidRPr="00F17206">
        <w:t xml:space="preserve">, </w:t>
      </w:r>
      <w:r w:rsidRPr="00F17206">
        <w:rPr>
          <w:rFonts w:hint="eastAsia"/>
        </w:rPr>
        <w:t>ОСУЖДЕННЫХ</w:t>
      </w:r>
      <w:r w:rsidRPr="00F17206">
        <w:t xml:space="preserve"> </w:t>
      </w:r>
      <w:r w:rsidRPr="00F17206">
        <w:rPr>
          <w:rFonts w:hint="eastAsia"/>
        </w:rPr>
        <w:t>К</w:t>
      </w:r>
      <w:r w:rsidRPr="00F17206">
        <w:t xml:space="preserve"> </w:t>
      </w:r>
      <w:r w:rsidRPr="00F17206">
        <w:rPr>
          <w:rFonts w:hint="eastAsia"/>
        </w:rPr>
        <w:t>ЛИШЕНИЮ</w:t>
      </w:r>
      <w:r w:rsidRPr="00F17206">
        <w:t xml:space="preserve"> </w:t>
      </w:r>
      <w:r w:rsidRPr="00F17206">
        <w:rPr>
          <w:rFonts w:hint="eastAsia"/>
        </w:rPr>
        <w:t>СВОБОДЫ</w:t>
      </w:r>
      <w:r w:rsidRPr="00F17206">
        <w:t xml:space="preserve">, </w:t>
      </w:r>
      <w:r w:rsidRPr="00F17206">
        <w:rPr>
          <w:rFonts w:hint="eastAsia"/>
        </w:rPr>
        <w:t>ДЛЯ</w:t>
      </w:r>
      <w:r w:rsidRPr="00F17206">
        <w:t xml:space="preserve"> </w:t>
      </w:r>
      <w:r w:rsidRPr="00F17206">
        <w:rPr>
          <w:rFonts w:hint="eastAsia"/>
        </w:rPr>
        <w:t>ОТБЫВАНИЯ</w:t>
      </w:r>
      <w:r w:rsidRPr="00F17206">
        <w:t xml:space="preserve"> </w:t>
      </w:r>
      <w:r w:rsidRPr="00F17206">
        <w:rPr>
          <w:rFonts w:hint="eastAsia"/>
        </w:rPr>
        <w:t>НАКАЗАНИЯ</w:t>
      </w:r>
      <w:r w:rsidRPr="00F17206">
        <w:t xml:space="preserve"> </w:t>
      </w:r>
      <w:r w:rsidRPr="00F17206">
        <w:rPr>
          <w:rFonts w:hint="eastAsia"/>
        </w:rPr>
        <w:t>В</w:t>
      </w:r>
      <w:r w:rsidRPr="00F17206">
        <w:t xml:space="preserve"> </w:t>
      </w:r>
      <w:r w:rsidRPr="00F17206">
        <w:rPr>
          <w:rFonts w:hint="eastAsia"/>
        </w:rPr>
        <w:t>ГОСУДАРСТВА</w:t>
      </w:r>
      <w:r w:rsidRPr="00F17206">
        <w:t xml:space="preserve"> </w:t>
      </w:r>
      <w:r w:rsidRPr="00F17206">
        <w:rPr>
          <w:rFonts w:hint="eastAsia"/>
        </w:rPr>
        <w:t>ИХ</w:t>
      </w:r>
      <w:r w:rsidRPr="00F17206">
        <w:t xml:space="preserve"> </w:t>
      </w:r>
      <w:r w:rsidRPr="00F17206">
        <w:rPr>
          <w:rFonts w:hint="eastAsia"/>
        </w:rPr>
        <w:t>ГРАЖДАНСТВА</w:t>
      </w:r>
    </w:p>
    <w:p w14:paraId="0EDA42FD" w14:textId="77777777" w:rsidR="00F17206" w:rsidRDefault="00F17206" w:rsidP="00F17206">
      <w:r>
        <w:rPr>
          <w:rFonts w:hint="eastAsia"/>
        </w:rPr>
        <w:t>ОГЛАВЛЕНИЕ</w:t>
      </w:r>
      <w:r>
        <w:t xml:space="preserve"> </w:t>
      </w:r>
      <w:r>
        <w:rPr>
          <w:rFonts w:hint="eastAsia"/>
        </w:rPr>
        <w:t>ДИССЕРТАЦИИ</w:t>
      </w:r>
    </w:p>
    <w:p w14:paraId="6648A253" w14:textId="77777777" w:rsidR="00F17206" w:rsidRDefault="00F17206" w:rsidP="00F17206">
      <w:r>
        <w:rPr>
          <w:rFonts w:hint="eastAsia"/>
        </w:rPr>
        <w:t>кандидат</w:t>
      </w:r>
      <w:r>
        <w:t xml:space="preserve"> </w:t>
      </w:r>
      <w:r>
        <w:rPr>
          <w:rFonts w:hint="eastAsia"/>
        </w:rPr>
        <w:t>наук</w:t>
      </w:r>
      <w:r>
        <w:t xml:space="preserve"> </w:t>
      </w:r>
      <w:r>
        <w:rPr>
          <w:rFonts w:hint="eastAsia"/>
        </w:rPr>
        <w:t>Санташова</w:t>
      </w:r>
      <w:r>
        <w:t xml:space="preserve"> </w:t>
      </w:r>
      <w:r>
        <w:rPr>
          <w:rFonts w:hint="eastAsia"/>
        </w:rPr>
        <w:t>Людмила</w:t>
      </w:r>
      <w:r>
        <w:t xml:space="preserve"> </w:t>
      </w:r>
      <w:r>
        <w:rPr>
          <w:rFonts w:hint="eastAsia"/>
        </w:rPr>
        <w:t>Леонидовна</w:t>
      </w:r>
    </w:p>
    <w:p w14:paraId="0B882FC2" w14:textId="77777777" w:rsidR="00F17206" w:rsidRDefault="00F17206" w:rsidP="00F17206">
      <w:r>
        <w:rPr>
          <w:rFonts w:hint="eastAsia"/>
        </w:rPr>
        <w:t>Введение</w:t>
      </w:r>
    </w:p>
    <w:p w14:paraId="029CE4A5" w14:textId="77777777" w:rsidR="00F17206" w:rsidRDefault="00F17206" w:rsidP="00F17206"/>
    <w:p w14:paraId="57FC4623" w14:textId="77777777" w:rsidR="00F17206" w:rsidRDefault="00F17206" w:rsidP="00F1720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w:t>
      </w:r>
      <w:r>
        <w:t xml:space="preserve"> </w:t>
      </w:r>
      <w:r>
        <w:rPr>
          <w:rFonts w:hint="eastAsia"/>
        </w:rPr>
        <w:t>правовое</w:t>
      </w:r>
      <w:r>
        <w:t xml:space="preserve"> </w:t>
      </w:r>
      <w:r>
        <w:rPr>
          <w:rFonts w:hint="eastAsia"/>
        </w:rPr>
        <w:t>регулирование</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041B8F67" w14:textId="77777777" w:rsidR="00F17206" w:rsidRDefault="00F17206" w:rsidP="00F17206"/>
    <w:p w14:paraId="30590F00" w14:textId="77777777" w:rsidR="00F17206" w:rsidRDefault="00F17206" w:rsidP="00F17206">
      <w:r>
        <w:rPr>
          <w:rFonts w:hint="eastAsia"/>
        </w:rPr>
        <w:t>§</w:t>
      </w:r>
      <w:r>
        <w:t xml:space="preserve"> 1. </w:t>
      </w:r>
      <w:r>
        <w:rPr>
          <w:rFonts w:hint="eastAsia"/>
        </w:rPr>
        <w:t>Понятие</w:t>
      </w:r>
      <w:r>
        <w:t xml:space="preserve"> </w:t>
      </w:r>
      <w:r>
        <w:rPr>
          <w:rFonts w:hint="eastAsia"/>
        </w:rPr>
        <w:t>и</w:t>
      </w:r>
      <w:r>
        <w:t xml:space="preserve"> </w:t>
      </w:r>
      <w:r>
        <w:rPr>
          <w:rFonts w:hint="eastAsia"/>
        </w:rPr>
        <w:t>значение</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w:t>
      </w:r>
    </w:p>
    <w:p w14:paraId="63A14FC2" w14:textId="77777777" w:rsidR="00F17206" w:rsidRDefault="00F17206" w:rsidP="00F17206"/>
    <w:p w14:paraId="3E7DC0BC" w14:textId="77777777" w:rsidR="00F17206" w:rsidRDefault="00F17206" w:rsidP="00F17206">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7957BE6A" w14:textId="77777777" w:rsidR="00F17206" w:rsidRDefault="00F17206" w:rsidP="00F17206"/>
    <w:p w14:paraId="3630EBB5" w14:textId="77777777" w:rsidR="00F17206" w:rsidRDefault="00F17206" w:rsidP="00F17206">
      <w:r>
        <w:rPr>
          <w:rFonts w:hint="eastAsia"/>
        </w:rPr>
        <w:t>§</w:t>
      </w:r>
      <w:r>
        <w:t xml:space="preserve"> 2. </w:t>
      </w:r>
      <w:r>
        <w:rPr>
          <w:rFonts w:hint="eastAsia"/>
        </w:rPr>
        <w:t>Особенности</w:t>
      </w:r>
      <w:r>
        <w:t xml:space="preserve"> </w:t>
      </w:r>
      <w:r>
        <w:rPr>
          <w:rFonts w:hint="eastAsia"/>
        </w:rPr>
        <w:t>нормативно</w:t>
      </w:r>
      <w:r>
        <w:t>-</w:t>
      </w:r>
      <w:r>
        <w:rPr>
          <w:rFonts w:hint="eastAsia"/>
        </w:rPr>
        <w:t>правового</w:t>
      </w:r>
      <w:r>
        <w:t xml:space="preserve"> </w:t>
      </w:r>
      <w:r>
        <w:rPr>
          <w:rFonts w:hint="eastAsia"/>
        </w:rPr>
        <w:t>регулирования</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p>
    <w:p w14:paraId="0DCF5AB2" w14:textId="77777777" w:rsidR="00F17206" w:rsidRDefault="00F17206" w:rsidP="00F17206"/>
    <w:p w14:paraId="66D70D44" w14:textId="77777777" w:rsidR="00F17206" w:rsidRDefault="00F17206" w:rsidP="00F17206">
      <w:r>
        <w:rPr>
          <w:rFonts w:hint="eastAsia"/>
        </w:rPr>
        <w:t>гражданства</w:t>
      </w:r>
    </w:p>
    <w:p w14:paraId="6324E928" w14:textId="77777777" w:rsidR="00F17206" w:rsidRDefault="00F17206" w:rsidP="00F17206"/>
    <w:p w14:paraId="1A117C40" w14:textId="77777777" w:rsidR="00F17206" w:rsidRDefault="00F17206" w:rsidP="00F17206">
      <w:r>
        <w:rPr>
          <w:rFonts w:hint="eastAsia"/>
        </w:rPr>
        <w:t>§</w:t>
      </w:r>
      <w:r>
        <w:t xml:space="preserve"> 3. </w:t>
      </w:r>
      <w:r>
        <w:rPr>
          <w:rFonts w:hint="eastAsia"/>
        </w:rPr>
        <w:t>Процессуальный</w:t>
      </w:r>
      <w:r>
        <w:t xml:space="preserve"> </w:t>
      </w:r>
      <w:r>
        <w:rPr>
          <w:rFonts w:hint="eastAsia"/>
        </w:rPr>
        <w:t>статус</w:t>
      </w:r>
      <w:r>
        <w:t xml:space="preserve"> </w:t>
      </w:r>
      <w:r>
        <w:rPr>
          <w:rFonts w:hint="eastAsia"/>
        </w:rPr>
        <w:t>участников</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2BD85920" w14:textId="77777777" w:rsidR="00F17206" w:rsidRDefault="00F17206" w:rsidP="00F17206"/>
    <w:p w14:paraId="25DFEB1B" w14:textId="77777777" w:rsidR="00F17206" w:rsidRDefault="00F17206" w:rsidP="00F17206">
      <w:r>
        <w:rPr>
          <w:rFonts w:hint="eastAsia"/>
        </w:rPr>
        <w:t>Глава</w:t>
      </w:r>
      <w:r>
        <w:t xml:space="preserve"> 2. </w:t>
      </w:r>
      <w:r>
        <w:rPr>
          <w:rFonts w:hint="eastAsia"/>
        </w:rPr>
        <w:t>Уголовно</w:t>
      </w:r>
      <w:r>
        <w:t>-</w:t>
      </w:r>
      <w:r>
        <w:rPr>
          <w:rFonts w:hint="eastAsia"/>
        </w:rPr>
        <w:t>процессуальные</w:t>
      </w:r>
      <w:r>
        <w:t xml:space="preserve"> </w:t>
      </w:r>
      <w:r>
        <w:rPr>
          <w:rFonts w:hint="eastAsia"/>
        </w:rPr>
        <w:t>основания</w:t>
      </w:r>
      <w:r>
        <w:t xml:space="preserve">, </w:t>
      </w:r>
      <w:r>
        <w:rPr>
          <w:rFonts w:hint="eastAsia"/>
        </w:rPr>
        <w:t>условия</w:t>
      </w:r>
      <w:r>
        <w:t xml:space="preserve"> </w:t>
      </w:r>
      <w:r>
        <w:rPr>
          <w:rFonts w:hint="eastAsia"/>
        </w:rPr>
        <w:t>и</w:t>
      </w:r>
      <w:r>
        <w:t xml:space="preserve"> </w:t>
      </w:r>
      <w:r>
        <w:rPr>
          <w:rFonts w:hint="eastAsia"/>
        </w:rPr>
        <w:t>порядок</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1A4B336B" w14:textId="77777777" w:rsidR="00F17206" w:rsidRDefault="00F17206" w:rsidP="00F17206"/>
    <w:p w14:paraId="520043B8" w14:textId="77777777" w:rsidR="00F17206" w:rsidRDefault="00F17206" w:rsidP="00F17206">
      <w:r>
        <w:rPr>
          <w:rFonts w:hint="eastAsia"/>
        </w:rPr>
        <w:t>§</w:t>
      </w:r>
      <w:r>
        <w:t xml:space="preserve"> 1. </w:t>
      </w:r>
      <w:r>
        <w:rPr>
          <w:rFonts w:hint="eastAsia"/>
        </w:rPr>
        <w:t>Уголовно</w:t>
      </w:r>
      <w:r>
        <w:t>-</w:t>
      </w:r>
      <w:r>
        <w:rPr>
          <w:rFonts w:hint="eastAsia"/>
        </w:rPr>
        <w:t>процессуальные</w:t>
      </w:r>
      <w:r>
        <w:t xml:space="preserve"> </w:t>
      </w:r>
      <w:r>
        <w:rPr>
          <w:rFonts w:hint="eastAsia"/>
        </w:rPr>
        <w:t>основания</w:t>
      </w:r>
      <w:r>
        <w:t xml:space="preserve"> </w:t>
      </w:r>
      <w:r>
        <w:rPr>
          <w:rFonts w:hint="eastAsia"/>
        </w:rPr>
        <w:t>и</w:t>
      </w:r>
      <w:r>
        <w:t xml:space="preserve"> </w:t>
      </w:r>
      <w:r>
        <w:rPr>
          <w:rFonts w:hint="eastAsia"/>
        </w:rPr>
        <w:t>условия</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p>
    <w:p w14:paraId="6F32DE5B" w14:textId="77777777" w:rsidR="00F17206" w:rsidRDefault="00F17206" w:rsidP="00F17206"/>
    <w:p w14:paraId="0D893436" w14:textId="77777777" w:rsidR="00F17206" w:rsidRDefault="00F17206" w:rsidP="00F17206">
      <w:r>
        <w:rPr>
          <w:rFonts w:hint="eastAsia"/>
        </w:rPr>
        <w:lastRenderedPageBreak/>
        <w:t>гражданства</w:t>
      </w:r>
    </w:p>
    <w:p w14:paraId="63A4A580" w14:textId="77777777" w:rsidR="00F17206" w:rsidRDefault="00F17206" w:rsidP="00F17206"/>
    <w:p w14:paraId="3E6E0DF2" w14:textId="77777777" w:rsidR="00F17206" w:rsidRDefault="00F17206" w:rsidP="00F17206">
      <w:r>
        <w:rPr>
          <w:rFonts w:hint="eastAsia"/>
        </w:rPr>
        <w:t>§</w:t>
      </w:r>
      <w:r>
        <w:t xml:space="preserve"> 2. </w:t>
      </w:r>
      <w:r>
        <w:rPr>
          <w:rFonts w:hint="eastAsia"/>
        </w:rPr>
        <w:t>Порядок</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p>
    <w:p w14:paraId="1F19CCB7" w14:textId="77777777" w:rsidR="00F17206" w:rsidRDefault="00F17206" w:rsidP="00F17206"/>
    <w:p w14:paraId="3BCF4D1E" w14:textId="77777777" w:rsidR="00F17206" w:rsidRDefault="00F17206" w:rsidP="00F17206">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1ACE3A10" w14:textId="77777777" w:rsidR="00F17206" w:rsidRDefault="00F17206" w:rsidP="00F17206"/>
    <w:p w14:paraId="74963A32" w14:textId="77777777" w:rsidR="00F17206" w:rsidRDefault="00F17206" w:rsidP="00F17206">
      <w:r>
        <w:rPr>
          <w:rFonts w:hint="eastAsia"/>
        </w:rPr>
        <w:t>§</w:t>
      </w:r>
      <w:r>
        <w:t xml:space="preserve"> 3. </w:t>
      </w:r>
      <w:r>
        <w:rPr>
          <w:rFonts w:hint="eastAsia"/>
        </w:rPr>
        <w:t>Зарубежный</w:t>
      </w:r>
      <w:r>
        <w:t xml:space="preserve"> </w:t>
      </w:r>
      <w:r>
        <w:rPr>
          <w:rFonts w:hint="eastAsia"/>
        </w:rPr>
        <w:t>опыт</w:t>
      </w:r>
      <w:r>
        <w:t xml:space="preserve"> </w:t>
      </w:r>
      <w:r>
        <w:rPr>
          <w:rFonts w:hint="eastAsia"/>
        </w:rPr>
        <w:t>передачи</w:t>
      </w:r>
      <w:r>
        <w:t xml:space="preserve"> </w:t>
      </w:r>
      <w:r>
        <w:rPr>
          <w:rFonts w:hint="eastAsia"/>
        </w:rPr>
        <w:t>лиц</w:t>
      </w:r>
      <w:r>
        <w:t xml:space="preserve">, </w:t>
      </w:r>
      <w:r>
        <w:rPr>
          <w:rFonts w:hint="eastAsia"/>
        </w:rPr>
        <w:t>осужденных</w:t>
      </w:r>
      <w:r>
        <w:t xml:space="preserve"> </w:t>
      </w:r>
      <w:r>
        <w:rPr>
          <w:rFonts w:hint="eastAsia"/>
        </w:rPr>
        <w:t>к</w:t>
      </w:r>
      <w:r>
        <w:t xml:space="preserve"> </w:t>
      </w:r>
      <w:r>
        <w:rPr>
          <w:rFonts w:hint="eastAsia"/>
        </w:rPr>
        <w:t>лишению</w:t>
      </w:r>
      <w:r>
        <w:t xml:space="preserve"> </w:t>
      </w:r>
      <w:r>
        <w:rPr>
          <w:rFonts w:hint="eastAsia"/>
        </w:rPr>
        <w:t>свободы</w:t>
      </w:r>
      <w:r>
        <w:t xml:space="preserve">, </w:t>
      </w:r>
      <w:r>
        <w:rPr>
          <w:rFonts w:hint="eastAsia"/>
        </w:rPr>
        <w:t>для</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государства</w:t>
      </w:r>
      <w:r>
        <w:t xml:space="preserve"> </w:t>
      </w:r>
      <w:r>
        <w:rPr>
          <w:rFonts w:hint="eastAsia"/>
        </w:rPr>
        <w:t>их</w:t>
      </w:r>
      <w:r>
        <w:t xml:space="preserve"> </w:t>
      </w:r>
      <w:r>
        <w:rPr>
          <w:rFonts w:hint="eastAsia"/>
        </w:rPr>
        <w:t>гражданства</w:t>
      </w:r>
    </w:p>
    <w:p w14:paraId="42438DD2" w14:textId="77777777" w:rsidR="00F17206" w:rsidRDefault="00F17206" w:rsidP="00F17206"/>
    <w:p w14:paraId="34A47C4B" w14:textId="77777777" w:rsidR="00F17206" w:rsidRDefault="00F17206" w:rsidP="00F17206">
      <w:r>
        <w:rPr>
          <w:rFonts w:hint="eastAsia"/>
        </w:rPr>
        <w:t>Заключение</w:t>
      </w:r>
    </w:p>
    <w:p w14:paraId="25411C45" w14:textId="77777777" w:rsidR="00F17206" w:rsidRDefault="00F17206" w:rsidP="00F17206"/>
    <w:p w14:paraId="4DE6406F" w14:textId="77777777" w:rsidR="00F17206" w:rsidRDefault="00F17206" w:rsidP="00F17206">
      <w:r>
        <w:rPr>
          <w:rFonts w:hint="eastAsia"/>
        </w:rPr>
        <w:t>Список</w:t>
      </w:r>
      <w:r>
        <w:t xml:space="preserve"> </w:t>
      </w:r>
      <w:r>
        <w:rPr>
          <w:rFonts w:hint="eastAsia"/>
        </w:rPr>
        <w:t>использованной</w:t>
      </w:r>
      <w:r>
        <w:t xml:space="preserve"> </w:t>
      </w:r>
      <w:r>
        <w:rPr>
          <w:rFonts w:hint="eastAsia"/>
        </w:rPr>
        <w:t>литературы</w:t>
      </w:r>
    </w:p>
    <w:p w14:paraId="1542B31A" w14:textId="77777777" w:rsidR="00F17206" w:rsidRDefault="00F17206" w:rsidP="00F17206"/>
    <w:p w14:paraId="0D232C8C" w14:textId="3ADD9894" w:rsidR="00F17206" w:rsidRPr="00F17206" w:rsidRDefault="00F17206" w:rsidP="00F17206">
      <w:r>
        <w:rPr>
          <w:rFonts w:hint="eastAsia"/>
        </w:rPr>
        <w:t>Приложения</w:t>
      </w:r>
    </w:p>
    <w:sectPr w:rsidR="00F17206" w:rsidRPr="00F17206" w:rsidSect="00E705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BAE0" w14:textId="77777777" w:rsidR="00E705D3" w:rsidRDefault="00E705D3">
      <w:pPr>
        <w:spacing w:after="0" w:line="240" w:lineRule="auto"/>
      </w:pPr>
      <w:r>
        <w:separator/>
      </w:r>
    </w:p>
  </w:endnote>
  <w:endnote w:type="continuationSeparator" w:id="0">
    <w:p w14:paraId="7C17032F" w14:textId="77777777" w:rsidR="00E705D3" w:rsidRDefault="00E7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5C4B" w14:textId="77777777" w:rsidR="00E705D3" w:rsidRDefault="00E705D3"/>
    <w:p w14:paraId="71327AC4" w14:textId="77777777" w:rsidR="00E705D3" w:rsidRDefault="00E705D3"/>
    <w:p w14:paraId="389CA305" w14:textId="77777777" w:rsidR="00E705D3" w:rsidRDefault="00E705D3"/>
    <w:p w14:paraId="6C26CD5B" w14:textId="77777777" w:rsidR="00E705D3" w:rsidRDefault="00E705D3"/>
    <w:p w14:paraId="27A11465" w14:textId="77777777" w:rsidR="00E705D3" w:rsidRDefault="00E705D3"/>
    <w:p w14:paraId="699835BD" w14:textId="77777777" w:rsidR="00E705D3" w:rsidRDefault="00E705D3"/>
    <w:p w14:paraId="0F5285B4" w14:textId="77777777" w:rsidR="00E705D3" w:rsidRDefault="00E705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943307" wp14:editId="3A7678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CEE0" w14:textId="77777777" w:rsidR="00E705D3" w:rsidRDefault="00E705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433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93CEE0" w14:textId="77777777" w:rsidR="00E705D3" w:rsidRDefault="00E705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E00F66" w14:textId="77777777" w:rsidR="00E705D3" w:rsidRDefault="00E705D3"/>
    <w:p w14:paraId="0DBBA110" w14:textId="77777777" w:rsidR="00E705D3" w:rsidRDefault="00E705D3"/>
    <w:p w14:paraId="721E9097" w14:textId="77777777" w:rsidR="00E705D3" w:rsidRDefault="00E705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F88735" wp14:editId="7267E0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A95D5" w14:textId="77777777" w:rsidR="00E705D3" w:rsidRDefault="00E705D3"/>
                          <w:p w14:paraId="2DC2FDE6" w14:textId="77777777" w:rsidR="00E705D3" w:rsidRDefault="00E705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F887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2A95D5" w14:textId="77777777" w:rsidR="00E705D3" w:rsidRDefault="00E705D3"/>
                    <w:p w14:paraId="2DC2FDE6" w14:textId="77777777" w:rsidR="00E705D3" w:rsidRDefault="00E705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9DF063" w14:textId="77777777" w:rsidR="00E705D3" w:rsidRDefault="00E705D3"/>
    <w:p w14:paraId="5B1BBF6F" w14:textId="77777777" w:rsidR="00E705D3" w:rsidRDefault="00E705D3">
      <w:pPr>
        <w:rPr>
          <w:sz w:val="2"/>
          <w:szCs w:val="2"/>
        </w:rPr>
      </w:pPr>
    </w:p>
    <w:p w14:paraId="528BEB60" w14:textId="77777777" w:rsidR="00E705D3" w:rsidRDefault="00E705D3"/>
    <w:p w14:paraId="5CD1AAD9" w14:textId="77777777" w:rsidR="00E705D3" w:rsidRDefault="00E705D3">
      <w:pPr>
        <w:spacing w:after="0" w:line="240" w:lineRule="auto"/>
      </w:pPr>
    </w:p>
  </w:footnote>
  <w:footnote w:type="continuationSeparator" w:id="0">
    <w:p w14:paraId="66949C56" w14:textId="77777777" w:rsidR="00E705D3" w:rsidRDefault="00E7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5D3"/>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2</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cp:revision>
  <cp:lastPrinted>2009-02-06T05:36:00Z</cp:lastPrinted>
  <dcterms:created xsi:type="dcterms:W3CDTF">2024-04-09T10:20:00Z</dcterms:created>
  <dcterms:modified xsi:type="dcterms:W3CDTF">2024-04-12T22:31:00Z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