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D64B7"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Ионова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Анна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Михайловна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Методика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обучения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профессионально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ориентированному</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устному</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общению</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студентов</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бакалавриата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на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основе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лингвокультурологического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подхода</w:t>
      </w:r>
      <w:r w:rsidRPr="00523B64">
        <w:rPr>
          <w:rFonts w:ascii="Helvetica" w:hAnsi="Helvetica" w:cs="Helvetica"/>
          <w:b/>
          <w:bCs/>
          <w:color w:val="222222"/>
          <w:sz w:val="21"/>
          <w:szCs w:val="21"/>
        </w:rPr>
        <w:t xml:space="preserve"> : </w:t>
      </w:r>
      <w:r w:rsidRPr="00523B64">
        <w:rPr>
          <w:rFonts w:ascii="Helvetica" w:hAnsi="Helvetica" w:cs="Helvetica" w:hint="eastAsia"/>
          <w:b/>
          <w:bCs/>
          <w:color w:val="222222"/>
          <w:sz w:val="21"/>
          <w:szCs w:val="21"/>
        </w:rPr>
        <w:t>направление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подготовки</w:t>
      </w:r>
      <w:r w:rsidRPr="00523B64">
        <w:rPr>
          <w:rFonts w:ascii="Helvetica" w:hAnsi="Helvetica" w:cs="Helvetica"/>
          <w:b/>
          <w:bCs/>
          <w:color w:val="222222"/>
          <w:sz w:val="21"/>
          <w:szCs w:val="21"/>
        </w:rPr>
        <w:t xml:space="preserve"> 031900 "</w:t>
      </w:r>
      <w:r w:rsidRPr="00523B64">
        <w:rPr>
          <w:rFonts w:ascii="Helvetica" w:hAnsi="Helvetica" w:cs="Helvetica" w:hint="eastAsia"/>
          <w:b/>
          <w:bCs/>
          <w:color w:val="222222"/>
          <w:sz w:val="21"/>
          <w:szCs w:val="21"/>
        </w:rPr>
        <w:t>Международные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отношения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немецкий</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язык</w:t>
      </w:r>
      <w:r w:rsidRPr="00523B64">
        <w:rPr>
          <w:rFonts w:ascii="Helvetica" w:hAnsi="Helvetica" w:cs="Helvetica"/>
          <w:b/>
          <w:bCs/>
          <w:color w:val="222222"/>
          <w:sz w:val="21"/>
          <w:szCs w:val="21"/>
        </w:rPr>
        <w:t xml:space="preserve"> : </w:t>
      </w:r>
      <w:r w:rsidRPr="00523B64">
        <w:rPr>
          <w:rFonts w:ascii="Helvetica" w:hAnsi="Helvetica" w:cs="Helvetica" w:hint="eastAsia"/>
          <w:b/>
          <w:bCs/>
          <w:color w:val="222222"/>
          <w:sz w:val="21"/>
          <w:szCs w:val="21"/>
        </w:rPr>
        <w:t>диссертация</w:t>
      </w:r>
      <w:r w:rsidRPr="00523B64">
        <w:rPr>
          <w:rFonts w:ascii="Helvetica" w:hAnsi="Helvetica" w:cs="Helvetica"/>
          <w:b/>
          <w:bCs/>
          <w:color w:val="222222"/>
          <w:sz w:val="21"/>
          <w:szCs w:val="21"/>
        </w:rPr>
        <w:t xml:space="preserve"> ... </w:t>
      </w:r>
      <w:r w:rsidRPr="00523B64">
        <w:rPr>
          <w:rFonts w:ascii="Helvetica" w:hAnsi="Helvetica" w:cs="Helvetica" w:hint="eastAsia"/>
          <w:b/>
          <w:bCs/>
          <w:color w:val="222222"/>
          <w:sz w:val="21"/>
          <w:szCs w:val="21"/>
        </w:rPr>
        <w:t>кандидата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педагогических</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наук</w:t>
      </w:r>
      <w:r w:rsidRPr="00523B64">
        <w:rPr>
          <w:rFonts w:ascii="Helvetica" w:hAnsi="Helvetica" w:cs="Helvetica"/>
          <w:b/>
          <w:bCs/>
          <w:color w:val="222222"/>
          <w:sz w:val="21"/>
          <w:szCs w:val="21"/>
        </w:rPr>
        <w:t xml:space="preserve"> : 13.00.02 / </w:t>
      </w:r>
      <w:r w:rsidRPr="00523B64">
        <w:rPr>
          <w:rFonts w:ascii="Helvetica" w:hAnsi="Helvetica" w:cs="Helvetica" w:hint="eastAsia"/>
          <w:b/>
          <w:bCs/>
          <w:color w:val="222222"/>
          <w:sz w:val="21"/>
          <w:szCs w:val="21"/>
        </w:rPr>
        <w:t>Ионова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Анна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Михайловна</w:t>
      </w:r>
      <w:r w:rsidRPr="00523B64">
        <w:rPr>
          <w:rFonts w:ascii="Helvetica" w:hAnsi="Helvetica" w:cs="Helvetica"/>
          <w:b/>
          <w:bCs/>
          <w:color w:val="222222"/>
          <w:sz w:val="21"/>
          <w:szCs w:val="21"/>
        </w:rPr>
        <w:t>; [</w:t>
      </w:r>
      <w:r w:rsidRPr="00523B64">
        <w:rPr>
          <w:rFonts w:ascii="Helvetica" w:hAnsi="Helvetica" w:cs="Helvetica" w:hint="eastAsia"/>
          <w:b/>
          <w:bCs/>
          <w:color w:val="222222"/>
          <w:sz w:val="21"/>
          <w:szCs w:val="21"/>
        </w:rPr>
        <w:t>Место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защиты</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Ин</w:t>
      </w:r>
      <w:r w:rsidRPr="00523B64">
        <w:rPr>
          <w:rFonts w:ascii="Helvetica" w:hAnsi="Helvetica" w:cs="Helvetica"/>
          <w:b/>
          <w:bCs/>
          <w:color w:val="222222"/>
          <w:sz w:val="21"/>
          <w:szCs w:val="21"/>
        </w:rPr>
        <w:t>-</w:t>
      </w:r>
      <w:r w:rsidRPr="00523B64">
        <w:rPr>
          <w:rFonts w:ascii="Helvetica" w:hAnsi="Helvetica" w:cs="Helvetica" w:hint="eastAsia"/>
          <w:b/>
          <w:bCs/>
          <w:color w:val="222222"/>
          <w:sz w:val="21"/>
          <w:szCs w:val="21"/>
        </w:rPr>
        <w:t>т</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содержания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и</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методов</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обучения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Рос</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акад</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образования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Москва</w:t>
      </w:r>
      <w:r w:rsidRPr="00523B64">
        <w:rPr>
          <w:rFonts w:ascii="Helvetica" w:hAnsi="Helvetica" w:cs="Helvetica"/>
          <w:b/>
          <w:bCs/>
          <w:color w:val="222222"/>
          <w:sz w:val="21"/>
          <w:szCs w:val="21"/>
        </w:rPr>
        <w:t xml:space="preserve">, 2012.- 207 </w:t>
      </w:r>
      <w:r w:rsidRPr="00523B64">
        <w:rPr>
          <w:rFonts w:ascii="Helvetica" w:hAnsi="Helvetica" w:cs="Helvetica" w:hint="eastAsia"/>
          <w:b/>
          <w:bCs/>
          <w:color w:val="222222"/>
          <w:sz w:val="21"/>
          <w:szCs w:val="21"/>
        </w:rPr>
        <w:t>с</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ил</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РГБ</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ОД</w:t>
      </w:r>
      <w:r w:rsidRPr="00523B64">
        <w:rPr>
          <w:rFonts w:ascii="Helvetica" w:hAnsi="Helvetica" w:cs="Helvetica"/>
          <w:b/>
          <w:bCs/>
          <w:color w:val="222222"/>
          <w:sz w:val="21"/>
          <w:szCs w:val="21"/>
        </w:rPr>
        <w:t>, 61 12-13/934</w:t>
      </w:r>
    </w:p>
    <w:p w14:paraId="27FD9154" w14:textId="77777777" w:rsidR="00523B64" w:rsidRPr="00523B64" w:rsidRDefault="00523B64" w:rsidP="00523B64">
      <w:pPr>
        <w:rPr>
          <w:rFonts w:ascii="Helvetica" w:hAnsi="Helvetica" w:cs="Helvetica"/>
          <w:b/>
          <w:bCs/>
          <w:color w:val="222222"/>
          <w:sz w:val="21"/>
          <w:szCs w:val="21"/>
        </w:rPr>
      </w:pPr>
    </w:p>
    <w:p w14:paraId="45BD1CFB" w14:textId="77777777" w:rsidR="00523B64" w:rsidRPr="00523B64" w:rsidRDefault="00523B64" w:rsidP="00523B64">
      <w:pPr>
        <w:rPr>
          <w:rFonts w:ascii="Helvetica" w:hAnsi="Helvetica" w:cs="Helvetica"/>
          <w:b/>
          <w:bCs/>
          <w:color w:val="222222"/>
          <w:sz w:val="21"/>
          <w:szCs w:val="21"/>
        </w:rPr>
      </w:pPr>
    </w:p>
    <w:p w14:paraId="030D9E62"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ГОСУДАРСТВЕННОЕ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БЮДЖЕТНОЕ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ОБРАЗОВАТЕЛЬНОЕ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УЧРЕЖДЕНИЕ</w:t>
      </w:r>
    </w:p>
    <w:p w14:paraId="3C81B6DF"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ВЫСШЕГО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ПРОФЕССИОНАЛЬНОГО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ОБРАЗОВАНИЯ</w:t>
      </w:r>
      <w:r w:rsidRPr="00523B64">
        <w:rPr>
          <w:rFonts w:ascii="Helvetica" w:hAnsi="Helvetica" w:cs="Helvetica"/>
          <w:b/>
          <w:bCs/>
          <w:color w:val="222222"/>
          <w:sz w:val="21"/>
          <w:szCs w:val="21"/>
        </w:rPr>
        <w:t xml:space="preserve"> </w:t>
      </w:r>
      <w:r w:rsidRPr="00523B64">
        <w:rPr>
          <w:rFonts w:ascii="Helvetica" w:hAnsi="Helvetica" w:cs="Helvetica"/>
          <w:b/>
          <w:bCs/>
          <w:color w:val="222222"/>
          <w:sz w:val="21"/>
          <w:szCs w:val="21"/>
        </w:rPr>
        <w:tab/>
      </w:r>
    </w:p>
    <w:p w14:paraId="5751555D"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w:t>
      </w:r>
      <w:r w:rsidRPr="00523B64">
        <w:rPr>
          <w:rFonts w:ascii="Helvetica" w:hAnsi="Helvetica" w:cs="Helvetica" w:hint="eastAsia"/>
          <w:b/>
          <w:bCs/>
          <w:color w:val="222222"/>
          <w:sz w:val="21"/>
          <w:szCs w:val="21"/>
        </w:rPr>
        <w:t>МОСКОВСКИЙ</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ГОРОДСКОЙ</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ПЕДАГОГИЧЕСКИЙ</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УНИВЕРСИТЕТ</w:t>
      </w:r>
      <w:r w:rsidRPr="00523B64">
        <w:rPr>
          <w:rFonts w:ascii="Helvetica" w:hAnsi="Helvetica" w:cs="Helvetica" w:hint="eastAsia"/>
          <w:b/>
          <w:bCs/>
          <w:color w:val="222222"/>
          <w:sz w:val="21"/>
          <w:szCs w:val="21"/>
        </w:rPr>
        <w:t>»</w:t>
      </w:r>
    </w:p>
    <w:p w14:paraId="6644C526"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МЕТОДИКА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ОБУЧЕНИЯ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ПРОФЕССИОНАЛЬНО</w:t>
      </w:r>
    </w:p>
    <w:p w14:paraId="774C2003"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ОРИЕНТИРОВАННОМУ</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УСТНОМУ</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ОБЩЕНИЮ</w:t>
      </w:r>
    </w:p>
    <w:p w14:paraId="3E7511CB"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СТУДЕНТОВ</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БАКАЛАВРИАТА</w:t>
      </w:r>
    </w:p>
    <w:p w14:paraId="2C387895"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НА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ОСНОВЕ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ЛИНГВОКУЛЬТУРОЛОГИЧЕСКОГО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ПОДХОДА</w:t>
      </w:r>
    </w:p>
    <w:p w14:paraId="0D76ABD2"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b/>
          <w:bCs/>
          <w:color w:val="222222"/>
          <w:sz w:val="21"/>
          <w:szCs w:val="21"/>
        </w:rPr>
        <w:t>(</w:t>
      </w:r>
      <w:r w:rsidRPr="00523B64">
        <w:rPr>
          <w:rFonts w:ascii="Helvetica" w:hAnsi="Helvetica" w:cs="Helvetica" w:hint="eastAsia"/>
          <w:b/>
          <w:bCs/>
          <w:color w:val="222222"/>
          <w:sz w:val="21"/>
          <w:szCs w:val="21"/>
        </w:rPr>
        <w:t>направление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подготовки</w:t>
      </w:r>
      <w:r w:rsidRPr="00523B64">
        <w:rPr>
          <w:rFonts w:ascii="Helvetica" w:hAnsi="Helvetica" w:cs="Helvetica"/>
          <w:b/>
          <w:bCs/>
          <w:color w:val="222222"/>
          <w:sz w:val="21"/>
          <w:szCs w:val="21"/>
        </w:rPr>
        <w:t xml:space="preserve"> 031900 </w:t>
      </w:r>
      <w:r w:rsidRPr="00523B64">
        <w:rPr>
          <w:rFonts w:ascii="Helvetica" w:hAnsi="Helvetica" w:cs="Helvetica" w:hint="eastAsia"/>
          <w:b/>
          <w:bCs/>
          <w:color w:val="222222"/>
          <w:sz w:val="21"/>
          <w:szCs w:val="21"/>
        </w:rPr>
        <w:t>«</w:t>
      </w:r>
      <w:r w:rsidRPr="00523B64">
        <w:rPr>
          <w:rFonts w:ascii="Helvetica" w:hAnsi="Helvetica" w:cs="Helvetica" w:hint="eastAsia"/>
          <w:b/>
          <w:bCs/>
          <w:color w:val="222222"/>
          <w:sz w:val="21"/>
          <w:szCs w:val="21"/>
        </w:rPr>
        <w:t>Международные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отношения</w:t>
      </w:r>
      <w:r w:rsidRPr="00523B64">
        <w:rPr>
          <w:rFonts w:ascii="Helvetica" w:hAnsi="Helvetica" w:cs="Helvetica" w:hint="eastAsia"/>
          <w:b/>
          <w:bCs/>
          <w:color w:val="222222"/>
          <w:sz w:val="21"/>
          <w:szCs w:val="21"/>
        </w:rPr>
        <w:t>»</w:t>
      </w:r>
      <w:r w:rsidRPr="00523B64">
        <w:rPr>
          <w:rFonts w:ascii="Helvetica" w:hAnsi="Helvetica" w:cs="Helvetica"/>
          <w:b/>
          <w:bCs/>
          <w:color w:val="222222"/>
          <w:sz w:val="21"/>
          <w:szCs w:val="21"/>
        </w:rPr>
        <w:t>,</w:t>
      </w:r>
    </w:p>
    <w:p w14:paraId="1CAA59E7"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немецкий</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язык</w:t>
      </w:r>
      <w:r w:rsidRPr="00523B64">
        <w:rPr>
          <w:rFonts w:ascii="Helvetica" w:hAnsi="Helvetica" w:cs="Helvetica"/>
          <w:b/>
          <w:bCs/>
          <w:color w:val="222222"/>
          <w:sz w:val="21"/>
          <w:szCs w:val="21"/>
        </w:rPr>
        <w:t>)</w:t>
      </w:r>
    </w:p>
    <w:p w14:paraId="4E47B8C0"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Специальность</w:t>
      </w:r>
      <w:r w:rsidRPr="00523B64">
        <w:rPr>
          <w:rFonts w:ascii="Helvetica" w:hAnsi="Helvetica" w:cs="Helvetica"/>
          <w:b/>
          <w:bCs/>
          <w:color w:val="222222"/>
          <w:sz w:val="21"/>
          <w:szCs w:val="21"/>
        </w:rPr>
        <w:t xml:space="preserve"> 13.00.02. - </w:t>
      </w:r>
      <w:r w:rsidRPr="00523B64">
        <w:rPr>
          <w:rFonts w:ascii="Helvetica" w:hAnsi="Helvetica" w:cs="Helvetica" w:hint="eastAsia"/>
          <w:b/>
          <w:bCs/>
          <w:color w:val="222222"/>
          <w:sz w:val="21"/>
          <w:szCs w:val="21"/>
        </w:rPr>
        <w:t>теория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и</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методика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обучения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и</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воспитания</w:t>
      </w:r>
    </w:p>
    <w:p w14:paraId="308782AE"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На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правах</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рукописи</w:t>
      </w:r>
    </w:p>
    <w:p w14:paraId="59AD1A63"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Ионова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Анна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Михайловна</w:t>
      </w:r>
    </w:p>
    <w:p w14:paraId="60DA2540"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b/>
          <w:bCs/>
          <w:color w:val="222222"/>
          <w:sz w:val="21"/>
          <w:szCs w:val="21"/>
        </w:rPr>
        <w:t>(</w:t>
      </w:r>
      <w:r w:rsidRPr="00523B64">
        <w:rPr>
          <w:rFonts w:ascii="Helvetica" w:hAnsi="Helvetica" w:cs="Helvetica" w:hint="eastAsia"/>
          <w:b/>
          <w:bCs/>
          <w:color w:val="222222"/>
          <w:sz w:val="21"/>
          <w:szCs w:val="21"/>
        </w:rPr>
        <w:t>иностранные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языки</w:t>
      </w:r>
      <w:r w:rsidRPr="00523B64">
        <w:rPr>
          <w:rFonts w:ascii="Helvetica" w:hAnsi="Helvetica" w:cs="Helvetica"/>
          <w:b/>
          <w:bCs/>
          <w:color w:val="222222"/>
          <w:sz w:val="21"/>
          <w:szCs w:val="21"/>
        </w:rPr>
        <w:t>)</w:t>
      </w:r>
    </w:p>
    <w:p w14:paraId="2BD3E78F"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Диссертация</w:t>
      </w:r>
    </w:p>
    <w:p w14:paraId="7B673495"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на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соискание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учёной</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степени</w:t>
      </w:r>
    </w:p>
    <w:p w14:paraId="41593DF3"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кандидата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педагогических</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наук</w:t>
      </w:r>
    </w:p>
    <w:p w14:paraId="17AA7D01"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b/>
          <w:bCs/>
          <w:color w:val="222222"/>
          <w:sz w:val="21"/>
          <w:szCs w:val="21"/>
        </w:rPr>
        <w:lastRenderedPageBreak/>
        <w:t xml:space="preserve"> </w:t>
      </w:r>
    </w:p>
    <w:p w14:paraId="028A4E28"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доктор</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педагогических</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наук</w:t>
      </w:r>
      <w:r w:rsidRPr="00523B64">
        <w:rPr>
          <w:rFonts w:ascii="Helvetica" w:hAnsi="Helvetica" w:cs="Helvetica"/>
          <w:b/>
          <w:bCs/>
          <w:color w:val="222222"/>
          <w:sz w:val="21"/>
          <w:szCs w:val="21"/>
        </w:rPr>
        <w:t>,</w:t>
      </w:r>
    </w:p>
    <w:p w14:paraId="0EE51041"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профессор</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А</w:t>
      </w:r>
      <w:r w:rsidRPr="00523B64">
        <w:rPr>
          <w:rFonts w:ascii="Helvetica" w:hAnsi="Helvetica" w:cs="Helvetica"/>
          <w:b/>
          <w:bCs/>
          <w:color w:val="222222"/>
          <w:sz w:val="21"/>
          <w:szCs w:val="21"/>
        </w:rPr>
        <w:t>.</w:t>
      </w:r>
      <w:r w:rsidRPr="00523B64">
        <w:rPr>
          <w:rFonts w:ascii="Helvetica" w:hAnsi="Helvetica" w:cs="Helvetica" w:hint="eastAsia"/>
          <w:b/>
          <w:bCs/>
          <w:color w:val="222222"/>
          <w:sz w:val="21"/>
          <w:szCs w:val="21"/>
        </w:rPr>
        <w:t>В</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Щепилова</w:t>
      </w:r>
    </w:p>
    <w:p w14:paraId="04AD382E"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Научный</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руководитель</w:t>
      </w:r>
      <w:r w:rsidRPr="00523B64">
        <w:rPr>
          <w:rFonts w:ascii="Helvetica" w:hAnsi="Helvetica" w:cs="Helvetica"/>
          <w:b/>
          <w:bCs/>
          <w:color w:val="222222"/>
          <w:sz w:val="21"/>
          <w:szCs w:val="21"/>
        </w:rPr>
        <w:t>:</w:t>
      </w:r>
    </w:p>
    <w:p w14:paraId="0450E76D"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Москва</w:t>
      </w:r>
    </w:p>
    <w:p w14:paraId="2ECAE23E"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b/>
          <w:bCs/>
          <w:color w:val="222222"/>
          <w:sz w:val="21"/>
          <w:szCs w:val="21"/>
        </w:rPr>
        <w:t>2012</w:t>
      </w:r>
    </w:p>
    <w:p w14:paraId="38562D5B"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b/>
          <w:bCs/>
          <w:color w:val="222222"/>
          <w:sz w:val="21"/>
          <w:szCs w:val="21"/>
        </w:rPr>
        <w:t xml:space="preserve"> </w:t>
      </w:r>
    </w:p>
    <w:p w14:paraId="5D16C4D0"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ОГЛАВЛЕНИЕ</w:t>
      </w:r>
    </w:p>
    <w:p w14:paraId="4D8947B6"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ВВЕДЕНИЕ</w:t>
      </w:r>
      <w:r w:rsidRPr="00523B64">
        <w:rPr>
          <w:rFonts w:ascii="Helvetica" w:hAnsi="Helvetica" w:cs="Helvetica"/>
          <w:b/>
          <w:bCs/>
          <w:color w:val="222222"/>
          <w:sz w:val="21"/>
          <w:szCs w:val="21"/>
        </w:rPr>
        <w:tab/>
        <w:t>.</w:t>
      </w:r>
      <w:r w:rsidRPr="00523B64">
        <w:rPr>
          <w:rFonts w:ascii="Helvetica" w:hAnsi="Helvetica" w:cs="Helvetica"/>
          <w:b/>
          <w:bCs/>
          <w:color w:val="222222"/>
          <w:sz w:val="21"/>
          <w:szCs w:val="21"/>
        </w:rPr>
        <w:tab/>
        <w:t>4</w:t>
      </w:r>
    </w:p>
    <w:p w14:paraId="2690FD64"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Глава</w:t>
      </w:r>
      <w:r w:rsidRPr="00523B64">
        <w:rPr>
          <w:rFonts w:ascii="Helvetica" w:hAnsi="Helvetica" w:cs="Helvetica"/>
          <w:b/>
          <w:bCs/>
          <w:color w:val="222222"/>
          <w:sz w:val="21"/>
          <w:szCs w:val="21"/>
        </w:rPr>
        <w:t xml:space="preserve"> 1. </w:t>
      </w:r>
      <w:r w:rsidRPr="00523B64">
        <w:rPr>
          <w:rFonts w:ascii="Helvetica" w:hAnsi="Helvetica" w:cs="Helvetica" w:hint="eastAsia"/>
          <w:b/>
          <w:bCs/>
          <w:color w:val="222222"/>
          <w:sz w:val="21"/>
          <w:szCs w:val="21"/>
        </w:rPr>
        <w:t>Теоретические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основы</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обучения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профессионально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ориентированному</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общению</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студентов</w:t>
      </w:r>
      <w:r w:rsidRPr="00523B64">
        <w:rPr>
          <w:rFonts w:ascii="Helvetica" w:hAnsi="Helvetica" w:cs="Helvetica"/>
          <w:b/>
          <w:bCs/>
          <w:color w:val="222222"/>
          <w:sz w:val="21"/>
          <w:szCs w:val="21"/>
        </w:rPr>
        <w:t>-</w:t>
      </w:r>
      <w:r w:rsidRPr="00523B64">
        <w:rPr>
          <w:rFonts w:ascii="Helvetica" w:hAnsi="Helvetica" w:cs="Helvetica" w:hint="eastAsia"/>
          <w:b/>
          <w:bCs/>
          <w:color w:val="222222"/>
          <w:sz w:val="21"/>
          <w:szCs w:val="21"/>
        </w:rPr>
        <w:t>международников</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на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основе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лингвокультурологического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подхода</w:t>
      </w:r>
      <w:r w:rsidRPr="00523B64">
        <w:rPr>
          <w:rFonts w:ascii="Helvetica" w:hAnsi="Helvetica" w:cs="Helvetica"/>
          <w:b/>
          <w:bCs/>
          <w:color w:val="222222"/>
          <w:sz w:val="21"/>
          <w:szCs w:val="21"/>
        </w:rPr>
        <w:tab/>
      </w:r>
      <w:r w:rsidRPr="00523B64">
        <w:rPr>
          <w:rFonts w:ascii="Helvetica" w:hAnsi="Helvetica" w:cs="Helvetica"/>
          <w:b/>
          <w:bCs/>
          <w:color w:val="222222"/>
          <w:sz w:val="21"/>
          <w:szCs w:val="21"/>
        </w:rPr>
        <w:tab/>
      </w:r>
      <w:r w:rsidRPr="00523B64">
        <w:rPr>
          <w:rFonts w:ascii="Helvetica" w:hAnsi="Helvetica" w:cs="Helvetica"/>
          <w:b/>
          <w:bCs/>
          <w:color w:val="222222"/>
          <w:sz w:val="21"/>
          <w:szCs w:val="21"/>
        </w:rPr>
        <w:tab/>
      </w:r>
      <w:r w:rsidRPr="00523B64">
        <w:rPr>
          <w:rFonts w:ascii="Helvetica" w:hAnsi="Helvetica" w:cs="Helvetica"/>
          <w:b/>
          <w:bCs/>
          <w:color w:val="222222"/>
          <w:sz w:val="21"/>
          <w:szCs w:val="21"/>
        </w:rPr>
        <w:tab/>
      </w:r>
      <w:r w:rsidRPr="00523B64">
        <w:rPr>
          <w:rFonts w:ascii="Helvetica" w:hAnsi="Helvetica" w:cs="Helvetica"/>
          <w:b/>
          <w:bCs/>
          <w:color w:val="222222"/>
          <w:sz w:val="21"/>
          <w:szCs w:val="21"/>
        </w:rPr>
        <w:tab/>
        <w:t xml:space="preserve">   24</w:t>
      </w:r>
    </w:p>
    <w:p w14:paraId="2355AADD"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b/>
          <w:bCs/>
          <w:color w:val="222222"/>
          <w:sz w:val="21"/>
          <w:szCs w:val="21"/>
        </w:rPr>
        <w:t>1.1</w:t>
      </w:r>
      <w:r w:rsidRPr="00523B64">
        <w:rPr>
          <w:rFonts w:ascii="Helvetica" w:hAnsi="Helvetica" w:cs="Helvetica"/>
          <w:b/>
          <w:bCs/>
          <w:color w:val="222222"/>
          <w:sz w:val="21"/>
          <w:szCs w:val="21"/>
        </w:rPr>
        <w:tab/>
      </w:r>
      <w:r w:rsidRPr="00523B64">
        <w:rPr>
          <w:rFonts w:ascii="Helvetica" w:hAnsi="Helvetica" w:cs="Helvetica" w:hint="eastAsia"/>
          <w:b/>
          <w:bCs/>
          <w:color w:val="222222"/>
          <w:sz w:val="21"/>
          <w:szCs w:val="21"/>
        </w:rPr>
        <w:t>Специфика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профессионального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общения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специалиста</w:t>
      </w:r>
      <w:r w:rsidRPr="00523B64">
        <w:rPr>
          <w:rFonts w:ascii="Helvetica" w:hAnsi="Helvetica" w:cs="Helvetica"/>
          <w:b/>
          <w:bCs/>
          <w:color w:val="222222"/>
          <w:sz w:val="21"/>
          <w:szCs w:val="21"/>
        </w:rPr>
        <w:t>-</w:t>
      </w:r>
      <w:r w:rsidRPr="00523B64">
        <w:rPr>
          <w:rFonts w:ascii="Helvetica" w:hAnsi="Helvetica" w:cs="Helvetica" w:hint="eastAsia"/>
          <w:b/>
          <w:bCs/>
          <w:color w:val="222222"/>
          <w:sz w:val="21"/>
          <w:szCs w:val="21"/>
        </w:rPr>
        <w:t>международника</w:t>
      </w:r>
      <w:r w:rsidRPr="00523B64">
        <w:rPr>
          <w:rFonts w:ascii="Helvetica" w:hAnsi="Helvetica" w:cs="Helvetica"/>
          <w:b/>
          <w:bCs/>
          <w:color w:val="222222"/>
          <w:sz w:val="21"/>
          <w:szCs w:val="21"/>
        </w:rPr>
        <w:t xml:space="preserve"> </w:t>
      </w:r>
      <w:r w:rsidRPr="00523B64">
        <w:rPr>
          <w:rFonts w:ascii="Helvetica" w:hAnsi="Helvetica" w:cs="Helvetica"/>
          <w:b/>
          <w:bCs/>
          <w:color w:val="222222"/>
          <w:sz w:val="21"/>
          <w:szCs w:val="21"/>
        </w:rPr>
        <w:tab/>
        <w:t>24</w:t>
      </w:r>
    </w:p>
    <w:p w14:paraId="2888A958"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b/>
          <w:bCs/>
          <w:color w:val="222222"/>
          <w:sz w:val="21"/>
          <w:szCs w:val="21"/>
        </w:rPr>
        <w:t>1.2</w:t>
      </w:r>
      <w:r w:rsidRPr="00523B64">
        <w:rPr>
          <w:rFonts w:ascii="Helvetica" w:hAnsi="Helvetica" w:cs="Helvetica"/>
          <w:b/>
          <w:bCs/>
          <w:color w:val="222222"/>
          <w:sz w:val="21"/>
          <w:szCs w:val="21"/>
        </w:rPr>
        <w:tab/>
      </w:r>
      <w:r w:rsidRPr="00523B64">
        <w:rPr>
          <w:rFonts w:ascii="Helvetica" w:hAnsi="Helvetica" w:cs="Helvetica" w:hint="eastAsia"/>
          <w:b/>
          <w:bCs/>
          <w:color w:val="222222"/>
          <w:sz w:val="21"/>
          <w:szCs w:val="21"/>
        </w:rPr>
        <w:t>Лингвокультурологический</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аспект</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в</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профессионально</w:t>
      </w:r>
    </w:p>
    <w:p w14:paraId="1DD54C45"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ориентированном</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общении</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специалистов</w:t>
      </w:r>
      <w:r w:rsidRPr="00523B64">
        <w:rPr>
          <w:rFonts w:ascii="Helvetica" w:hAnsi="Helvetica" w:cs="Helvetica"/>
          <w:b/>
          <w:bCs/>
          <w:color w:val="222222"/>
          <w:sz w:val="21"/>
          <w:szCs w:val="21"/>
        </w:rPr>
        <w:t>-</w:t>
      </w:r>
      <w:r w:rsidRPr="00523B64">
        <w:rPr>
          <w:rFonts w:ascii="Helvetica" w:hAnsi="Helvetica" w:cs="Helvetica" w:hint="eastAsia"/>
          <w:b/>
          <w:bCs/>
          <w:color w:val="222222"/>
          <w:sz w:val="21"/>
          <w:szCs w:val="21"/>
        </w:rPr>
        <w:t>международников</w:t>
      </w:r>
      <w:r w:rsidRPr="00523B64">
        <w:rPr>
          <w:rFonts w:ascii="Helvetica" w:hAnsi="Helvetica" w:cs="Helvetica"/>
          <w:b/>
          <w:bCs/>
          <w:color w:val="222222"/>
          <w:sz w:val="21"/>
          <w:szCs w:val="21"/>
        </w:rPr>
        <w:tab/>
        <w:t>42</w:t>
      </w:r>
    </w:p>
    <w:p w14:paraId="1ADBA87E"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b/>
          <w:bCs/>
          <w:color w:val="222222"/>
          <w:sz w:val="21"/>
          <w:szCs w:val="21"/>
        </w:rPr>
        <w:t>1.3</w:t>
      </w:r>
      <w:r w:rsidRPr="00523B64">
        <w:rPr>
          <w:rFonts w:ascii="Helvetica" w:hAnsi="Helvetica" w:cs="Helvetica"/>
          <w:b/>
          <w:bCs/>
          <w:color w:val="222222"/>
          <w:sz w:val="21"/>
          <w:szCs w:val="21"/>
        </w:rPr>
        <w:tab/>
      </w:r>
      <w:r w:rsidRPr="00523B64">
        <w:rPr>
          <w:rFonts w:ascii="Helvetica" w:hAnsi="Helvetica" w:cs="Helvetica" w:hint="eastAsia"/>
          <w:b/>
          <w:bCs/>
          <w:color w:val="222222"/>
          <w:sz w:val="21"/>
          <w:szCs w:val="21"/>
        </w:rPr>
        <w:t>Роль</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концепта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w:t>
      </w:r>
      <w:proofErr w:type="spellStart"/>
      <w:r w:rsidRPr="00523B64">
        <w:rPr>
          <w:rFonts w:ascii="Helvetica" w:hAnsi="Helvetica" w:cs="Helvetica"/>
          <w:b/>
          <w:bCs/>
          <w:color w:val="222222"/>
          <w:sz w:val="21"/>
          <w:szCs w:val="21"/>
        </w:rPr>
        <w:t>Ordnung</w:t>
      </w:r>
      <w:proofErr w:type="spellEnd"/>
      <w:r w:rsidRPr="00523B64">
        <w:rPr>
          <w:rFonts w:ascii="Helvetica" w:hAnsi="Helvetica" w:cs="Helvetica" w:hint="eastAsia"/>
          <w:b/>
          <w:bCs/>
          <w:color w:val="222222"/>
          <w:sz w:val="21"/>
          <w:szCs w:val="21"/>
        </w:rPr>
        <w:t>»</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в</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профессионально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ориентированном</w:t>
      </w:r>
    </w:p>
    <w:p w14:paraId="77DBB0CD"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общении</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специалистов</w:t>
      </w:r>
      <w:r w:rsidRPr="00523B64">
        <w:rPr>
          <w:rFonts w:ascii="Helvetica" w:hAnsi="Helvetica" w:cs="Helvetica"/>
          <w:b/>
          <w:bCs/>
          <w:color w:val="222222"/>
          <w:sz w:val="21"/>
          <w:szCs w:val="21"/>
        </w:rPr>
        <w:t>-</w:t>
      </w:r>
      <w:r w:rsidRPr="00523B64">
        <w:rPr>
          <w:rFonts w:ascii="Helvetica" w:hAnsi="Helvetica" w:cs="Helvetica" w:hint="eastAsia"/>
          <w:b/>
          <w:bCs/>
          <w:color w:val="222222"/>
          <w:sz w:val="21"/>
          <w:szCs w:val="21"/>
        </w:rPr>
        <w:t>международников</w:t>
      </w:r>
      <w:r w:rsidRPr="00523B64">
        <w:rPr>
          <w:rFonts w:ascii="Helvetica" w:hAnsi="Helvetica" w:cs="Helvetica"/>
          <w:b/>
          <w:bCs/>
          <w:color w:val="222222"/>
          <w:sz w:val="21"/>
          <w:szCs w:val="21"/>
        </w:rPr>
        <w:tab/>
        <w:t>50</w:t>
      </w:r>
    </w:p>
    <w:p w14:paraId="421AB02B"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Выводы</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главе</w:t>
      </w:r>
      <w:r w:rsidRPr="00523B64">
        <w:rPr>
          <w:rFonts w:ascii="Helvetica" w:hAnsi="Helvetica" w:cs="Helvetica"/>
          <w:b/>
          <w:bCs/>
          <w:color w:val="222222"/>
          <w:sz w:val="21"/>
          <w:szCs w:val="21"/>
        </w:rPr>
        <w:t xml:space="preserve"> 1</w:t>
      </w:r>
      <w:r w:rsidRPr="00523B64">
        <w:rPr>
          <w:rFonts w:ascii="Helvetica" w:hAnsi="Helvetica" w:cs="Helvetica"/>
          <w:b/>
          <w:bCs/>
          <w:color w:val="222222"/>
          <w:sz w:val="21"/>
          <w:szCs w:val="21"/>
        </w:rPr>
        <w:tab/>
        <w:t>61</w:t>
      </w:r>
    </w:p>
    <w:p w14:paraId="14E539AA"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Глава</w:t>
      </w:r>
      <w:r w:rsidRPr="00523B64">
        <w:rPr>
          <w:rFonts w:ascii="Helvetica" w:hAnsi="Helvetica" w:cs="Helvetica"/>
          <w:b/>
          <w:bCs/>
          <w:color w:val="222222"/>
          <w:sz w:val="21"/>
          <w:szCs w:val="21"/>
        </w:rPr>
        <w:t xml:space="preserve"> 2. </w:t>
      </w:r>
      <w:r w:rsidRPr="00523B64">
        <w:rPr>
          <w:rFonts w:ascii="Helvetica" w:hAnsi="Helvetica" w:cs="Helvetica" w:hint="eastAsia"/>
          <w:b/>
          <w:bCs/>
          <w:color w:val="222222"/>
          <w:sz w:val="21"/>
          <w:szCs w:val="21"/>
        </w:rPr>
        <w:t>Методические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основы</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обучения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профессионально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ориентированному</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общению</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студентов</w:t>
      </w:r>
      <w:r w:rsidRPr="00523B64">
        <w:rPr>
          <w:rFonts w:ascii="Helvetica" w:hAnsi="Helvetica" w:cs="Helvetica"/>
          <w:b/>
          <w:bCs/>
          <w:color w:val="222222"/>
          <w:sz w:val="21"/>
          <w:szCs w:val="21"/>
        </w:rPr>
        <w:t>-</w:t>
      </w:r>
      <w:r w:rsidRPr="00523B64">
        <w:rPr>
          <w:rFonts w:ascii="Helvetica" w:hAnsi="Helvetica" w:cs="Helvetica" w:hint="eastAsia"/>
          <w:b/>
          <w:bCs/>
          <w:color w:val="222222"/>
          <w:sz w:val="21"/>
          <w:szCs w:val="21"/>
        </w:rPr>
        <w:t>международников</w:t>
      </w:r>
      <w:r w:rsidRPr="00523B64">
        <w:rPr>
          <w:rFonts w:ascii="Helvetica" w:hAnsi="Helvetica" w:cs="Helvetica"/>
          <w:b/>
          <w:bCs/>
          <w:color w:val="222222"/>
          <w:sz w:val="21"/>
          <w:szCs w:val="21"/>
        </w:rPr>
        <w:tab/>
        <w:t>63</w:t>
      </w:r>
    </w:p>
    <w:p w14:paraId="38E1F2A5"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b/>
          <w:bCs/>
          <w:color w:val="222222"/>
          <w:sz w:val="21"/>
          <w:szCs w:val="21"/>
        </w:rPr>
        <w:t>2.1</w:t>
      </w:r>
      <w:r w:rsidRPr="00523B64">
        <w:rPr>
          <w:rFonts w:ascii="Helvetica" w:hAnsi="Helvetica" w:cs="Helvetica"/>
          <w:b/>
          <w:bCs/>
          <w:color w:val="222222"/>
          <w:sz w:val="21"/>
          <w:szCs w:val="21"/>
        </w:rPr>
        <w:tab/>
      </w:r>
      <w:r w:rsidRPr="00523B64">
        <w:rPr>
          <w:rFonts w:ascii="Helvetica" w:hAnsi="Helvetica" w:cs="Helvetica" w:hint="eastAsia"/>
          <w:b/>
          <w:bCs/>
          <w:color w:val="222222"/>
          <w:sz w:val="21"/>
          <w:szCs w:val="21"/>
        </w:rPr>
        <w:t>Цель</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обучения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профессионально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ориентированному</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общению</w:t>
      </w:r>
    </w:p>
    <w:p w14:paraId="4F266D25"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студентов</w:t>
      </w:r>
      <w:r w:rsidRPr="00523B64">
        <w:rPr>
          <w:rFonts w:ascii="Helvetica" w:hAnsi="Helvetica" w:cs="Helvetica"/>
          <w:b/>
          <w:bCs/>
          <w:color w:val="222222"/>
          <w:sz w:val="21"/>
          <w:szCs w:val="21"/>
        </w:rPr>
        <w:t>-</w:t>
      </w:r>
      <w:r w:rsidRPr="00523B64">
        <w:rPr>
          <w:rFonts w:ascii="Helvetica" w:hAnsi="Helvetica" w:cs="Helvetica" w:hint="eastAsia"/>
          <w:b/>
          <w:bCs/>
          <w:color w:val="222222"/>
          <w:sz w:val="21"/>
          <w:szCs w:val="21"/>
        </w:rPr>
        <w:t>международников</w:t>
      </w:r>
      <w:r w:rsidRPr="00523B64">
        <w:rPr>
          <w:rFonts w:ascii="Helvetica" w:hAnsi="Helvetica" w:cs="Helvetica"/>
          <w:b/>
          <w:bCs/>
          <w:color w:val="222222"/>
          <w:sz w:val="21"/>
          <w:szCs w:val="21"/>
        </w:rPr>
        <w:tab/>
        <w:t>63</w:t>
      </w:r>
    </w:p>
    <w:p w14:paraId="1036100B"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b/>
          <w:bCs/>
          <w:color w:val="222222"/>
          <w:sz w:val="21"/>
          <w:szCs w:val="21"/>
        </w:rPr>
        <w:t>2.2</w:t>
      </w:r>
      <w:r w:rsidRPr="00523B64">
        <w:rPr>
          <w:rFonts w:ascii="Helvetica" w:hAnsi="Helvetica" w:cs="Helvetica"/>
          <w:b/>
          <w:bCs/>
          <w:color w:val="222222"/>
          <w:sz w:val="21"/>
          <w:szCs w:val="21"/>
        </w:rPr>
        <w:tab/>
      </w:r>
      <w:r w:rsidRPr="00523B64">
        <w:rPr>
          <w:rFonts w:ascii="Helvetica" w:hAnsi="Helvetica" w:cs="Helvetica" w:hint="eastAsia"/>
          <w:b/>
          <w:bCs/>
          <w:color w:val="222222"/>
          <w:sz w:val="21"/>
          <w:szCs w:val="21"/>
        </w:rPr>
        <w:t>Содержание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обучения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профессионально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ориентированному</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общению</w:t>
      </w:r>
    </w:p>
    <w:p w14:paraId="0512232F"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lastRenderedPageBreak/>
        <w:t>студентов</w:t>
      </w:r>
      <w:r w:rsidRPr="00523B64">
        <w:rPr>
          <w:rFonts w:ascii="Helvetica" w:hAnsi="Helvetica" w:cs="Helvetica"/>
          <w:b/>
          <w:bCs/>
          <w:color w:val="222222"/>
          <w:sz w:val="21"/>
          <w:szCs w:val="21"/>
        </w:rPr>
        <w:t>-</w:t>
      </w:r>
      <w:r w:rsidRPr="00523B64">
        <w:rPr>
          <w:rFonts w:ascii="Helvetica" w:hAnsi="Helvetica" w:cs="Helvetica" w:hint="eastAsia"/>
          <w:b/>
          <w:bCs/>
          <w:color w:val="222222"/>
          <w:sz w:val="21"/>
          <w:szCs w:val="21"/>
        </w:rPr>
        <w:t>международников</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на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основе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лингвокультурологического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подхода</w:t>
      </w:r>
      <w:r w:rsidRPr="00523B64">
        <w:rPr>
          <w:rFonts w:ascii="Helvetica" w:hAnsi="Helvetica" w:cs="Helvetica"/>
          <w:b/>
          <w:bCs/>
          <w:color w:val="222222"/>
          <w:sz w:val="21"/>
          <w:szCs w:val="21"/>
        </w:rPr>
        <w:tab/>
        <w:t>23</w:t>
      </w:r>
    </w:p>
    <w:p w14:paraId="23DC637F"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Выводы</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главе</w:t>
      </w:r>
      <w:r w:rsidRPr="00523B64">
        <w:rPr>
          <w:rFonts w:ascii="Helvetica" w:hAnsi="Helvetica" w:cs="Helvetica"/>
          <w:b/>
          <w:bCs/>
          <w:color w:val="222222"/>
          <w:sz w:val="21"/>
          <w:szCs w:val="21"/>
        </w:rPr>
        <w:t xml:space="preserve"> 2</w:t>
      </w:r>
      <w:r w:rsidRPr="00523B64">
        <w:rPr>
          <w:rFonts w:ascii="Helvetica" w:hAnsi="Helvetica" w:cs="Helvetica"/>
          <w:b/>
          <w:bCs/>
          <w:color w:val="222222"/>
          <w:sz w:val="21"/>
          <w:szCs w:val="21"/>
        </w:rPr>
        <w:tab/>
        <w:t>108</w:t>
      </w:r>
    </w:p>
    <w:p w14:paraId="58E1B310"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Глава</w:t>
      </w:r>
      <w:r w:rsidRPr="00523B64">
        <w:rPr>
          <w:rFonts w:ascii="Helvetica" w:hAnsi="Helvetica" w:cs="Helvetica"/>
          <w:b/>
          <w:bCs/>
          <w:color w:val="222222"/>
          <w:sz w:val="21"/>
          <w:szCs w:val="21"/>
        </w:rPr>
        <w:t xml:space="preserve"> 3. </w:t>
      </w:r>
      <w:r w:rsidRPr="00523B64">
        <w:rPr>
          <w:rFonts w:ascii="Helvetica" w:hAnsi="Helvetica" w:cs="Helvetica" w:hint="eastAsia"/>
          <w:b/>
          <w:bCs/>
          <w:color w:val="222222"/>
          <w:sz w:val="21"/>
          <w:szCs w:val="21"/>
        </w:rPr>
        <w:t>Технология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обучения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устному</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профессионально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ориентированному</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общению</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студентов</w:t>
      </w:r>
      <w:r w:rsidRPr="00523B64">
        <w:rPr>
          <w:rFonts w:ascii="Helvetica" w:hAnsi="Helvetica" w:cs="Helvetica"/>
          <w:b/>
          <w:bCs/>
          <w:color w:val="222222"/>
          <w:sz w:val="21"/>
          <w:szCs w:val="21"/>
        </w:rPr>
        <w:t>-</w:t>
      </w:r>
      <w:r w:rsidRPr="00523B64">
        <w:rPr>
          <w:rFonts w:ascii="Helvetica" w:hAnsi="Helvetica" w:cs="Helvetica" w:hint="eastAsia"/>
          <w:b/>
          <w:bCs/>
          <w:color w:val="222222"/>
          <w:sz w:val="21"/>
          <w:szCs w:val="21"/>
        </w:rPr>
        <w:t>международников</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на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основе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лингвокультурологического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подхода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на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начальном</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этапе</w:t>
      </w:r>
      <w:r w:rsidRPr="00523B64">
        <w:rPr>
          <w:rFonts w:ascii="Helvetica" w:hAnsi="Helvetica" w:cs="Helvetica"/>
          <w:b/>
          <w:bCs/>
          <w:color w:val="222222"/>
          <w:sz w:val="21"/>
          <w:szCs w:val="21"/>
        </w:rPr>
        <w:tab/>
        <w:t>111</w:t>
      </w:r>
    </w:p>
    <w:p w14:paraId="659F41EE"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b/>
          <w:bCs/>
          <w:color w:val="222222"/>
          <w:sz w:val="21"/>
          <w:szCs w:val="21"/>
        </w:rPr>
        <w:t xml:space="preserve">3.1 </w:t>
      </w:r>
      <w:r w:rsidRPr="00523B64">
        <w:rPr>
          <w:rFonts w:ascii="Helvetica" w:hAnsi="Helvetica" w:cs="Helvetica" w:hint="eastAsia"/>
          <w:b/>
          <w:bCs/>
          <w:color w:val="222222"/>
          <w:sz w:val="21"/>
          <w:szCs w:val="21"/>
        </w:rPr>
        <w:t>Система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упражнений</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для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обучения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устному</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профессионально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ориентированному</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общению</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студентов</w:t>
      </w:r>
      <w:r w:rsidRPr="00523B64">
        <w:rPr>
          <w:rFonts w:ascii="Helvetica" w:hAnsi="Helvetica" w:cs="Helvetica"/>
          <w:b/>
          <w:bCs/>
          <w:color w:val="222222"/>
          <w:sz w:val="21"/>
          <w:szCs w:val="21"/>
        </w:rPr>
        <w:t>-</w:t>
      </w:r>
      <w:r w:rsidRPr="00523B64">
        <w:rPr>
          <w:rFonts w:ascii="Helvetica" w:hAnsi="Helvetica" w:cs="Helvetica" w:hint="eastAsia"/>
          <w:b/>
          <w:bCs/>
          <w:color w:val="222222"/>
          <w:sz w:val="21"/>
          <w:szCs w:val="21"/>
        </w:rPr>
        <w:t>международников</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на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основе</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лингвокультурологического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подхода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на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начальном</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этапе</w:t>
      </w:r>
      <w:r w:rsidRPr="00523B64">
        <w:rPr>
          <w:rFonts w:ascii="Helvetica" w:hAnsi="Helvetica" w:cs="Helvetica"/>
          <w:b/>
          <w:bCs/>
          <w:color w:val="222222"/>
          <w:sz w:val="21"/>
          <w:szCs w:val="21"/>
        </w:rPr>
        <w:tab/>
        <w:t>111</w:t>
      </w:r>
    </w:p>
    <w:p w14:paraId="29B12E7D"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b/>
          <w:bCs/>
          <w:color w:val="222222"/>
          <w:sz w:val="21"/>
          <w:szCs w:val="21"/>
        </w:rPr>
        <w:t xml:space="preserve">3.2. </w:t>
      </w:r>
      <w:r w:rsidRPr="00523B64">
        <w:rPr>
          <w:rFonts w:ascii="Helvetica" w:hAnsi="Helvetica" w:cs="Helvetica" w:hint="eastAsia"/>
          <w:b/>
          <w:bCs/>
          <w:color w:val="222222"/>
          <w:sz w:val="21"/>
          <w:szCs w:val="21"/>
        </w:rPr>
        <w:t>Экспериментальная</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проверка</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эффективности</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предложенной</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системы</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упражнений</w:t>
      </w:r>
      <w:r w:rsidRPr="00523B64">
        <w:rPr>
          <w:rFonts w:ascii="Helvetica" w:hAnsi="Helvetica" w:cs="Helvetica"/>
          <w:b/>
          <w:bCs/>
          <w:color w:val="222222"/>
          <w:sz w:val="21"/>
          <w:szCs w:val="21"/>
        </w:rPr>
        <w:tab/>
        <w:t>142</w:t>
      </w:r>
    </w:p>
    <w:p w14:paraId="0D5141E3"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Выводы</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по</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главе</w:t>
      </w:r>
      <w:r w:rsidRPr="00523B64">
        <w:rPr>
          <w:rFonts w:ascii="Helvetica" w:hAnsi="Helvetica" w:cs="Helvetica"/>
          <w:b/>
          <w:bCs/>
          <w:color w:val="222222"/>
          <w:sz w:val="21"/>
          <w:szCs w:val="21"/>
        </w:rPr>
        <w:t xml:space="preserve"> 3</w:t>
      </w:r>
      <w:r w:rsidRPr="00523B64">
        <w:rPr>
          <w:rFonts w:ascii="Helvetica" w:hAnsi="Helvetica" w:cs="Helvetica"/>
          <w:b/>
          <w:bCs/>
          <w:color w:val="222222"/>
          <w:sz w:val="21"/>
          <w:szCs w:val="21"/>
        </w:rPr>
        <w:tab/>
        <w:t>157</w:t>
      </w:r>
    </w:p>
    <w:p w14:paraId="01595817"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ЗАКЛЮЧЕНИЕ</w:t>
      </w:r>
      <w:r w:rsidRPr="00523B64">
        <w:rPr>
          <w:rFonts w:ascii="Helvetica" w:hAnsi="Helvetica" w:cs="Helvetica"/>
          <w:b/>
          <w:bCs/>
          <w:color w:val="222222"/>
          <w:sz w:val="21"/>
          <w:szCs w:val="21"/>
        </w:rPr>
        <w:tab/>
      </w:r>
      <w:r w:rsidRPr="00523B64">
        <w:rPr>
          <w:rFonts w:ascii="Helvetica" w:hAnsi="Helvetica" w:cs="Helvetica"/>
          <w:b/>
          <w:bCs/>
          <w:color w:val="222222"/>
          <w:sz w:val="21"/>
          <w:szCs w:val="21"/>
        </w:rPr>
        <w:tab/>
      </w:r>
      <w:r w:rsidRPr="00523B64">
        <w:rPr>
          <w:rFonts w:ascii="Helvetica" w:hAnsi="Helvetica" w:cs="Helvetica"/>
          <w:b/>
          <w:bCs/>
          <w:color w:val="222222"/>
          <w:sz w:val="21"/>
          <w:szCs w:val="21"/>
        </w:rPr>
        <w:tab/>
      </w:r>
      <w:r w:rsidRPr="00523B64">
        <w:rPr>
          <w:rFonts w:ascii="Helvetica" w:hAnsi="Helvetica" w:cs="Helvetica"/>
          <w:b/>
          <w:bCs/>
          <w:color w:val="222222"/>
          <w:sz w:val="21"/>
          <w:szCs w:val="21"/>
        </w:rPr>
        <w:tab/>
      </w:r>
      <w:r w:rsidRPr="00523B64">
        <w:rPr>
          <w:rFonts w:ascii="Helvetica" w:hAnsi="Helvetica" w:cs="Helvetica"/>
          <w:b/>
          <w:bCs/>
          <w:color w:val="222222"/>
          <w:sz w:val="21"/>
          <w:szCs w:val="21"/>
        </w:rPr>
        <w:tab/>
      </w:r>
      <w:r w:rsidRPr="00523B64">
        <w:rPr>
          <w:rFonts w:ascii="Helvetica" w:hAnsi="Helvetica" w:cs="Helvetica"/>
          <w:b/>
          <w:bCs/>
          <w:color w:val="222222"/>
          <w:sz w:val="21"/>
          <w:szCs w:val="21"/>
        </w:rPr>
        <w:tab/>
      </w:r>
      <w:r w:rsidRPr="00523B64">
        <w:rPr>
          <w:rFonts w:ascii="Helvetica" w:hAnsi="Helvetica" w:cs="Helvetica"/>
          <w:b/>
          <w:bCs/>
          <w:color w:val="222222"/>
          <w:sz w:val="21"/>
          <w:szCs w:val="21"/>
        </w:rPr>
        <w:tab/>
      </w:r>
      <w:r w:rsidRPr="00523B64">
        <w:rPr>
          <w:rFonts w:ascii="Helvetica" w:hAnsi="Helvetica" w:cs="Helvetica"/>
          <w:b/>
          <w:bCs/>
          <w:color w:val="222222"/>
          <w:sz w:val="21"/>
          <w:szCs w:val="21"/>
        </w:rPr>
        <w:tab/>
      </w:r>
      <w:r w:rsidRPr="00523B64">
        <w:rPr>
          <w:rFonts w:ascii="Helvetica" w:hAnsi="Helvetica" w:cs="Helvetica" w:hint="eastAsia"/>
          <w:b/>
          <w:bCs/>
          <w:color w:val="222222"/>
          <w:sz w:val="21"/>
          <w:szCs w:val="21"/>
        </w:rPr>
        <w:t>ш</w:t>
      </w:r>
    </w:p>
    <w:p w14:paraId="5B952DCA"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b/>
          <w:bCs/>
          <w:color w:val="222222"/>
          <w:sz w:val="21"/>
          <w:szCs w:val="21"/>
        </w:rPr>
        <w:t>2</w:t>
      </w:r>
    </w:p>
    <w:p w14:paraId="050A8A82"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b/>
          <w:bCs/>
          <w:color w:val="222222"/>
          <w:sz w:val="21"/>
          <w:szCs w:val="21"/>
        </w:rPr>
        <w:t xml:space="preserve"> </w:t>
      </w:r>
    </w:p>
    <w:p w14:paraId="0070604B"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Список</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использованной</w:t>
      </w:r>
      <w:r w:rsidRPr="00523B64">
        <w:rPr>
          <w:rFonts w:ascii="Helvetica" w:hAnsi="Helvetica" w:cs="Helvetica"/>
          <w:b/>
          <w:bCs/>
          <w:color w:val="222222"/>
          <w:sz w:val="21"/>
          <w:szCs w:val="21"/>
        </w:rPr>
        <w:t xml:space="preserve"> </w:t>
      </w:r>
      <w:r w:rsidRPr="00523B64">
        <w:rPr>
          <w:rFonts w:ascii="Helvetica" w:hAnsi="Helvetica" w:cs="Helvetica" w:hint="eastAsia"/>
          <w:b/>
          <w:bCs/>
          <w:color w:val="222222"/>
          <w:sz w:val="21"/>
          <w:szCs w:val="21"/>
        </w:rPr>
        <w:t>литературы</w:t>
      </w:r>
      <w:r w:rsidRPr="00523B64">
        <w:rPr>
          <w:rFonts w:ascii="Helvetica" w:hAnsi="Helvetica" w:cs="Helvetica"/>
          <w:b/>
          <w:bCs/>
          <w:color w:val="222222"/>
          <w:sz w:val="21"/>
          <w:szCs w:val="21"/>
        </w:rPr>
        <w:tab/>
      </w:r>
      <w:r w:rsidRPr="00523B64">
        <w:rPr>
          <w:rFonts w:ascii="Helvetica" w:hAnsi="Helvetica" w:cs="Helvetica"/>
          <w:b/>
          <w:bCs/>
          <w:color w:val="222222"/>
          <w:sz w:val="21"/>
          <w:szCs w:val="21"/>
        </w:rPr>
        <w:tab/>
      </w:r>
      <w:r w:rsidRPr="00523B64">
        <w:rPr>
          <w:rFonts w:ascii="Helvetica" w:hAnsi="Helvetica" w:cs="Helvetica"/>
          <w:b/>
          <w:bCs/>
          <w:color w:val="222222"/>
          <w:sz w:val="21"/>
          <w:szCs w:val="21"/>
        </w:rPr>
        <w:tab/>
        <w:t>167</w:t>
      </w:r>
    </w:p>
    <w:p w14:paraId="722AC029"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hint="eastAsia"/>
          <w:b/>
          <w:bCs/>
          <w:color w:val="222222"/>
          <w:sz w:val="21"/>
          <w:szCs w:val="21"/>
        </w:rPr>
        <w:t>ПРИЛОЖЕНИЯ</w:t>
      </w:r>
      <w:r w:rsidRPr="00523B64">
        <w:rPr>
          <w:rFonts w:ascii="Helvetica" w:hAnsi="Helvetica" w:cs="Helvetica"/>
          <w:b/>
          <w:bCs/>
          <w:color w:val="222222"/>
          <w:sz w:val="21"/>
          <w:szCs w:val="21"/>
        </w:rPr>
        <w:tab/>
        <w:t>193</w:t>
      </w:r>
    </w:p>
    <w:p w14:paraId="6D1AD775" w14:textId="77777777" w:rsidR="00523B64" w:rsidRPr="00523B64" w:rsidRDefault="00523B64" w:rsidP="00523B64">
      <w:pPr>
        <w:rPr>
          <w:rFonts w:ascii="Helvetica" w:hAnsi="Helvetica" w:cs="Helvetica"/>
          <w:b/>
          <w:bCs/>
          <w:color w:val="222222"/>
          <w:sz w:val="21"/>
          <w:szCs w:val="21"/>
        </w:rPr>
      </w:pPr>
      <w:r w:rsidRPr="00523B64">
        <w:rPr>
          <w:rFonts w:ascii="Helvetica" w:hAnsi="Helvetica" w:cs="Helvetica"/>
          <w:b/>
          <w:bCs/>
          <w:color w:val="222222"/>
          <w:sz w:val="21"/>
          <w:szCs w:val="21"/>
        </w:rPr>
        <w:t>3</w:t>
      </w:r>
    </w:p>
    <w:p w14:paraId="56D3F7B6" w14:textId="39C8A4E8" w:rsidR="008D2AC1" w:rsidRDefault="008D2AC1" w:rsidP="00523B64"/>
    <w:p w14:paraId="616B266E" w14:textId="3D798E93" w:rsidR="00523B64" w:rsidRDefault="00523B64" w:rsidP="00523B64"/>
    <w:p w14:paraId="7B5F7571" w14:textId="18295A4D" w:rsidR="00523B64" w:rsidRDefault="00523B64" w:rsidP="00523B64"/>
    <w:p w14:paraId="25E49623" w14:textId="77777777" w:rsidR="00523B64" w:rsidRDefault="00523B64" w:rsidP="00523B64">
      <w:r>
        <w:rPr>
          <w:rFonts w:hint="eastAsia"/>
        </w:rPr>
        <w:t>ЗАКЛЮЧЕНИЕ</w:t>
      </w:r>
    </w:p>
    <w:p w14:paraId="4D60894B" w14:textId="77777777" w:rsidR="00523B64" w:rsidRDefault="00523B64" w:rsidP="00523B64">
      <w:r>
        <w:rPr>
          <w:rFonts w:hint="eastAsia"/>
        </w:rPr>
        <w:t>Целью</w:t>
      </w:r>
      <w:r>
        <w:t xml:space="preserve"> </w:t>
      </w:r>
      <w:r>
        <w:rPr>
          <w:rFonts w:hint="eastAsia"/>
        </w:rPr>
        <w:t>настоящего</w:t>
      </w:r>
      <w:r>
        <w:t xml:space="preserve"> </w:t>
      </w:r>
      <w:r>
        <w:rPr>
          <w:rFonts w:hint="eastAsia"/>
        </w:rPr>
        <w:t>исследования</w:t>
      </w:r>
      <w:r>
        <w:t xml:space="preserve"> </w:t>
      </w:r>
      <w:r>
        <w:rPr>
          <w:rFonts w:hint="eastAsia"/>
        </w:rPr>
        <w:t>явилось</w:t>
      </w:r>
      <w:r>
        <w:t xml:space="preserve"> </w:t>
      </w:r>
      <w:r>
        <w:rPr>
          <w:rFonts w:hint="eastAsia"/>
        </w:rPr>
        <w:t>теоретическое</w:t>
      </w:r>
      <w:r>
        <w:t xml:space="preserve"> </w:t>
      </w:r>
      <w:r>
        <w:rPr>
          <w:rFonts w:hint="eastAsia"/>
        </w:rPr>
        <w:t>обоснование</w:t>
      </w:r>
      <w:r>
        <w:t xml:space="preserve"> </w:t>
      </w:r>
      <w:r>
        <w:rPr>
          <w:rFonts w:hint="eastAsia"/>
        </w:rPr>
        <w:t>и</w:t>
      </w:r>
      <w:r>
        <w:t xml:space="preserve"> </w:t>
      </w:r>
      <w:r>
        <w:rPr>
          <w:rFonts w:hint="eastAsia"/>
        </w:rPr>
        <w:t>практическая</w:t>
      </w:r>
      <w:r>
        <w:t xml:space="preserve"> </w:t>
      </w:r>
      <w:r>
        <w:rPr>
          <w:rFonts w:hint="eastAsia"/>
        </w:rPr>
        <w:t>разработка</w:t>
      </w:r>
      <w:r>
        <w:t xml:space="preserve"> </w:t>
      </w:r>
      <w:r>
        <w:rPr>
          <w:rFonts w:hint="eastAsia"/>
        </w:rPr>
        <w:t>методики</w:t>
      </w:r>
      <w:r>
        <w:t xml:space="preserve"> </w:t>
      </w:r>
      <w:r>
        <w:rPr>
          <w:rFonts w:hint="eastAsia"/>
        </w:rPr>
        <w:t>обучения</w:t>
      </w:r>
      <w:r>
        <w:t xml:space="preserve"> </w:t>
      </w:r>
      <w:r>
        <w:rPr>
          <w:rFonts w:hint="eastAsia"/>
        </w:rPr>
        <w:t>студентов</w:t>
      </w:r>
      <w:r>
        <w:t xml:space="preserve"> </w:t>
      </w:r>
      <w:r>
        <w:rPr>
          <w:rFonts w:hint="eastAsia"/>
        </w:rPr>
        <w:t>бакалавриата</w:t>
      </w:r>
      <w:r>
        <w:t xml:space="preserve"> </w:t>
      </w:r>
      <w:r>
        <w:rPr>
          <w:rFonts w:hint="eastAsia"/>
        </w:rPr>
        <w:t>по</w:t>
      </w:r>
      <w:r>
        <w:t xml:space="preserve"> </w:t>
      </w:r>
      <w:r>
        <w:rPr>
          <w:rFonts w:hint="eastAsia"/>
        </w:rPr>
        <w:t>направлению</w:t>
      </w:r>
      <w:r>
        <w:t xml:space="preserve"> </w:t>
      </w:r>
      <w:r>
        <w:rPr>
          <w:rFonts w:hint="eastAsia"/>
        </w:rPr>
        <w:t>подготовки</w:t>
      </w:r>
      <w:r>
        <w:t xml:space="preserve"> </w:t>
      </w:r>
      <w:r>
        <w:rPr>
          <w:rFonts w:hint="eastAsia"/>
        </w:rPr>
        <w:t>«</w:t>
      </w:r>
      <w:r>
        <w:rPr>
          <w:rFonts w:hint="eastAsia"/>
        </w:rPr>
        <w:t>Международные</w:t>
      </w:r>
      <w:r>
        <w:t xml:space="preserve"> </w:t>
      </w:r>
      <w:r>
        <w:rPr>
          <w:rFonts w:hint="eastAsia"/>
        </w:rPr>
        <w:t>отношения</w:t>
      </w:r>
      <w:r>
        <w:rPr>
          <w:rFonts w:hint="eastAsia"/>
        </w:rPr>
        <w:t>»</w:t>
      </w:r>
      <w:r>
        <w:t xml:space="preserve"> </w:t>
      </w:r>
      <w:r>
        <w:rPr>
          <w:rFonts w:hint="eastAsia"/>
        </w:rPr>
        <w:t>профессионально</w:t>
      </w:r>
      <w:r>
        <w:t xml:space="preserve"> </w:t>
      </w:r>
      <w:r>
        <w:rPr>
          <w:rFonts w:hint="eastAsia"/>
        </w:rPr>
        <w:t>ориентированному</w:t>
      </w:r>
      <w:r>
        <w:t xml:space="preserve"> </w:t>
      </w:r>
      <w:r>
        <w:rPr>
          <w:rFonts w:hint="eastAsia"/>
        </w:rPr>
        <w:t>устному</w:t>
      </w:r>
      <w:r>
        <w:t xml:space="preserve"> </w:t>
      </w:r>
      <w:r>
        <w:rPr>
          <w:rFonts w:hint="eastAsia"/>
        </w:rPr>
        <w:t>общению</w:t>
      </w:r>
      <w:r>
        <w:t xml:space="preserve"> </w:t>
      </w:r>
      <w:r>
        <w:rPr>
          <w:rFonts w:hint="eastAsia"/>
        </w:rPr>
        <w:t>на</w:t>
      </w:r>
      <w:r>
        <w:t xml:space="preserve"> </w:t>
      </w:r>
      <w:r>
        <w:rPr>
          <w:rFonts w:hint="eastAsia"/>
        </w:rPr>
        <w:t>немецком</w:t>
      </w:r>
      <w:r>
        <w:t xml:space="preserve"> </w:t>
      </w:r>
      <w:r>
        <w:rPr>
          <w:rFonts w:hint="eastAsia"/>
        </w:rPr>
        <w:t>языке</w:t>
      </w:r>
      <w:r>
        <w:t xml:space="preserve"> </w:t>
      </w:r>
      <w:r>
        <w:rPr>
          <w:rFonts w:hint="eastAsia"/>
        </w:rPr>
        <w:t>на</w:t>
      </w:r>
      <w:r>
        <w:t xml:space="preserve"> </w:t>
      </w:r>
      <w:r>
        <w:rPr>
          <w:rFonts w:hint="eastAsia"/>
        </w:rPr>
        <w:t>основе</w:t>
      </w:r>
      <w:r>
        <w:t xml:space="preserve"> </w:t>
      </w:r>
      <w:r>
        <w:rPr>
          <w:rFonts w:hint="eastAsia"/>
        </w:rPr>
        <w:t>лингвокультурологического</w:t>
      </w:r>
      <w:r>
        <w:t xml:space="preserve"> </w:t>
      </w:r>
      <w:r>
        <w:rPr>
          <w:rFonts w:hint="eastAsia"/>
        </w:rPr>
        <w:t>подхода</w:t>
      </w:r>
      <w:r>
        <w:t>.</w:t>
      </w:r>
    </w:p>
    <w:p w14:paraId="0B7FCE27" w14:textId="77777777" w:rsidR="00523B64" w:rsidRDefault="00523B64" w:rsidP="00523B64">
      <w:r>
        <w:rPr>
          <w:rFonts w:hint="eastAsia"/>
        </w:rPr>
        <w:t>В</w:t>
      </w:r>
      <w:r>
        <w:t xml:space="preserve"> </w:t>
      </w:r>
      <w:r>
        <w:rPr>
          <w:rFonts w:hint="eastAsia"/>
        </w:rPr>
        <w:t>ходе</w:t>
      </w:r>
      <w:r>
        <w:t xml:space="preserve"> </w:t>
      </w:r>
      <w:r>
        <w:rPr>
          <w:rFonts w:hint="eastAsia"/>
        </w:rPr>
        <w:t>решения</w:t>
      </w:r>
      <w:r>
        <w:t xml:space="preserve"> </w:t>
      </w:r>
      <w:r>
        <w:rPr>
          <w:rFonts w:hint="eastAsia"/>
        </w:rPr>
        <w:t>поставленных</w:t>
      </w:r>
      <w:r>
        <w:t xml:space="preserve"> </w:t>
      </w:r>
      <w:r>
        <w:rPr>
          <w:rFonts w:hint="eastAsia"/>
        </w:rPr>
        <w:t>для</w:t>
      </w:r>
      <w:r>
        <w:t xml:space="preserve"> </w:t>
      </w:r>
      <w:r>
        <w:rPr>
          <w:rFonts w:hint="eastAsia"/>
        </w:rPr>
        <w:t>реализации</w:t>
      </w:r>
      <w:r>
        <w:t xml:space="preserve"> </w:t>
      </w:r>
      <w:r>
        <w:rPr>
          <w:rFonts w:hint="eastAsia"/>
        </w:rPr>
        <w:t>данной</w:t>
      </w:r>
      <w:r>
        <w:t xml:space="preserve"> </w:t>
      </w:r>
      <w:r>
        <w:rPr>
          <w:rFonts w:hint="eastAsia"/>
        </w:rPr>
        <w:t>цели</w:t>
      </w:r>
      <w:r>
        <w:t xml:space="preserve"> </w:t>
      </w:r>
      <w:r>
        <w:rPr>
          <w:rFonts w:hint="eastAsia"/>
        </w:rPr>
        <w:t>задач</w:t>
      </w:r>
      <w:r>
        <w:t xml:space="preserve"> </w:t>
      </w:r>
      <w:r>
        <w:rPr>
          <w:rFonts w:hint="eastAsia"/>
        </w:rPr>
        <w:t>в</w:t>
      </w:r>
      <w:r>
        <w:t xml:space="preserve"> </w:t>
      </w:r>
      <w:r>
        <w:rPr>
          <w:rFonts w:hint="eastAsia"/>
        </w:rPr>
        <w:t>первую</w:t>
      </w:r>
      <w:r>
        <w:t xml:space="preserve"> </w:t>
      </w:r>
      <w:r>
        <w:rPr>
          <w:rFonts w:hint="eastAsia"/>
        </w:rPr>
        <w:t>очередь</w:t>
      </w:r>
      <w:r>
        <w:t xml:space="preserve"> </w:t>
      </w:r>
      <w:r>
        <w:rPr>
          <w:rFonts w:hint="eastAsia"/>
        </w:rPr>
        <w:t>была</w:t>
      </w:r>
      <w:r>
        <w:t xml:space="preserve"> </w:t>
      </w:r>
      <w:r>
        <w:rPr>
          <w:rFonts w:hint="eastAsia"/>
        </w:rPr>
        <w:t>определе</w:t>
      </w:r>
      <w:r>
        <w:rPr>
          <w:rFonts w:hint="eastAsia"/>
        </w:rPr>
        <w:lastRenderedPageBreak/>
        <w:t>на</w:t>
      </w:r>
      <w:r>
        <w:t xml:space="preserve"> </w:t>
      </w:r>
      <w:r>
        <w:rPr>
          <w:rFonts w:hint="eastAsia"/>
        </w:rPr>
        <w:t>специфика</w:t>
      </w:r>
      <w:r>
        <w:t xml:space="preserve"> </w:t>
      </w:r>
      <w:r>
        <w:rPr>
          <w:rFonts w:hint="eastAsia"/>
        </w:rPr>
        <w:t>профессионально</w:t>
      </w:r>
      <w:r>
        <w:t xml:space="preserve"> </w:t>
      </w:r>
      <w:r>
        <w:rPr>
          <w:rFonts w:hint="eastAsia"/>
        </w:rPr>
        <w:t>ориентированного</w:t>
      </w:r>
      <w:r>
        <w:t xml:space="preserve"> </w:t>
      </w:r>
      <w:r>
        <w:rPr>
          <w:rFonts w:hint="eastAsia"/>
        </w:rPr>
        <w:t>общения</w:t>
      </w:r>
      <w:r>
        <w:t xml:space="preserve"> </w:t>
      </w:r>
      <w:r>
        <w:rPr>
          <w:rFonts w:hint="eastAsia"/>
        </w:rPr>
        <w:t>специалистов</w:t>
      </w:r>
      <w:r>
        <w:t>-</w:t>
      </w:r>
      <w:r>
        <w:rPr>
          <w:rFonts w:hint="eastAsia"/>
        </w:rPr>
        <w:t>международников</w:t>
      </w:r>
      <w:r>
        <w:t xml:space="preserve">. </w:t>
      </w:r>
      <w:r>
        <w:rPr>
          <w:rFonts w:hint="eastAsia"/>
        </w:rPr>
        <w:t>Анализ</w:t>
      </w:r>
      <w:r>
        <w:t xml:space="preserve"> </w:t>
      </w:r>
      <w:r>
        <w:rPr>
          <w:rFonts w:hint="eastAsia"/>
        </w:rPr>
        <w:t>государственных</w:t>
      </w:r>
      <w:r>
        <w:t xml:space="preserve"> </w:t>
      </w:r>
      <w:r>
        <w:rPr>
          <w:rFonts w:hint="eastAsia"/>
        </w:rPr>
        <w:t>документов</w:t>
      </w:r>
      <w:r>
        <w:t xml:space="preserve"> </w:t>
      </w:r>
      <w:r>
        <w:rPr>
          <w:rFonts w:hint="eastAsia"/>
        </w:rPr>
        <w:t>и</w:t>
      </w:r>
      <w:r>
        <w:t xml:space="preserve"> </w:t>
      </w:r>
      <w:r>
        <w:rPr>
          <w:rFonts w:hint="eastAsia"/>
        </w:rPr>
        <w:t>специальной</w:t>
      </w:r>
      <w:r>
        <w:t xml:space="preserve"> </w:t>
      </w:r>
      <w:r>
        <w:rPr>
          <w:rFonts w:hint="eastAsia"/>
        </w:rPr>
        <w:t>литературы</w:t>
      </w:r>
      <w:r>
        <w:t xml:space="preserve"> </w:t>
      </w:r>
      <w:r>
        <w:rPr>
          <w:rFonts w:hint="eastAsia"/>
        </w:rPr>
        <w:t>позволил</w:t>
      </w:r>
      <w:r>
        <w:t xml:space="preserve"> </w:t>
      </w:r>
      <w:r>
        <w:rPr>
          <w:rFonts w:hint="eastAsia"/>
        </w:rPr>
        <w:t>сделать</w:t>
      </w:r>
      <w:r>
        <w:t xml:space="preserve"> </w:t>
      </w:r>
      <w:r>
        <w:rPr>
          <w:rFonts w:hint="eastAsia"/>
        </w:rPr>
        <w:t>вывод</w:t>
      </w:r>
      <w:r>
        <w:t xml:space="preserve">, </w:t>
      </w:r>
      <w:r>
        <w:rPr>
          <w:rFonts w:hint="eastAsia"/>
        </w:rPr>
        <w:t>что</w:t>
      </w:r>
      <w:r>
        <w:t xml:space="preserve"> </w:t>
      </w:r>
      <w:r>
        <w:rPr>
          <w:rFonts w:hint="eastAsia"/>
        </w:rPr>
        <w:t>данное</w:t>
      </w:r>
      <w:r>
        <w:t xml:space="preserve"> </w:t>
      </w:r>
      <w:r>
        <w:rPr>
          <w:rFonts w:hint="eastAsia"/>
        </w:rPr>
        <w:t>общение</w:t>
      </w:r>
      <w:r>
        <w:t xml:space="preserve"> </w:t>
      </w:r>
      <w:r>
        <w:rPr>
          <w:rFonts w:hint="eastAsia"/>
        </w:rPr>
        <w:t>отличается</w:t>
      </w:r>
      <w:r>
        <w:t xml:space="preserve">, </w:t>
      </w:r>
      <w:r>
        <w:rPr>
          <w:rFonts w:hint="eastAsia"/>
        </w:rPr>
        <w:t>прежде</w:t>
      </w:r>
      <w:r>
        <w:t xml:space="preserve"> </w:t>
      </w:r>
      <w:r>
        <w:rPr>
          <w:rFonts w:hint="eastAsia"/>
        </w:rPr>
        <w:t>всего</w:t>
      </w:r>
      <w:r>
        <w:t xml:space="preserve">, </w:t>
      </w:r>
      <w:r>
        <w:rPr>
          <w:rFonts w:hint="eastAsia"/>
        </w:rPr>
        <w:t>межкультурным</w:t>
      </w:r>
      <w:r>
        <w:t xml:space="preserve"> </w:t>
      </w:r>
      <w:r>
        <w:rPr>
          <w:rFonts w:hint="eastAsia"/>
        </w:rPr>
        <w:t>характером</w:t>
      </w:r>
      <w:r>
        <w:t xml:space="preserve">, </w:t>
      </w:r>
      <w:r>
        <w:rPr>
          <w:rFonts w:hint="eastAsia"/>
        </w:rPr>
        <w:t>поскольку</w:t>
      </w:r>
      <w:r>
        <w:t xml:space="preserve"> </w:t>
      </w:r>
      <w:r>
        <w:rPr>
          <w:rFonts w:hint="eastAsia"/>
        </w:rPr>
        <w:t>большая</w:t>
      </w:r>
      <w:r>
        <w:t xml:space="preserve"> </w:t>
      </w:r>
      <w:r>
        <w:rPr>
          <w:rFonts w:hint="eastAsia"/>
        </w:rPr>
        <w:t>часть</w:t>
      </w:r>
      <w:r>
        <w:t xml:space="preserve"> </w:t>
      </w:r>
      <w:r>
        <w:rPr>
          <w:rFonts w:hint="eastAsia"/>
        </w:rPr>
        <w:t>данного</w:t>
      </w:r>
      <w:r>
        <w:t xml:space="preserve"> </w:t>
      </w:r>
      <w:r>
        <w:rPr>
          <w:rFonts w:hint="eastAsia"/>
        </w:rPr>
        <w:t>общения</w:t>
      </w:r>
      <w:r>
        <w:t xml:space="preserve"> </w:t>
      </w:r>
      <w:r>
        <w:rPr>
          <w:rFonts w:hint="eastAsia"/>
        </w:rPr>
        <w:t>осуществляется</w:t>
      </w:r>
      <w:r>
        <w:t xml:space="preserve"> </w:t>
      </w:r>
      <w:r>
        <w:rPr>
          <w:rFonts w:hint="eastAsia"/>
        </w:rPr>
        <w:t>с</w:t>
      </w:r>
      <w:r>
        <w:t xml:space="preserve"> </w:t>
      </w:r>
      <w:r>
        <w:rPr>
          <w:rFonts w:hint="eastAsia"/>
        </w:rPr>
        <w:t>представителями</w:t>
      </w:r>
      <w:r>
        <w:t xml:space="preserve"> </w:t>
      </w:r>
      <w:r>
        <w:rPr>
          <w:rFonts w:hint="eastAsia"/>
        </w:rPr>
        <w:t>иной</w:t>
      </w:r>
      <w:r>
        <w:t xml:space="preserve"> </w:t>
      </w:r>
      <w:r>
        <w:rPr>
          <w:rFonts w:hint="eastAsia"/>
        </w:rPr>
        <w:t>культуры</w:t>
      </w:r>
      <w:r>
        <w:t xml:space="preserve">. </w:t>
      </w:r>
      <w:r>
        <w:rPr>
          <w:rFonts w:hint="eastAsia"/>
        </w:rPr>
        <w:t>Во</w:t>
      </w:r>
      <w:r>
        <w:t>-</w:t>
      </w:r>
      <w:r>
        <w:rPr>
          <w:rFonts w:hint="eastAsia"/>
        </w:rPr>
        <w:t>вторых</w:t>
      </w:r>
      <w:r>
        <w:t xml:space="preserve">, </w:t>
      </w:r>
      <w:r>
        <w:rPr>
          <w:rFonts w:hint="eastAsia"/>
        </w:rPr>
        <w:t>данное</w:t>
      </w:r>
      <w:r>
        <w:t xml:space="preserve"> </w:t>
      </w:r>
      <w:r>
        <w:rPr>
          <w:rFonts w:hint="eastAsia"/>
        </w:rPr>
        <w:t>общение</w:t>
      </w:r>
      <w:r>
        <w:t xml:space="preserve"> </w:t>
      </w:r>
      <w:r>
        <w:rPr>
          <w:rFonts w:hint="eastAsia"/>
        </w:rPr>
        <w:t>происходит</w:t>
      </w:r>
      <w:r>
        <w:t xml:space="preserve"> </w:t>
      </w:r>
      <w:r>
        <w:rPr>
          <w:rFonts w:hint="eastAsia"/>
        </w:rPr>
        <w:t>в</w:t>
      </w:r>
      <w:r>
        <w:t xml:space="preserve"> </w:t>
      </w:r>
      <w:r>
        <w:rPr>
          <w:rFonts w:hint="eastAsia"/>
        </w:rPr>
        <w:t>сфере</w:t>
      </w:r>
      <w:r>
        <w:t xml:space="preserve"> </w:t>
      </w:r>
      <w:r>
        <w:rPr>
          <w:rFonts w:hint="eastAsia"/>
        </w:rPr>
        <w:t>дипломатической</w:t>
      </w:r>
      <w:r>
        <w:t xml:space="preserve"> </w:t>
      </w:r>
      <w:r>
        <w:rPr>
          <w:rFonts w:hint="eastAsia"/>
        </w:rPr>
        <w:t>коммуникации</w:t>
      </w:r>
      <w:r>
        <w:t xml:space="preserve">, </w:t>
      </w:r>
      <w:r>
        <w:rPr>
          <w:rFonts w:hint="eastAsia"/>
        </w:rPr>
        <w:t>отличительной</w:t>
      </w:r>
      <w:r>
        <w:t xml:space="preserve"> </w:t>
      </w:r>
      <w:r>
        <w:rPr>
          <w:rFonts w:hint="eastAsia"/>
        </w:rPr>
        <w:t>чертой</w:t>
      </w:r>
      <w:r>
        <w:t xml:space="preserve"> </w:t>
      </w:r>
      <w:r>
        <w:rPr>
          <w:rFonts w:hint="eastAsia"/>
        </w:rPr>
        <w:t>которой</w:t>
      </w:r>
      <w:r>
        <w:t xml:space="preserve"> </w:t>
      </w:r>
      <w:r>
        <w:rPr>
          <w:rFonts w:hint="eastAsia"/>
        </w:rPr>
        <w:t>является</w:t>
      </w:r>
      <w:r>
        <w:t xml:space="preserve"> </w:t>
      </w:r>
      <w:r>
        <w:rPr>
          <w:rFonts w:hint="eastAsia"/>
        </w:rPr>
        <w:t>ритуальность</w:t>
      </w:r>
      <w:r>
        <w:t xml:space="preserve">, </w:t>
      </w:r>
      <w:r>
        <w:rPr>
          <w:rFonts w:hint="eastAsia"/>
        </w:rPr>
        <w:t>выражающаяся</w:t>
      </w:r>
      <w:r>
        <w:t xml:space="preserve"> </w:t>
      </w:r>
      <w:r>
        <w:rPr>
          <w:rFonts w:hint="eastAsia"/>
        </w:rPr>
        <w:t>не</w:t>
      </w:r>
      <w:r>
        <w:t xml:space="preserve"> </w:t>
      </w:r>
      <w:r>
        <w:rPr>
          <w:rFonts w:hint="eastAsia"/>
        </w:rPr>
        <w:t>только</w:t>
      </w:r>
      <w:r>
        <w:t xml:space="preserve"> </w:t>
      </w:r>
      <w:r>
        <w:rPr>
          <w:rFonts w:hint="eastAsia"/>
        </w:rPr>
        <w:t>в</w:t>
      </w:r>
      <w:r>
        <w:t xml:space="preserve"> </w:t>
      </w:r>
      <w:r>
        <w:rPr>
          <w:rFonts w:hint="eastAsia"/>
        </w:rPr>
        <w:t>наличии</w:t>
      </w:r>
      <w:r>
        <w:t xml:space="preserve"> </w:t>
      </w:r>
      <w:r>
        <w:rPr>
          <w:rFonts w:hint="eastAsia"/>
        </w:rPr>
        <w:t>строгих</w:t>
      </w:r>
      <w:r>
        <w:t xml:space="preserve"> </w:t>
      </w:r>
      <w:r>
        <w:rPr>
          <w:rFonts w:hint="eastAsia"/>
        </w:rPr>
        <w:t>требований</w:t>
      </w:r>
      <w:r>
        <w:t xml:space="preserve"> </w:t>
      </w:r>
      <w:r>
        <w:rPr>
          <w:rFonts w:hint="eastAsia"/>
        </w:rPr>
        <w:t>к</w:t>
      </w:r>
      <w:r>
        <w:t xml:space="preserve"> </w:t>
      </w:r>
      <w:r>
        <w:rPr>
          <w:rFonts w:hint="eastAsia"/>
        </w:rPr>
        <w:t>оформлению</w:t>
      </w:r>
      <w:r>
        <w:t xml:space="preserve"> </w:t>
      </w:r>
      <w:r>
        <w:rPr>
          <w:rFonts w:hint="eastAsia"/>
        </w:rPr>
        <w:t>специальных</w:t>
      </w:r>
      <w:r>
        <w:t xml:space="preserve"> </w:t>
      </w:r>
      <w:r>
        <w:rPr>
          <w:rFonts w:hint="eastAsia"/>
        </w:rPr>
        <w:t>дипломатических</w:t>
      </w:r>
      <w:r>
        <w:t xml:space="preserve"> </w:t>
      </w:r>
      <w:r>
        <w:rPr>
          <w:rFonts w:hint="eastAsia"/>
        </w:rPr>
        <w:t>текстов</w:t>
      </w:r>
      <w:r>
        <w:t xml:space="preserve">, </w:t>
      </w:r>
      <w:r>
        <w:rPr>
          <w:rFonts w:hint="eastAsia"/>
        </w:rPr>
        <w:t>документов</w:t>
      </w:r>
      <w:r>
        <w:t xml:space="preserve"> </w:t>
      </w:r>
      <w:r>
        <w:rPr>
          <w:rFonts w:hint="eastAsia"/>
        </w:rPr>
        <w:t>и</w:t>
      </w:r>
      <w:r>
        <w:t xml:space="preserve"> </w:t>
      </w:r>
      <w:r>
        <w:rPr>
          <w:rFonts w:hint="eastAsia"/>
        </w:rPr>
        <w:t>правил</w:t>
      </w:r>
      <w:r>
        <w:t xml:space="preserve"> </w:t>
      </w:r>
      <w:r>
        <w:rPr>
          <w:rFonts w:hint="eastAsia"/>
        </w:rPr>
        <w:t>проведения</w:t>
      </w:r>
      <w:r>
        <w:t xml:space="preserve"> </w:t>
      </w:r>
      <w:r>
        <w:rPr>
          <w:rFonts w:hint="eastAsia"/>
        </w:rPr>
        <w:t>официальных</w:t>
      </w:r>
      <w:r>
        <w:t xml:space="preserve"> </w:t>
      </w:r>
      <w:r>
        <w:rPr>
          <w:rFonts w:hint="eastAsia"/>
        </w:rPr>
        <w:t>приемов</w:t>
      </w:r>
      <w:r>
        <w:t xml:space="preserve">. </w:t>
      </w:r>
      <w:r>
        <w:rPr>
          <w:rFonts w:hint="eastAsia"/>
        </w:rPr>
        <w:t>Ритуальность</w:t>
      </w:r>
      <w:r>
        <w:t xml:space="preserve">, </w:t>
      </w:r>
      <w:r>
        <w:rPr>
          <w:rFonts w:hint="eastAsia"/>
        </w:rPr>
        <w:t>называемая</w:t>
      </w:r>
      <w:r>
        <w:t xml:space="preserve"> </w:t>
      </w:r>
      <w:r>
        <w:rPr>
          <w:rFonts w:hint="eastAsia"/>
        </w:rPr>
        <w:t>в</w:t>
      </w:r>
      <w:r>
        <w:t xml:space="preserve"> </w:t>
      </w:r>
      <w:r>
        <w:rPr>
          <w:rFonts w:hint="eastAsia"/>
        </w:rPr>
        <w:t>сфере</w:t>
      </w:r>
      <w:r>
        <w:t xml:space="preserve"> </w:t>
      </w:r>
      <w:r>
        <w:rPr>
          <w:rFonts w:hint="eastAsia"/>
        </w:rPr>
        <w:t>дипломатической</w:t>
      </w:r>
      <w:r>
        <w:t xml:space="preserve"> </w:t>
      </w:r>
      <w:r>
        <w:rPr>
          <w:rFonts w:hint="eastAsia"/>
        </w:rPr>
        <w:t>коммуникации</w:t>
      </w:r>
      <w:r>
        <w:t xml:space="preserve"> </w:t>
      </w:r>
      <w:r>
        <w:rPr>
          <w:rFonts w:hint="eastAsia"/>
        </w:rPr>
        <w:t>дипломатическим</w:t>
      </w:r>
      <w:r>
        <w:t xml:space="preserve"> </w:t>
      </w:r>
      <w:r>
        <w:rPr>
          <w:rFonts w:hint="eastAsia"/>
        </w:rPr>
        <w:t>протоколом</w:t>
      </w:r>
      <w:r>
        <w:t xml:space="preserve">, - </w:t>
      </w:r>
      <w:r>
        <w:rPr>
          <w:rFonts w:hint="eastAsia"/>
        </w:rPr>
        <w:t>это</w:t>
      </w:r>
      <w:r>
        <w:t xml:space="preserve"> </w:t>
      </w:r>
      <w:r>
        <w:rPr>
          <w:rFonts w:hint="eastAsia"/>
        </w:rPr>
        <w:t>определенная</w:t>
      </w:r>
      <w:r>
        <w:t xml:space="preserve"> </w:t>
      </w:r>
      <w:r>
        <w:rPr>
          <w:rFonts w:hint="eastAsia"/>
        </w:rPr>
        <w:t>форма</w:t>
      </w:r>
      <w:r>
        <w:t xml:space="preserve"> </w:t>
      </w:r>
      <w:r>
        <w:rPr>
          <w:rFonts w:hint="eastAsia"/>
        </w:rPr>
        <w:t>профессионального</w:t>
      </w:r>
      <w:r>
        <w:t xml:space="preserve"> </w:t>
      </w:r>
      <w:r>
        <w:rPr>
          <w:rFonts w:hint="eastAsia"/>
        </w:rPr>
        <w:t>общения</w:t>
      </w:r>
      <w:r>
        <w:t xml:space="preserve">, </w:t>
      </w:r>
      <w:r>
        <w:rPr>
          <w:rFonts w:hint="eastAsia"/>
        </w:rPr>
        <w:t>охватывающая</w:t>
      </w:r>
      <w:r>
        <w:t xml:space="preserve"> </w:t>
      </w:r>
      <w:r>
        <w:rPr>
          <w:rFonts w:hint="eastAsia"/>
        </w:rPr>
        <w:t>все</w:t>
      </w:r>
      <w:r>
        <w:t xml:space="preserve"> </w:t>
      </w:r>
      <w:r>
        <w:rPr>
          <w:rFonts w:hint="eastAsia"/>
        </w:rPr>
        <w:t>его</w:t>
      </w:r>
      <w:r>
        <w:t xml:space="preserve"> </w:t>
      </w:r>
      <w:r>
        <w:rPr>
          <w:rFonts w:hint="eastAsia"/>
        </w:rPr>
        <w:t>аспекты</w:t>
      </w:r>
      <w:r>
        <w:t xml:space="preserve">. </w:t>
      </w:r>
      <w:r>
        <w:rPr>
          <w:rFonts w:hint="eastAsia"/>
        </w:rPr>
        <w:t>Это</w:t>
      </w:r>
      <w:r>
        <w:t xml:space="preserve"> </w:t>
      </w:r>
      <w:r>
        <w:rPr>
          <w:rFonts w:hint="eastAsia"/>
        </w:rPr>
        <w:t>совокупность</w:t>
      </w:r>
      <w:r>
        <w:t xml:space="preserve"> </w:t>
      </w:r>
      <w:r>
        <w:rPr>
          <w:rFonts w:hint="eastAsia"/>
        </w:rPr>
        <w:t>общепринятых</w:t>
      </w:r>
      <w:r>
        <w:t xml:space="preserve"> </w:t>
      </w:r>
      <w:r>
        <w:rPr>
          <w:rFonts w:hint="eastAsia"/>
        </w:rPr>
        <w:t>правил</w:t>
      </w:r>
      <w:r>
        <w:t xml:space="preserve">, </w:t>
      </w:r>
      <w:r>
        <w:rPr>
          <w:rFonts w:hint="eastAsia"/>
        </w:rPr>
        <w:t>традиций</w:t>
      </w:r>
      <w:r>
        <w:t xml:space="preserve"> </w:t>
      </w:r>
      <w:r>
        <w:rPr>
          <w:rFonts w:hint="eastAsia"/>
        </w:rPr>
        <w:t>и</w:t>
      </w:r>
      <w:r>
        <w:t xml:space="preserve"> </w:t>
      </w:r>
      <w:r>
        <w:rPr>
          <w:rFonts w:hint="eastAsia"/>
        </w:rPr>
        <w:t>условностей</w:t>
      </w:r>
      <w:r>
        <w:t xml:space="preserve">, </w:t>
      </w:r>
      <w:r>
        <w:rPr>
          <w:rFonts w:hint="eastAsia"/>
        </w:rPr>
        <w:t>соблюдаемых</w:t>
      </w:r>
      <w:r>
        <w:t xml:space="preserve"> </w:t>
      </w:r>
      <w:r>
        <w:rPr>
          <w:rFonts w:hint="eastAsia"/>
        </w:rPr>
        <w:t>правительствами</w:t>
      </w:r>
      <w:r>
        <w:t xml:space="preserve">, </w:t>
      </w:r>
      <w:r>
        <w:rPr>
          <w:rFonts w:hint="eastAsia"/>
        </w:rPr>
        <w:t>ведомствами</w:t>
      </w:r>
      <w:r>
        <w:t xml:space="preserve"> </w:t>
      </w:r>
      <w:r>
        <w:rPr>
          <w:rFonts w:hint="eastAsia"/>
        </w:rPr>
        <w:t>иностранных</w:t>
      </w:r>
      <w:r>
        <w:t xml:space="preserve"> </w:t>
      </w:r>
      <w:r>
        <w:rPr>
          <w:rFonts w:hint="eastAsia"/>
        </w:rPr>
        <w:t>дел</w:t>
      </w:r>
      <w:r>
        <w:t xml:space="preserve">, </w:t>
      </w:r>
      <w:r>
        <w:rPr>
          <w:rFonts w:hint="eastAsia"/>
        </w:rPr>
        <w:t>дипломатическими</w:t>
      </w:r>
      <w:r>
        <w:t xml:space="preserve"> </w:t>
      </w:r>
      <w:r>
        <w:rPr>
          <w:rFonts w:hint="eastAsia"/>
        </w:rPr>
        <w:t>представительствами</w:t>
      </w:r>
      <w:r>
        <w:t xml:space="preserve">, </w:t>
      </w:r>
      <w:r>
        <w:rPr>
          <w:rFonts w:hint="eastAsia"/>
        </w:rPr>
        <w:t>официальными</w:t>
      </w:r>
      <w:r>
        <w:t xml:space="preserve"> </w:t>
      </w:r>
      <w:r>
        <w:rPr>
          <w:rFonts w:hint="eastAsia"/>
        </w:rPr>
        <w:t>лицами</w:t>
      </w:r>
      <w:r>
        <w:t xml:space="preserve"> </w:t>
      </w:r>
      <w:r>
        <w:rPr>
          <w:rFonts w:hint="eastAsia"/>
        </w:rPr>
        <w:t>в</w:t>
      </w:r>
      <w:r>
        <w:t xml:space="preserve"> </w:t>
      </w:r>
      <w:r>
        <w:rPr>
          <w:rFonts w:hint="eastAsia"/>
        </w:rPr>
        <w:t>международном</w:t>
      </w:r>
      <w:r>
        <w:t xml:space="preserve"> </w:t>
      </w:r>
      <w:r>
        <w:rPr>
          <w:rFonts w:hint="eastAsia"/>
        </w:rPr>
        <w:t>общении</w:t>
      </w:r>
      <w:r>
        <w:t>.</w:t>
      </w:r>
    </w:p>
    <w:p w14:paraId="411461B8" w14:textId="77777777" w:rsidR="00523B64" w:rsidRDefault="00523B64" w:rsidP="00523B64">
      <w:r>
        <w:rPr>
          <w:rFonts w:hint="eastAsia"/>
        </w:rPr>
        <w:t>Таким</w:t>
      </w:r>
      <w:r>
        <w:t xml:space="preserve"> </w:t>
      </w:r>
      <w:r>
        <w:rPr>
          <w:rFonts w:hint="eastAsia"/>
        </w:rPr>
        <w:t>образом</w:t>
      </w:r>
      <w:r>
        <w:t xml:space="preserve">, </w:t>
      </w:r>
      <w:r>
        <w:rPr>
          <w:rFonts w:hint="eastAsia"/>
        </w:rPr>
        <w:t>с</w:t>
      </w:r>
      <w:r>
        <w:t xml:space="preserve"> </w:t>
      </w:r>
      <w:r>
        <w:rPr>
          <w:rFonts w:hint="eastAsia"/>
        </w:rPr>
        <w:t>учетом</w:t>
      </w:r>
      <w:r>
        <w:t xml:space="preserve"> </w:t>
      </w:r>
      <w:r>
        <w:rPr>
          <w:rFonts w:hint="eastAsia"/>
        </w:rPr>
        <w:t>указанных</w:t>
      </w:r>
      <w:r>
        <w:t xml:space="preserve"> </w:t>
      </w:r>
      <w:r>
        <w:rPr>
          <w:rFonts w:hint="eastAsia"/>
        </w:rPr>
        <w:t>особенностей</w:t>
      </w:r>
      <w:r>
        <w:t xml:space="preserve">, </w:t>
      </w:r>
      <w:r>
        <w:rPr>
          <w:rFonts w:hint="eastAsia"/>
        </w:rPr>
        <w:t>а</w:t>
      </w:r>
      <w:r>
        <w:t xml:space="preserve"> </w:t>
      </w:r>
      <w:r>
        <w:rPr>
          <w:rFonts w:hint="eastAsia"/>
        </w:rPr>
        <w:t>также</w:t>
      </w:r>
      <w:r>
        <w:t xml:space="preserve">, </w:t>
      </w:r>
      <w:r>
        <w:rPr>
          <w:rFonts w:hint="eastAsia"/>
        </w:rPr>
        <w:t>рассмотрев</w:t>
      </w:r>
      <w:r>
        <w:t xml:space="preserve"> </w:t>
      </w:r>
      <w:r>
        <w:rPr>
          <w:rFonts w:hint="eastAsia"/>
        </w:rPr>
        <w:t>имеющиеся</w:t>
      </w:r>
      <w:r>
        <w:t xml:space="preserve"> </w:t>
      </w:r>
      <w:r>
        <w:rPr>
          <w:rFonts w:hint="eastAsia"/>
        </w:rPr>
        <w:t>в</w:t>
      </w:r>
      <w:r>
        <w:t xml:space="preserve"> </w:t>
      </w:r>
      <w:r>
        <w:rPr>
          <w:rFonts w:hint="eastAsia"/>
        </w:rPr>
        <w:t>настоящее</w:t>
      </w:r>
      <w:r>
        <w:t xml:space="preserve"> </w:t>
      </w:r>
      <w:r>
        <w:rPr>
          <w:rFonts w:hint="eastAsia"/>
        </w:rPr>
        <w:t>время</w:t>
      </w:r>
      <w:r>
        <w:t xml:space="preserve"> </w:t>
      </w:r>
      <w:r>
        <w:rPr>
          <w:rFonts w:hint="eastAsia"/>
        </w:rPr>
        <w:t>исследования</w:t>
      </w:r>
      <w:r>
        <w:t xml:space="preserve">, </w:t>
      </w:r>
      <w:r>
        <w:rPr>
          <w:rFonts w:hint="eastAsia"/>
        </w:rPr>
        <w:t>посвященные</w:t>
      </w:r>
      <w:r>
        <w:t xml:space="preserve"> </w:t>
      </w:r>
      <w:r>
        <w:rPr>
          <w:rFonts w:hint="eastAsia"/>
        </w:rPr>
        <w:t>обучению</w:t>
      </w:r>
      <w:r>
        <w:t xml:space="preserve"> </w:t>
      </w:r>
      <w:r>
        <w:rPr>
          <w:rFonts w:hint="eastAsia"/>
        </w:rPr>
        <w:t>профессиональному</w:t>
      </w:r>
      <w:r>
        <w:t xml:space="preserve"> </w:t>
      </w:r>
      <w:r>
        <w:rPr>
          <w:rFonts w:hint="eastAsia"/>
        </w:rPr>
        <w:t>общению</w:t>
      </w:r>
      <w:r>
        <w:t xml:space="preserve">, </w:t>
      </w:r>
      <w:r>
        <w:rPr>
          <w:rFonts w:hint="eastAsia"/>
        </w:rPr>
        <w:t>видится</w:t>
      </w:r>
      <w:r>
        <w:t xml:space="preserve"> </w:t>
      </w:r>
      <w:r>
        <w:rPr>
          <w:rFonts w:hint="eastAsia"/>
        </w:rPr>
        <w:t>необходимым</w:t>
      </w:r>
      <w:r>
        <w:t xml:space="preserve"> </w:t>
      </w:r>
      <w:r>
        <w:rPr>
          <w:rFonts w:hint="eastAsia"/>
        </w:rPr>
        <w:t>в</w:t>
      </w:r>
      <w:r>
        <w:t xml:space="preserve"> </w:t>
      </w:r>
      <w:r>
        <w:rPr>
          <w:rFonts w:hint="eastAsia"/>
        </w:rPr>
        <w:t>рамках</w:t>
      </w:r>
      <w:r>
        <w:t xml:space="preserve"> </w:t>
      </w:r>
      <w:r>
        <w:rPr>
          <w:rFonts w:hint="eastAsia"/>
        </w:rPr>
        <w:t>данной</w:t>
      </w:r>
      <w:r>
        <w:t xml:space="preserve"> </w:t>
      </w:r>
      <w:r>
        <w:rPr>
          <w:rFonts w:hint="eastAsia"/>
        </w:rPr>
        <w:t>работы</w:t>
      </w:r>
      <w:r>
        <w:t xml:space="preserve"> </w:t>
      </w:r>
      <w:r>
        <w:rPr>
          <w:rFonts w:hint="eastAsia"/>
        </w:rPr>
        <w:t>говорить</w:t>
      </w:r>
      <w:r>
        <w:t xml:space="preserve"> </w:t>
      </w:r>
      <w:r>
        <w:rPr>
          <w:rFonts w:hint="eastAsia"/>
        </w:rPr>
        <w:t>о</w:t>
      </w:r>
      <w:r>
        <w:t xml:space="preserve"> </w:t>
      </w:r>
      <w:r>
        <w:rPr>
          <w:rFonts w:hint="eastAsia"/>
        </w:rPr>
        <w:t>профессионально</w:t>
      </w:r>
      <w:r>
        <w:t xml:space="preserve"> </w:t>
      </w:r>
      <w:r>
        <w:rPr>
          <w:rFonts w:hint="eastAsia"/>
        </w:rPr>
        <w:t>ориентированном</w:t>
      </w:r>
      <w:r>
        <w:t xml:space="preserve"> </w:t>
      </w:r>
      <w:r>
        <w:rPr>
          <w:rFonts w:hint="eastAsia"/>
        </w:rPr>
        <w:t>общении</w:t>
      </w:r>
      <w:r>
        <w:t xml:space="preserve"> </w:t>
      </w:r>
      <w:r>
        <w:rPr>
          <w:rFonts w:hint="eastAsia"/>
        </w:rPr>
        <w:t>специалистов</w:t>
      </w:r>
      <w:r>
        <w:t>-</w:t>
      </w:r>
      <w:r>
        <w:rPr>
          <w:rFonts w:hint="eastAsia"/>
        </w:rPr>
        <w:t>международников</w:t>
      </w:r>
      <w:r>
        <w:t xml:space="preserve">, </w:t>
      </w:r>
      <w:r>
        <w:rPr>
          <w:rFonts w:hint="eastAsia"/>
        </w:rPr>
        <w:t>понимаемом</w:t>
      </w:r>
      <w:r>
        <w:t xml:space="preserve"> </w:t>
      </w:r>
      <w:r>
        <w:rPr>
          <w:rFonts w:hint="eastAsia"/>
        </w:rPr>
        <w:t>как</w:t>
      </w:r>
      <w:r>
        <w:t xml:space="preserve"> </w:t>
      </w:r>
      <w:r>
        <w:rPr>
          <w:rFonts w:hint="eastAsia"/>
        </w:rPr>
        <w:t>взаимодействие</w:t>
      </w:r>
    </w:p>
    <w:p w14:paraId="45F5A87C" w14:textId="77777777" w:rsidR="00523B64" w:rsidRDefault="00523B64" w:rsidP="00523B64">
      <w:r>
        <w:rPr>
          <w:rFonts w:hint="eastAsia"/>
        </w:rPr>
        <w:t>представителей</w:t>
      </w:r>
      <w:r>
        <w:t xml:space="preserve"> </w:t>
      </w:r>
      <w:r>
        <w:rPr>
          <w:rFonts w:hint="eastAsia"/>
        </w:rPr>
        <w:t>различных</w:t>
      </w:r>
      <w:r>
        <w:t xml:space="preserve"> </w:t>
      </w:r>
      <w:r>
        <w:rPr>
          <w:rFonts w:hint="eastAsia"/>
        </w:rPr>
        <w:t>культур</w:t>
      </w:r>
      <w:r>
        <w:t xml:space="preserve"> </w:t>
      </w:r>
      <w:r>
        <w:rPr>
          <w:rFonts w:hint="eastAsia"/>
        </w:rPr>
        <w:t>в</w:t>
      </w:r>
      <w:r>
        <w:t xml:space="preserve"> </w:t>
      </w:r>
      <w:r>
        <w:rPr>
          <w:rFonts w:hint="eastAsia"/>
        </w:rPr>
        <w:t>сфере</w:t>
      </w:r>
      <w:r>
        <w:t xml:space="preserve"> </w:t>
      </w:r>
      <w:r>
        <w:rPr>
          <w:rFonts w:hint="eastAsia"/>
        </w:rPr>
        <w:t>дипломатической</w:t>
      </w:r>
    </w:p>
    <w:p w14:paraId="7C4D7250" w14:textId="77777777" w:rsidR="00523B64" w:rsidRDefault="00523B64" w:rsidP="00523B64">
      <w:r>
        <w:t>160</w:t>
      </w:r>
    </w:p>
    <w:p w14:paraId="42275C07" w14:textId="77777777" w:rsidR="00523B64" w:rsidRDefault="00523B64" w:rsidP="00523B64">
      <w:r>
        <w:t xml:space="preserve"> </w:t>
      </w:r>
    </w:p>
    <w:p w14:paraId="7B0240D8" w14:textId="77777777" w:rsidR="00523B64" w:rsidRDefault="00523B64" w:rsidP="00523B64">
      <w:r>
        <w:rPr>
          <w:rFonts w:hint="eastAsia"/>
        </w:rPr>
        <w:t>коммуникации</w:t>
      </w:r>
      <w:r>
        <w:t xml:space="preserve">, </w:t>
      </w:r>
      <w:r>
        <w:rPr>
          <w:rFonts w:hint="eastAsia"/>
        </w:rPr>
        <w:t>направленное</w:t>
      </w:r>
      <w:r>
        <w:t xml:space="preserve"> </w:t>
      </w:r>
      <w:r>
        <w:rPr>
          <w:rFonts w:hint="eastAsia"/>
        </w:rPr>
        <w:t>на</w:t>
      </w:r>
      <w:r>
        <w:t xml:space="preserve"> </w:t>
      </w:r>
      <w:r>
        <w:rPr>
          <w:rFonts w:hint="eastAsia"/>
        </w:rPr>
        <w:t>успешное</w:t>
      </w:r>
      <w:r>
        <w:t xml:space="preserve"> </w:t>
      </w:r>
      <w:r>
        <w:rPr>
          <w:rFonts w:hint="eastAsia"/>
        </w:rPr>
        <w:t>решение</w:t>
      </w:r>
      <w:r>
        <w:t xml:space="preserve"> </w:t>
      </w:r>
      <w:r>
        <w:rPr>
          <w:rFonts w:hint="eastAsia"/>
        </w:rPr>
        <w:t>профессионально</w:t>
      </w:r>
      <w:r>
        <w:t xml:space="preserve"> </w:t>
      </w:r>
      <w:r>
        <w:rPr>
          <w:rFonts w:hint="eastAsia"/>
        </w:rPr>
        <w:t>значимых</w:t>
      </w:r>
      <w:r>
        <w:t xml:space="preserve"> </w:t>
      </w:r>
      <w:r>
        <w:rPr>
          <w:rFonts w:hint="eastAsia"/>
        </w:rPr>
        <w:t>для</w:t>
      </w:r>
      <w:r>
        <w:t xml:space="preserve"> </w:t>
      </w:r>
      <w:r>
        <w:rPr>
          <w:rFonts w:hint="eastAsia"/>
        </w:rPr>
        <w:t>участников</w:t>
      </w:r>
      <w:r>
        <w:t xml:space="preserve"> </w:t>
      </w:r>
      <w:r>
        <w:rPr>
          <w:rFonts w:hint="eastAsia"/>
        </w:rPr>
        <w:t>общения</w:t>
      </w:r>
      <w:r>
        <w:t xml:space="preserve"> </w:t>
      </w:r>
      <w:r>
        <w:rPr>
          <w:rFonts w:hint="eastAsia"/>
        </w:rPr>
        <w:t>задач</w:t>
      </w:r>
      <w:r>
        <w:t xml:space="preserve"> </w:t>
      </w:r>
      <w:r>
        <w:rPr>
          <w:rFonts w:hint="eastAsia"/>
        </w:rPr>
        <w:t>путем</w:t>
      </w:r>
      <w:r>
        <w:t xml:space="preserve"> </w:t>
      </w:r>
      <w:r>
        <w:rPr>
          <w:rFonts w:hint="eastAsia"/>
        </w:rPr>
        <w:t>достижения</w:t>
      </w:r>
      <w:r>
        <w:t xml:space="preserve"> </w:t>
      </w:r>
      <w:r>
        <w:rPr>
          <w:rFonts w:hint="eastAsia"/>
        </w:rPr>
        <w:t>взаимопонимания</w:t>
      </w:r>
      <w:r>
        <w:t xml:space="preserve"> </w:t>
      </w:r>
      <w:r>
        <w:rPr>
          <w:rFonts w:hint="eastAsia"/>
        </w:rPr>
        <w:t>на</w:t>
      </w:r>
      <w:r>
        <w:t xml:space="preserve"> </w:t>
      </w:r>
      <w:r>
        <w:rPr>
          <w:rFonts w:hint="eastAsia"/>
        </w:rPr>
        <w:t>основе</w:t>
      </w:r>
      <w:r>
        <w:t xml:space="preserve"> </w:t>
      </w:r>
      <w:r>
        <w:rPr>
          <w:rFonts w:hint="eastAsia"/>
        </w:rPr>
        <w:t>принципа</w:t>
      </w:r>
      <w:r>
        <w:t xml:space="preserve"> </w:t>
      </w:r>
      <w:r>
        <w:rPr>
          <w:rFonts w:hint="eastAsia"/>
        </w:rPr>
        <w:t>уважительного</w:t>
      </w:r>
      <w:r>
        <w:t xml:space="preserve"> </w:t>
      </w:r>
      <w:r>
        <w:rPr>
          <w:rFonts w:hint="eastAsia"/>
        </w:rPr>
        <w:t>отношения</w:t>
      </w:r>
      <w:r>
        <w:t xml:space="preserve"> </w:t>
      </w:r>
      <w:r>
        <w:rPr>
          <w:rFonts w:hint="eastAsia"/>
        </w:rPr>
        <w:t>к</w:t>
      </w:r>
      <w:r>
        <w:t xml:space="preserve"> </w:t>
      </w:r>
      <w:r>
        <w:rPr>
          <w:rFonts w:hint="eastAsia"/>
        </w:rPr>
        <w:t>со</w:t>
      </w:r>
      <w:r>
        <w:rPr>
          <w:rFonts w:hint="eastAsia"/>
        </w:rPr>
        <w:lastRenderedPageBreak/>
        <w:t>беседнику</w:t>
      </w:r>
      <w:r>
        <w:t xml:space="preserve">. </w:t>
      </w:r>
      <w:r>
        <w:rPr>
          <w:rFonts w:hint="eastAsia"/>
        </w:rPr>
        <w:t>Основными</w:t>
      </w:r>
      <w:r>
        <w:t xml:space="preserve"> </w:t>
      </w:r>
      <w:r>
        <w:rPr>
          <w:rFonts w:hint="eastAsia"/>
        </w:rPr>
        <w:t>особенностями</w:t>
      </w:r>
      <w:r>
        <w:t xml:space="preserve"> </w:t>
      </w:r>
      <w:r>
        <w:rPr>
          <w:rFonts w:hint="eastAsia"/>
        </w:rPr>
        <w:t>данного</w:t>
      </w:r>
      <w:r>
        <w:t xml:space="preserve"> </w:t>
      </w:r>
      <w:r>
        <w:rPr>
          <w:rFonts w:hint="eastAsia"/>
        </w:rPr>
        <w:t>вида</w:t>
      </w:r>
      <w:r>
        <w:t xml:space="preserve"> </w:t>
      </w:r>
      <w:r>
        <w:rPr>
          <w:rFonts w:hint="eastAsia"/>
        </w:rPr>
        <w:t>общения</w:t>
      </w:r>
      <w:r>
        <w:t xml:space="preserve"> </w:t>
      </w:r>
      <w:r>
        <w:rPr>
          <w:rFonts w:hint="eastAsia"/>
        </w:rPr>
        <w:t>являются</w:t>
      </w:r>
      <w:r>
        <w:t xml:space="preserve"> </w:t>
      </w:r>
      <w:r>
        <w:rPr>
          <w:rFonts w:hint="eastAsia"/>
        </w:rPr>
        <w:t>его</w:t>
      </w:r>
      <w:r>
        <w:t xml:space="preserve"> </w:t>
      </w:r>
      <w:r>
        <w:rPr>
          <w:rFonts w:hint="eastAsia"/>
        </w:rPr>
        <w:t>ритуальность</w:t>
      </w:r>
      <w:r>
        <w:t xml:space="preserve"> </w:t>
      </w:r>
      <w:r>
        <w:rPr>
          <w:rFonts w:hint="eastAsia"/>
        </w:rPr>
        <w:t>и</w:t>
      </w:r>
      <w:r>
        <w:t xml:space="preserve"> </w:t>
      </w:r>
      <w:r>
        <w:rPr>
          <w:rFonts w:hint="eastAsia"/>
        </w:rPr>
        <w:t>межкультурный</w:t>
      </w:r>
      <w:r>
        <w:t xml:space="preserve"> </w:t>
      </w:r>
      <w:r>
        <w:rPr>
          <w:rFonts w:hint="eastAsia"/>
        </w:rPr>
        <w:t>характер</w:t>
      </w:r>
      <w:r>
        <w:t xml:space="preserve">, </w:t>
      </w:r>
      <w:r>
        <w:rPr>
          <w:rFonts w:hint="eastAsia"/>
        </w:rPr>
        <w:t>отражающиеся</w:t>
      </w:r>
      <w:r>
        <w:t xml:space="preserve"> </w:t>
      </w:r>
      <w:r>
        <w:rPr>
          <w:rFonts w:hint="eastAsia"/>
        </w:rPr>
        <w:t>во</w:t>
      </w:r>
      <w:r>
        <w:t xml:space="preserve"> </w:t>
      </w:r>
      <w:r>
        <w:rPr>
          <w:rFonts w:hint="eastAsia"/>
        </w:rPr>
        <w:t>всех</w:t>
      </w:r>
      <w:r>
        <w:t xml:space="preserve"> </w:t>
      </w:r>
      <w:r>
        <w:rPr>
          <w:rFonts w:hint="eastAsia"/>
        </w:rPr>
        <w:t>его</w:t>
      </w:r>
      <w:r>
        <w:t xml:space="preserve"> ■</w:t>
      </w:r>
      <w:r>
        <w:rPr>
          <w:rFonts w:hint="eastAsia"/>
        </w:rPr>
        <w:t>характеристиках</w:t>
      </w:r>
      <w:r>
        <w:t>;"</w:t>
      </w:r>
      <w:r>
        <w:tab/>
        <w:t>:</w:t>
      </w:r>
    </w:p>
    <w:p w14:paraId="207EA98A" w14:textId="77777777" w:rsidR="00523B64" w:rsidRDefault="00523B64" w:rsidP="00523B64">
      <w:r>
        <w:rPr>
          <w:rFonts w:hint="eastAsia"/>
        </w:rPr>
        <w:t>Указанная</w:t>
      </w:r>
      <w:r>
        <w:t xml:space="preserve"> </w:t>
      </w:r>
      <w:r>
        <w:rPr>
          <w:rFonts w:hint="eastAsia"/>
        </w:rPr>
        <w:t>специфика</w:t>
      </w:r>
      <w:r>
        <w:t xml:space="preserve"> </w:t>
      </w:r>
      <w:r>
        <w:rPr>
          <w:rFonts w:hint="eastAsia"/>
        </w:rPr>
        <w:t>обуславливает</w:t>
      </w:r>
      <w:r>
        <w:t xml:space="preserve"> </w:t>
      </w:r>
      <w:r>
        <w:rPr>
          <w:rFonts w:hint="eastAsia"/>
        </w:rPr>
        <w:t>необходимость</w:t>
      </w:r>
      <w:r>
        <w:t xml:space="preserve"> </w:t>
      </w:r>
      <w:r>
        <w:rPr>
          <w:rFonts w:hint="eastAsia"/>
        </w:rPr>
        <w:t>использования</w:t>
      </w:r>
      <w:r>
        <w:t xml:space="preserve"> </w:t>
      </w:r>
      <w:r>
        <w:rPr>
          <w:rFonts w:hint="eastAsia"/>
        </w:rPr>
        <w:t>межкультурного</w:t>
      </w:r>
      <w:r>
        <w:t xml:space="preserve"> </w:t>
      </w:r>
      <w:r>
        <w:rPr>
          <w:rFonts w:hint="eastAsia"/>
        </w:rPr>
        <w:t>аспекта</w:t>
      </w:r>
      <w:r>
        <w:t xml:space="preserve"> </w:t>
      </w:r>
      <w:r>
        <w:rPr>
          <w:rFonts w:hint="eastAsia"/>
        </w:rPr>
        <w:t>при</w:t>
      </w:r>
      <w:r>
        <w:t xml:space="preserve"> </w:t>
      </w:r>
      <w:r>
        <w:rPr>
          <w:rFonts w:hint="eastAsia"/>
        </w:rPr>
        <w:t>обучении</w:t>
      </w:r>
      <w:r>
        <w:t xml:space="preserve"> </w:t>
      </w:r>
      <w:r>
        <w:rPr>
          <w:rFonts w:hint="eastAsia"/>
        </w:rPr>
        <w:t>профессионально</w:t>
      </w:r>
      <w:r>
        <w:t xml:space="preserve"> </w:t>
      </w:r>
      <w:r>
        <w:rPr>
          <w:rFonts w:hint="eastAsia"/>
        </w:rPr>
        <w:t>ориентированному</w:t>
      </w:r>
      <w:r>
        <w:t xml:space="preserve"> </w:t>
      </w:r>
      <w:r>
        <w:rPr>
          <w:rFonts w:hint="eastAsia"/>
        </w:rPr>
        <w:t>общению</w:t>
      </w:r>
      <w:r>
        <w:t xml:space="preserve"> </w:t>
      </w:r>
      <w:r>
        <w:rPr>
          <w:rFonts w:hint="eastAsia"/>
        </w:rPr>
        <w:t>студентов</w:t>
      </w:r>
      <w:r>
        <w:t>-</w:t>
      </w:r>
      <w:r>
        <w:rPr>
          <w:rFonts w:hint="eastAsia"/>
        </w:rPr>
        <w:t>международников</w:t>
      </w:r>
      <w:r>
        <w:t xml:space="preserve">. </w:t>
      </w:r>
      <w:r>
        <w:rPr>
          <w:rFonts w:hint="eastAsia"/>
        </w:rPr>
        <w:t>Большие</w:t>
      </w:r>
      <w:r>
        <w:t xml:space="preserve"> </w:t>
      </w:r>
      <w:r>
        <w:rPr>
          <w:rFonts w:hint="eastAsia"/>
        </w:rPr>
        <w:t>возможности</w:t>
      </w:r>
      <w:r>
        <w:t xml:space="preserve"> </w:t>
      </w:r>
      <w:r>
        <w:rPr>
          <w:rFonts w:hint="eastAsia"/>
        </w:rPr>
        <w:t>для</w:t>
      </w:r>
      <w:r>
        <w:t xml:space="preserve"> </w:t>
      </w:r>
      <w:r>
        <w:rPr>
          <w:rFonts w:hint="eastAsia"/>
        </w:rPr>
        <w:t>сочетания</w:t>
      </w:r>
      <w:r>
        <w:t xml:space="preserve"> </w:t>
      </w:r>
      <w:r>
        <w:rPr>
          <w:rFonts w:hint="eastAsia"/>
        </w:rPr>
        <w:t>лингвистических</w:t>
      </w:r>
      <w:r>
        <w:t xml:space="preserve"> </w:t>
      </w:r>
      <w:r>
        <w:rPr>
          <w:rFonts w:hint="eastAsia"/>
        </w:rPr>
        <w:t>и</w:t>
      </w:r>
      <w:r>
        <w:t xml:space="preserve"> </w:t>
      </w:r>
      <w:r>
        <w:rPr>
          <w:rFonts w:hint="eastAsia"/>
        </w:rPr>
        <w:t>межкультурных</w:t>
      </w:r>
      <w:r>
        <w:t xml:space="preserve"> </w:t>
      </w:r>
      <w:r>
        <w:rPr>
          <w:rFonts w:hint="eastAsia"/>
        </w:rPr>
        <w:t>аспектов</w:t>
      </w:r>
      <w:r>
        <w:t xml:space="preserve"> </w:t>
      </w:r>
      <w:r>
        <w:rPr>
          <w:rFonts w:hint="eastAsia"/>
        </w:rPr>
        <w:t>в</w:t>
      </w:r>
      <w:r>
        <w:t xml:space="preserve"> </w:t>
      </w:r>
      <w:r>
        <w:rPr>
          <w:rFonts w:hint="eastAsia"/>
        </w:rPr>
        <w:t>данном</w:t>
      </w:r>
      <w:r>
        <w:t xml:space="preserve"> </w:t>
      </w:r>
      <w:r>
        <w:rPr>
          <w:rFonts w:hint="eastAsia"/>
        </w:rPr>
        <w:t>процессе</w:t>
      </w:r>
      <w:r>
        <w:t xml:space="preserve"> </w:t>
      </w:r>
      <w:r>
        <w:rPr>
          <w:rFonts w:hint="eastAsia"/>
        </w:rPr>
        <w:t>предоставляет</w:t>
      </w:r>
      <w:r>
        <w:t xml:space="preserve"> </w:t>
      </w:r>
      <w:r>
        <w:rPr>
          <w:rFonts w:hint="eastAsia"/>
        </w:rPr>
        <w:t>использование</w:t>
      </w:r>
      <w:r>
        <w:t xml:space="preserve"> </w:t>
      </w:r>
      <w:r>
        <w:rPr>
          <w:rFonts w:hint="eastAsia"/>
        </w:rPr>
        <w:t>лингвокультурологического</w:t>
      </w:r>
      <w:r>
        <w:t xml:space="preserve"> </w:t>
      </w:r>
      <w:r>
        <w:rPr>
          <w:rFonts w:hint="eastAsia"/>
        </w:rPr>
        <w:t>подхода</w:t>
      </w:r>
      <w:r>
        <w:t xml:space="preserve">, </w:t>
      </w:r>
      <w:r>
        <w:rPr>
          <w:rFonts w:hint="eastAsia"/>
        </w:rPr>
        <w:t>который</w:t>
      </w:r>
      <w:r>
        <w:t xml:space="preserve"> </w:t>
      </w:r>
      <w:r>
        <w:rPr>
          <w:rFonts w:hint="eastAsia"/>
        </w:rPr>
        <w:t>уходит</w:t>
      </w:r>
      <w:r>
        <w:t xml:space="preserve"> </w:t>
      </w:r>
      <w:r>
        <w:rPr>
          <w:rFonts w:hint="eastAsia"/>
        </w:rPr>
        <w:t>своими</w:t>
      </w:r>
      <w:r>
        <w:t xml:space="preserve"> </w:t>
      </w:r>
      <w:r>
        <w:rPr>
          <w:rFonts w:hint="eastAsia"/>
        </w:rPr>
        <w:t>корнями</w:t>
      </w:r>
      <w:r>
        <w:t xml:space="preserve"> </w:t>
      </w:r>
      <w:r>
        <w:rPr>
          <w:rFonts w:hint="eastAsia"/>
        </w:rPr>
        <w:t>в</w:t>
      </w:r>
      <w:r>
        <w:t xml:space="preserve"> </w:t>
      </w:r>
      <w:r>
        <w:rPr>
          <w:rFonts w:hint="eastAsia"/>
        </w:rPr>
        <w:t>лингвокультурологию</w:t>
      </w:r>
      <w:r>
        <w:t xml:space="preserve">, </w:t>
      </w:r>
      <w:r>
        <w:rPr>
          <w:rFonts w:hint="eastAsia"/>
        </w:rPr>
        <w:t>науку</w:t>
      </w:r>
      <w:r>
        <w:t xml:space="preserve">, </w:t>
      </w:r>
      <w:r>
        <w:rPr>
          <w:rFonts w:hint="eastAsia"/>
        </w:rPr>
        <w:t>исследующую</w:t>
      </w:r>
      <w:r>
        <w:t xml:space="preserve"> </w:t>
      </w:r>
      <w:r>
        <w:rPr>
          <w:rFonts w:hint="eastAsia"/>
        </w:rPr>
        <w:t>живые</w:t>
      </w:r>
      <w:r>
        <w:t xml:space="preserve"> </w:t>
      </w:r>
      <w:r>
        <w:rPr>
          <w:rFonts w:hint="eastAsia"/>
        </w:rPr>
        <w:t>коммуникативные</w:t>
      </w:r>
      <w:r>
        <w:t xml:space="preserve"> </w:t>
      </w:r>
      <w:r>
        <w:rPr>
          <w:rFonts w:hint="eastAsia"/>
        </w:rPr>
        <w:t>процессы</w:t>
      </w:r>
      <w:r>
        <w:t xml:space="preserve"> </w:t>
      </w:r>
      <w:r>
        <w:rPr>
          <w:rFonts w:hint="eastAsia"/>
        </w:rPr>
        <w:t>порождения</w:t>
      </w:r>
      <w:r>
        <w:t xml:space="preserve"> </w:t>
      </w:r>
      <w:r>
        <w:rPr>
          <w:rFonts w:hint="eastAsia"/>
        </w:rPr>
        <w:t>и</w:t>
      </w:r>
      <w:r>
        <w:t xml:space="preserve"> </w:t>
      </w:r>
      <w:r>
        <w:rPr>
          <w:rFonts w:hint="eastAsia"/>
        </w:rPr>
        <w:t>восприятия</w:t>
      </w:r>
      <w:r>
        <w:t xml:space="preserve"> </w:t>
      </w:r>
      <w:r>
        <w:rPr>
          <w:rFonts w:hint="eastAsia"/>
        </w:rPr>
        <w:t>речи</w:t>
      </w:r>
      <w:r>
        <w:t xml:space="preserve">, </w:t>
      </w:r>
      <w:r>
        <w:rPr>
          <w:rFonts w:hint="eastAsia"/>
        </w:rPr>
        <w:t>опыт</w:t>
      </w:r>
      <w:r>
        <w:t xml:space="preserve"> </w:t>
      </w:r>
      <w:r>
        <w:rPr>
          <w:rFonts w:hint="eastAsia"/>
        </w:rPr>
        <w:t>языковой</w:t>
      </w:r>
      <w:r>
        <w:t xml:space="preserve"> </w:t>
      </w:r>
      <w:r>
        <w:rPr>
          <w:rFonts w:hint="eastAsia"/>
        </w:rPr>
        <w:t>личности</w:t>
      </w:r>
      <w:r>
        <w:t xml:space="preserve">, </w:t>
      </w:r>
      <w:r>
        <w:rPr>
          <w:rFonts w:hint="eastAsia"/>
        </w:rPr>
        <w:t>национальный</w:t>
      </w:r>
      <w:r>
        <w:t xml:space="preserve"> </w:t>
      </w:r>
      <w:r>
        <w:rPr>
          <w:rFonts w:hint="eastAsia"/>
        </w:rPr>
        <w:t>менталитет</w:t>
      </w:r>
      <w:r>
        <w:t xml:space="preserve">, </w:t>
      </w:r>
      <w:r>
        <w:rPr>
          <w:rFonts w:hint="eastAsia"/>
        </w:rPr>
        <w:t>дающую</w:t>
      </w:r>
      <w:r>
        <w:t xml:space="preserve"> </w:t>
      </w:r>
      <w:r>
        <w:rPr>
          <w:rFonts w:hint="eastAsia"/>
        </w:rPr>
        <w:t>системное</w:t>
      </w:r>
      <w:r>
        <w:t xml:space="preserve"> </w:t>
      </w:r>
      <w:r>
        <w:rPr>
          <w:rFonts w:hint="eastAsia"/>
        </w:rPr>
        <w:t>описание</w:t>
      </w:r>
      <w:r>
        <w:t xml:space="preserve"> </w:t>
      </w:r>
      <w:r>
        <w:rPr>
          <w:rFonts w:hint="eastAsia"/>
        </w:rPr>
        <w:t>языковой</w:t>
      </w:r>
      <w:r>
        <w:t xml:space="preserve"> </w:t>
      </w:r>
      <w:r>
        <w:rPr>
          <w:rFonts w:hint="eastAsia"/>
        </w:rPr>
        <w:t>«</w:t>
      </w:r>
      <w:r>
        <w:rPr>
          <w:rFonts w:hint="eastAsia"/>
        </w:rPr>
        <w:t>картины</w:t>
      </w:r>
      <w:r>
        <w:t xml:space="preserve"> </w:t>
      </w:r>
      <w:r>
        <w:rPr>
          <w:rFonts w:hint="eastAsia"/>
        </w:rPr>
        <w:t>мира</w:t>
      </w:r>
      <w:r>
        <w:rPr>
          <w:rFonts w:hint="eastAsia"/>
        </w:rPr>
        <w:t>»</w:t>
      </w:r>
      <w:r>
        <w:t xml:space="preserve"> </w:t>
      </w:r>
      <w:r>
        <w:rPr>
          <w:rFonts w:hint="eastAsia"/>
        </w:rPr>
        <w:t>и</w:t>
      </w:r>
      <w:r>
        <w:t xml:space="preserve"> </w:t>
      </w:r>
      <w:r>
        <w:rPr>
          <w:rFonts w:hint="eastAsia"/>
        </w:rPr>
        <w:t>обеспечивающую</w:t>
      </w:r>
      <w:r>
        <w:t xml:space="preserve"> </w:t>
      </w:r>
      <w:r>
        <w:rPr>
          <w:rFonts w:hint="eastAsia"/>
        </w:rPr>
        <w:t>выполнение</w:t>
      </w:r>
      <w:r>
        <w:t xml:space="preserve"> </w:t>
      </w:r>
      <w:r>
        <w:rPr>
          <w:rFonts w:hint="eastAsia"/>
        </w:rPr>
        <w:t>образовательных</w:t>
      </w:r>
      <w:r>
        <w:t xml:space="preserve">, </w:t>
      </w:r>
      <w:r>
        <w:rPr>
          <w:rFonts w:hint="eastAsia"/>
        </w:rPr>
        <w:t>воспитательных</w:t>
      </w:r>
      <w:r>
        <w:t xml:space="preserve"> </w:t>
      </w:r>
      <w:r>
        <w:rPr>
          <w:rFonts w:hint="eastAsia"/>
        </w:rPr>
        <w:t>и</w:t>
      </w:r>
      <w:r>
        <w:t xml:space="preserve"> </w:t>
      </w:r>
      <w:r>
        <w:rPr>
          <w:rFonts w:hint="eastAsia"/>
        </w:rPr>
        <w:t>интеллектуальных</w:t>
      </w:r>
      <w:r>
        <w:t xml:space="preserve"> </w:t>
      </w:r>
      <w:r>
        <w:rPr>
          <w:rFonts w:hint="eastAsia"/>
        </w:rPr>
        <w:t>задач</w:t>
      </w:r>
      <w:r>
        <w:t xml:space="preserve"> </w:t>
      </w:r>
      <w:r>
        <w:rPr>
          <w:rFonts w:hint="eastAsia"/>
        </w:rPr>
        <w:t>обучения</w:t>
      </w:r>
      <w:r>
        <w:t xml:space="preserve"> (</w:t>
      </w:r>
      <w:r>
        <w:rPr>
          <w:rFonts w:hint="eastAsia"/>
        </w:rPr>
        <w:t>В</w:t>
      </w:r>
      <w:r>
        <w:t>.</w:t>
      </w:r>
      <w:r>
        <w:rPr>
          <w:rFonts w:hint="eastAsia"/>
        </w:rPr>
        <w:t>В</w:t>
      </w:r>
      <w:r>
        <w:t xml:space="preserve">. </w:t>
      </w:r>
      <w:r>
        <w:rPr>
          <w:rFonts w:hint="eastAsia"/>
        </w:rPr>
        <w:t>Воробьев</w:t>
      </w:r>
      <w:r>
        <w:t>, 1997, 1999).</w:t>
      </w:r>
    </w:p>
    <w:p w14:paraId="363ACB68" w14:textId="77777777" w:rsidR="00523B64" w:rsidRDefault="00523B64" w:rsidP="00523B64">
      <w:r>
        <w:rPr>
          <w:rFonts w:hint="eastAsia"/>
        </w:rPr>
        <w:t>Анализ</w:t>
      </w:r>
      <w:r>
        <w:t xml:space="preserve"> </w:t>
      </w:r>
      <w:r>
        <w:rPr>
          <w:rFonts w:hint="eastAsia"/>
        </w:rPr>
        <w:t>литературы</w:t>
      </w:r>
      <w:r>
        <w:t xml:space="preserve"> </w:t>
      </w:r>
      <w:r>
        <w:rPr>
          <w:rFonts w:hint="eastAsia"/>
        </w:rPr>
        <w:t>позволил</w:t>
      </w:r>
      <w:r>
        <w:t xml:space="preserve"> </w:t>
      </w:r>
      <w:r>
        <w:rPr>
          <w:rFonts w:hint="eastAsia"/>
        </w:rPr>
        <w:t>сделать</w:t>
      </w:r>
      <w:r>
        <w:t xml:space="preserve"> </w:t>
      </w:r>
      <w:r>
        <w:rPr>
          <w:rFonts w:hint="eastAsia"/>
        </w:rPr>
        <w:t>вывод</w:t>
      </w:r>
      <w:r>
        <w:t xml:space="preserve">, </w:t>
      </w:r>
      <w:r>
        <w:rPr>
          <w:rFonts w:hint="eastAsia"/>
        </w:rPr>
        <w:t>что</w:t>
      </w:r>
      <w:r>
        <w:t xml:space="preserve"> </w:t>
      </w:r>
      <w:r>
        <w:rPr>
          <w:rFonts w:hint="eastAsia"/>
        </w:rPr>
        <w:t>лингвокультурологическая</w:t>
      </w:r>
      <w:r>
        <w:t xml:space="preserve"> </w:t>
      </w:r>
      <w:r>
        <w:rPr>
          <w:rFonts w:hint="eastAsia"/>
        </w:rPr>
        <w:t>компетенция</w:t>
      </w:r>
      <w:r>
        <w:t xml:space="preserve">, </w:t>
      </w:r>
      <w:r>
        <w:rPr>
          <w:rFonts w:hint="eastAsia"/>
        </w:rPr>
        <w:t>представляющая</w:t>
      </w:r>
      <w:r>
        <w:t xml:space="preserve"> </w:t>
      </w:r>
      <w:r>
        <w:rPr>
          <w:rFonts w:hint="eastAsia"/>
        </w:rPr>
        <w:t>собой</w:t>
      </w:r>
      <w:r>
        <w:t xml:space="preserve"> </w:t>
      </w:r>
      <w:r>
        <w:rPr>
          <w:rFonts w:hint="eastAsia"/>
        </w:rPr>
        <w:t>готовность</w:t>
      </w:r>
      <w:r>
        <w:t xml:space="preserve"> </w:t>
      </w:r>
      <w:r>
        <w:rPr>
          <w:rFonts w:hint="eastAsia"/>
        </w:rPr>
        <w:t>и</w:t>
      </w:r>
      <w:r>
        <w:t xml:space="preserve"> </w:t>
      </w:r>
      <w:r>
        <w:rPr>
          <w:rFonts w:hint="eastAsia"/>
        </w:rPr>
        <w:t>способность</w:t>
      </w:r>
      <w:r>
        <w:t xml:space="preserve"> </w:t>
      </w:r>
      <w:r>
        <w:rPr>
          <w:rFonts w:hint="eastAsia"/>
        </w:rPr>
        <w:t>специалиста</w:t>
      </w:r>
      <w:r>
        <w:t>-</w:t>
      </w:r>
      <w:r>
        <w:rPr>
          <w:rFonts w:hint="eastAsia"/>
        </w:rPr>
        <w:t>международника</w:t>
      </w:r>
      <w:r>
        <w:t xml:space="preserve"> </w:t>
      </w:r>
      <w:r>
        <w:rPr>
          <w:rFonts w:hint="eastAsia"/>
        </w:rPr>
        <w:t>оперировать</w:t>
      </w:r>
      <w:r>
        <w:t xml:space="preserve"> </w:t>
      </w:r>
      <w:r>
        <w:rPr>
          <w:rFonts w:hint="eastAsia"/>
        </w:rPr>
        <w:t>лингвокультуремами</w:t>
      </w:r>
      <w:r>
        <w:t xml:space="preserve">, </w:t>
      </w:r>
      <w:r>
        <w:rPr>
          <w:rFonts w:hint="eastAsia"/>
        </w:rPr>
        <w:t>значимыми</w:t>
      </w:r>
      <w:r>
        <w:t xml:space="preserve"> </w:t>
      </w:r>
      <w:r>
        <w:rPr>
          <w:rFonts w:hint="eastAsia"/>
        </w:rPr>
        <w:t>для</w:t>
      </w:r>
      <w:r>
        <w:t xml:space="preserve"> </w:t>
      </w:r>
      <w:r>
        <w:rPr>
          <w:rFonts w:hint="eastAsia"/>
        </w:rPr>
        <w:t>условий</w:t>
      </w:r>
      <w:r>
        <w:t xml:space="preserve"> </w:t>
      </w:r>
      <w:r>
        <w:rPr>
          <w:rFonts w:hint="eastAsia"/>
        </w:rPr>
        <w:t>общения</w:t>
      </w:r>
      <w:r>
        <w:t xml:space="preserve"> </w:t>
      </w:r>
      <w:r>
        <w:rPr>
          <w:rFonts w:hint="eastAsia"/>
        </w:rPr>
        <w:t>в</w:t>
      </w:r>
      <w:r>
        <w:t xml:space="preserve"> </w:t>
      </w:r>
      <w:r>
        <w:rPr>
          <w:rFonts w:hint="eastAsia"/>
        </w:rPr>
        <w:t>сфере</w:t>
      </w:r>
      <w:r>
        <w:t xml:space="preserve"> </w:t>
      </w:r>
      <w:r>
        <w:rPr>
          <w:rFonts w:hint="eastAsia"/>
        </w:rPr>
        <w:t>дипломатической</w:t>
      </w:r>
      <w:r>
        <w:t xml:space="preserve"> </w:t>
      </w:r>
      <w:r>
        <w:rPr>
          <w:rFonts w:hint="eastAsia"/>
        </w:rPr>
        <w:t>коммуникации</w:t>
      </w:r>
      <w:r>
        <w:t xml:space="preserve">, </w:t>
      </w:r>
      <w:r>
        <w:rPr>
          <w:rFonts w:hint="eastAsia"/>
        </w:rPr>
        <w:t>является</w:t>
      </w:r>
      <w:r>
        <w:t xml:space="preserve"> </w:t>
      </w:r>
      <w:r>
        <w:rPr>
          <w:rFonts w:hint="eastAsia"/>
        </w:rPr>
        <w:t>важной</w:t>
      </w:r>
      <w:r>
        <w:t xml:space="preserve"> </w:t>
      </w:r>
      <w:r>
        <w:rPr>
          <w:rFonts w:hint="eastAsia"/>
        </w:rPr>
        <w:t>составляющей</w:t>
      </w:r>
      <w:r>
        <w:t xml:space="preserve"> </w:t>
      </w:r>
      <w:r>
        <w:rPr>
          <w:rFonts w:hint="eastAsia"/>
        </w:rPr>
        <w:t>профессиональной</w:t>
      </w:r>
      <w:r>
        <w:t xml:space="preserve"> </w:t>
      </w:r>
      <w:r>
        <w:rPr>
          <w:rFonts w:hint="eastAsia"/>
        </w:rPr>
        <w:t>межкультурной</w:t>
      </w:r>
      <w:r>
        <w:t xml:space="preserve"> </w:t>
      </w:r>
      <w:r>
        <w:rPr>
          <w:rFonts w:hint="eastAsia"/>
        </w:rPr>
        <w:t>коммуникативной</w:t>
      </w:r>
      <w:r>
        <w:t xml:space="preserve"> </w:t>
      </w:r>
      <w:r>
        <w:rPr>
          <w:rFonts w:hint="eastAsia"/>
        </w:rPr>
        <w:t>компетенции</w:t>
      </w:r>
      <w:r>
        <w:t xml:space="preserve"> </w:t>
      </w:r>
      <w:r>
        <w:rPr>
          <w:rFonts w:hint="eastAsia"/>
        </w:rPr>
        <w:t>бакалавров</w:t>
      </w:r>
      <w:r>
        <w:t>-</w:t>
      </w:r>
      <w:r>
        <w:rPr>
          <w:rFonts w:hint="eastAsia"/>
        </w:rPr>
        <w:t>международников</w:t>
      </w:r>
      <w:r>
        <w:t xml:space="preserve">. </w:t>
      </w:r>
      <w:r>
        <w:rPr>
          <w:rFonts w:hint="eastAsia"/>
        </w:rPr>
        <w:t>При</w:t>
      </w:r>
      <w:r>
        <w:t xml:space="preserve"> </w:t>
      </w:r>
      <w:r>
        <w:rPr>
          <w:rFonts w:hint="eastAsia"/>
        </w:rPr>
        <w:t>этом</w:t>
      </w:r>
      <w:r>
        <w:t xml:space="preserve">, </w:t>
      </w:r>
      <w:r>
        <w:rPr>
          <w:rFonts w:hint="eastAsia"/>
        </w:rPr>
        <w:t>исходя</w:t>
      </w:r>
      <w:r>
        <w:t xml:space="preserve"> </w:t>
      </w:r>
      <w:r>
        <w:rPr>
          <w:rFonts w:hint="eastAsia"/>
        </w:rPr>
        <w:t>из</w:t>
      </w:r>
      <w:r>
        <w:t xml:space="preserve"> </w:t>
      </w:r>
      <w:r>
        <w:rPr>
          <w:rFonts w:hint="eastAsia"/>
        </w:rPr>
        <w:t>специфики</w:t>
      </w:r>
      <w:r>
        <w:t xml:space="preserve"> </w:t>
      </w:r>
      <w:r>
        <w:rPr>
          <w:rFonts w:hint="eastAsia"/>
        </w:rPr>
        <w:t>профессионально</w:t>
      </w:r>
      <w:r>
        <w:t xml:space="preserve"> </w:t>
      </w:r>
      <w:r>
        <w:rPr>
          <w:rFonts w:hint="eastAsia"/>
        </w:rPr>
        <w:t>ориентированного</w:t>
      </w:r>
      <w:r>
        <w:t xml:space="preserve"> </w:t>
      </w:r>
      <w:r>
        <w:rPr>
          <w:rFonts w:hint="eastAsia"/>
        </w:rPr>
        <w:t>общения</w:t>
      </w:r>
      <w:r>
        <w:t xml:space="preserve">, </w:t>
      </w:r>
      <w:r>
        <w:rPr>
          <w:rFonts w:hint="eastAsia"/>
        </w:rPr>
        <w:t>в</w:t>
      </w:r>
      <w:r>
        <w:t xml:space="preserve"> </w:t>
      </w:r>
      <w:r>
        <w:rPr>
          <w:rFonts w:hint="eastAsia"/>
        </w:rPr>
        <w:t>состав</w:t>
      </w:r>
      <w:r>
        <w:t xml:space="preserve"> </w:t>
      </w:r>
      <w:r>
        <w:rPr>
          <w:rFonts w:hint="eastAsia"/>
        </w:rPr>
        <w:t>лингвокультурологической</w:t>
      </w:r>
      <w:r>
        <w:t xml:space="preserve"> </w:t>
      </w:r>
      <w:r>
        <w:rPr>
          <w:rFonts w:hint="eastAsia"/>
        </w:rPr>
        <w:t>компетенции</w:t>
      </w:r>
      <w:r>
        <w:t xml:space="preserve"> </w:t>
      </w:r>
      <w:r>
        <w:rPr>
          <w:rFonts w:hint="eastAsia"/>
        </w:rPr>
        <w:t>должны</w:t>
      </w:r>
      <w:r>
        <w:t xml:space="preserve"> </w:t>
      </w:r>
      <w:r>
        <w:rPr>
          <w:rFonts w:hint="eastAsia"/>
        </w:rPr>
        <w:t>входить</w:t>
      </w:r>
      <w:r>
        <w:t xml:space="preserve"> </w:t>
      </w:r>
      <w:r>
        <w:rPr>
          <w:rFonts w:hint="eastAsia"/>
        </w:rPr>
        <w:t>не</w:t>
      </w:r>
      <w:r>
        <w:t xml:space="preserve"> </w:t>
      </w:r>
      <w:r>
        <w:rPr>
          <w:rFonts w:hint="eastAsia"/>
        </w:rPr>
        <w:t>только</w:t>
      </w:r>
      <w:r>
        <w:t xml:space="preserve"> </w:t>
      </w:r>
      <w:r>
        <w:rPr>
          <w:rFonts w:hint="eastAsia"/>
        </w:rPr>
        <w:t>знания</w:t>
      </w:r>
      <w:r>
        <w:t xml:space="preserve"> </w:t>
      </w:r>
      <w:r>
        <w:rPr>
          <w:rFonts w:hint="eastAsia"/>
        </w:rPr>
        <w:t>о</w:t>
      </w:r>
      <w:r>
        <w:t xml:space="preserve"> </w:t>
      </w:r>
      <w:r>
        <w:rPr>
          <w:rFonts w:hint="eastAsia"/>
        </w:rPr>
        <w:t>системе</w:t>
      </w:r>
      <w:r>
        <w:t xml:space="preserve"> </w:t>
      </w:r>
      <w:r>
        <w:rPr>
          <w:rFonts w:hint="eastAsia"/>
        </w:rPr>
        <w:t>культурных</w:t>
      </w:r>
      <w:r>
        <w:t xml:space="preserve"> </w:t>
      </w:r>
      <w:r>
        <w:rPr>
          <w:rFonts w:hint="eastAsia"/>
        </w:rPr>
        <w:t>ценностей</w:t>
      </w:r>
      <w:r>
        <w:t xml:space="preserve">, </w:t>
      </w:r>
      <w:r>
        <w:rPr>
          <w:rFonts w:hint="eastAsia"/>
        </w:rPr>
        <w:t>выраженных</w:t>
      </w:r>
      <w:r>
        <w:t xml:space="preserve"> </w:t>
      </w:r>
      <w:r>
        <w:rPr>
          <w:rFonts w:hint="eastAsia"/>
        </w:rPr>
        <w:t>в</w:t>
      </w:r>
      <w:r>
        <w:t xml:space="preserve"> </w:t>
      </w:r>
      <w:r>
        <w:rPr>
          <w:rFonts w:hint="eastAsia"/>
        </w:rPr>
        <w:t>языке</w:t>
      </w:r>
      <w:r>
        <w:t xml:space="preserve">, </w:t>
      </w:r>
      <w:r>
        <w:rPr>
          <w:rFonts w:hint="eastAsia"/>
        </w:rPr>
        <w:t>но</w:t>
      </w:r>
      <w:r>
        <w:t xml:space="preserve"> </w:t>
      </w:r>
      <w:r>
        <w:rPr>
          <w:rFonts w:hint="eastAsia"/>
        </w:rPr>
        <w:t>и</w:t>
      </w:r>
      <w:r>
        <w:t xml:space="preserve"> </w:t>
      </w:r>
      <w:r>
        <w:rPr>
          <w:rFonts w:hint="eastAsia"/>
        </w:rPr>
        <w:t>знания</w:t>
      </w:r>
      <w:r>
        <w:t xml:space="preserve"> </w:t>
      </w:r>
      <w:r>
        <w:rPr>
          <w:rFonts w:hint="eastAsia"/>
        </w:rPr>
        <w:t>о</w:t>
      </w:r>
      <w:r>
        <w:t xml:space="preserve"> </w:t>
      </w:r>
      <w:r>
        <w:rPr>
          <w:rFonts w:hint="eastAsia"/>
        </w:rPr>
        <w:t>том</w:t>
      </w:r>
      <w:r>
        <w:t xml:space="preserve">, </w:t>
      </w:r>
      <w:r>
        <w:rPr>
          <w:rFonts w:hint="eastAsia"/>
        </w:rPr>
        <w:t>как</w:t>
      </w:r>
      <w:r>
        <w:t xml:space="preserve"> </w:t>
      </w:r>
      <w:r>
        <w:rPr>
          <w:rFonts w:hint="eastAsia"/>
        </w:rPr>
        <w:t>эти</w:t>
      </w:r>
      <w:r>
        <w:t xml:space="preserve"> </w:t>
      </w:r>
      <w:r>
        <w:rPr>
          <w:rFonts w:hint="eastAsia"/>
        </w:rPr>
        <w:t>ценности</w:t>
      </w:r>
      <w:r>
        <w:t xml:space="preserve"> </w:t>
      </w:r>
      <w:r>
        <w:rPr>
          <w:rFonts w:hint="eastAsia"/>
        </w:rPr>
        <w:t>влияют</w:t>
      </w:r>
      <w:r>
        <w:t xml:space="preserve"> </w:t>
      </w:r>
      <w:r>
        <w:rPr>
          <w:rFonts w:hint="eastAsia"/>
        </w:rPr>
        <w:t>на</w:t>
      </w:r>
      <w:r>
        <w:t xml:space="preserve"> </w:t>
      </w:r>
      <w:r>
        <w:rPr>
          <w:rFonts w:hint="eastAsia"/>
        </w:rPr>
        <w:t>коммуникативное</w:t>
      </w:r>
      <w:r>
        <w:t xml:space="preserve"> </w:t>
      </w:r>
      <w:r>
        <w:rPr>
          <w:rFonts w:hint="eastAsia"/>
        </w:rPr>
        <w:t>поведение</w:t>
      </w:r>
      <w:r>
        <w:t xml:space="preserve"> </w:t>
      </w:r>
      <w:r>
        <w:rPr>
          <w:rFonts w:hint="eastAsia"/>
        </w:rPr>
        <w:t>носителей</w:t>
      </w:r>
      <w:r>
        <w:t xml:space="preserve"> </w:t>
      </w:r>
      <w:r>
        <w:rPr>
          <w:rFonts w:hint="eastAsia"/>
        </w:rPr>
        <w:t>этого</w:t>
      </w:r>
      <w:r>
        <w:t xml:space="preserve"> </w:t>
      </w:r>
      <w:r>
        <w:rPr>
          <w:rFonts w:hint="eastAsia"/>
        </w:rPr>
        <w:t>языка</w:t>
      </w:r>
      <w:r>
        <w:t xml:space="preserve">, </w:t>
      </w:r>
      <w:r>
        <w:rPr>
          <w:rFonts w:hint="eastAsia"/>
        </w:rPr>
        <w:t>а</w:t>
      </w:r>
      <w:r>
        <w:t xml:space="preserve"> </w:t>
      </w:r>
      <w:r>
        <w:rPr>
          <w:rFonts w:hint="eastAsia"/>
        </w:rPr>
        <w:t>также</w:t>
      </w:r>
      <w:r>
        <w:t xml:space="preserve"> </w:t>
      </w:r>
      <w:r>
        <w:rPr>
          <w:rFonts w:hint="eastAsia"/>
        </w:rPr>
        <w:t>умения</w:t>
      </w:r>
      <w:r>
        <w:t xml:space="preserve"> </w:t>
      </w:r>
      <w:r>
        <w:rPr>
          <w:rFonts w:hint="eastAsia"/>
        </w:rPr>
        <w:t>оперировать</w:t>
      </w:r>
      <w:r>
        <w:t xml:space="preserve"> </w:t>
      </w:r>
      <w:r>
        <w:rPr>
          <w:rFonts w:hint="eastAsia"/>
        </w:rPr>
        <w:t>этими</w:t>
      </w:r>
      <w:r>
        <w:t xml:space="preserve"> </w:t>
      </w:r>
      <w:r>
        <w:rPr>
          <w:rFonts w:hint="eastAsia"/>
        </w:rPr>
        <w:t>знаниями</w:t>
      </w:r>
      <w:r>
        <w:t xml:space="preserve"> </w:t>
      </w:r>
      <w:r>
        <w:rPr>
          <w:rFonts w:hint="eastAsia"/>
        </w:rPr>
        <w:t>в</w:t>
      </w:r>
      <w:r>
        <w:t xml:space="preserve"> </w:t>
      </w:r>
      <w:r>
        <w:rPr>
          <w:rFonts w:hint="eastAsia"/>
        </w:rPr>
        <w:t>процессе</w:t>
      </w:r>
      <w:r>
        <w:t xml:space="preserve"> </w:t>
      </w:r>
      <w:r>
        <w:rPr>
          <w:rFonts w:hint="eastAsia"/>
        </w:rPr>
        <w:t>профессиональной</w:t>
      </w:r>
      <w:r>
        <w:t xml:space="preserve"> </w:t>
      </w:r>
      <w:r>
        <w:rPr>
          <w:rFonts w:hint="eastAsia"/>
        </w:rPr>
        <w:t>коммуникации</w:t>
      </w:r>
      <w:r>
        <w:t xml:space="preserve">, </w:t>
      </w:r>
      <w:r>
        <w:rPr>
          <w:rFonts w:hint="eastAsia"/>
        </w:rPr>
        <w:t>и</w:t>
      </w:r>
      <w:r>
        <w:t xml:space="preserve">, </w:t>
      </w:r>
      <w:r>
        <w:rPr>
          <w:rFonts w:hint="eastAsia"/>
        </w:rPr>
        <w:t>кроме</w:t>
      </w:r>
      <w:r>
        <w:t xml:space="preserve"> </w:t>
      </w:r>
      <w:r>
        <w:rPr>
          <w:rFonts w:hint="eastAsia"/>
        </w:rPr>
        <w:t>того</w:t>
      </w:r>
      <w:r>
        <w:t xml:space="preserve">, </w:t>
      </w:r>
      <w:r>
        <w:rPr>
          <w:rFonts w:hint="eastAsia"/>
        </w:rPr>
        <w:t>личностные</w:t>
      </w:r>
      <w:r>
        <w:t xml:space="preserve"> </w:t>
      </w:r>
      <w:r>
        <w:rPr>
          <w:rFonts w:hint="eastAsia"/>
        </w:rPr>
        <w:t>и</w:t>
      </w:r>
      <w:r>
        <w:t xml:space="preserve"> </w:t>
      </w:r>
      <w:r>
        <w:rPr>
          <w:rFonts w:hint="eastAsia"/>
        </w:rPr>
        <w:t>профессиональные</w:t>
      </w:r>
      <w:r>
        <w:t xml:space="preserve"> </w:t>
      </w:r>
      <w:r>
        <w:rPr>
          <w:rFonts w:hint="eastAsia"/>
        </w:rPr>
        <w:t>качества</w:t>
      </w:r>
      <w:r>
        <w:t>,</w:t>
      </w:r>
    </w:p>
    <w:p w14:paraId="089A1812" w14:textId="77777777" w:rsidR="00523B64" w:rsidRDefault="00523B64" w:rsidP="00523B64">
      <w:r>
        <w:t>161</w:t>
      </w:r>
    </w:p>
    <w:p w14:paraId="1A9A225D" w14:textId="77777777" w:rsidR="00523B64" w:rsidRDefault="00523B64" w:rsidP="00523B64">
      <w:r>
        <w:lastRenderedPageBreak/>
        <w:t xml:space="preserve"> </w:t>
      </w:r>
    </w:p>
    <w:p w14:paraId="262509A0" w14:textId="77777777" w:rsidR="00523B64" w:rsidRDefault="00523B64" w:rsidP="00523B64">
      <w:r>
        <w:rPr>
          <w:rFonts w:hint="eastAsia"/>
        </w:rPr>
        <w:t>которые</w:t>
      </w:r>
      <w:r>
        <w:t xml:space="preserve"> </w:t>
      </w:r>
      <w:r>
        <w:rPr>
          <w:rFonts w:hint="eastAsia"/>
        </w:rPr>
        <w:t>обучающиеся</w:t>
      </w:r>
      <w:r>
        <w:t xml:space="preserve"> </w:t>
      </w:r>
      <w:r>
        <w:rPr>
          <w:rFonts w:hint="eastAsia"/>
        </w:rPr>
        <w:t>приобретают</w:t>
      </w:r>
      <w:r>
        <w:t xml:space="preserve"> </w:t>
      </w:r>
      <w:r>
        <w:rPr>
          <w:rFonts w:hint="eastAsia"/>
        </w:rPr>
        <w:t>в</w:t>
      </w:r>
      <w:r>
        <w:t xml:space="preserve"> </w:t>
      </w:r>
      <w:r>
        <w:rPr>
          <w:rFonts w:hint="eastAsia"/>
        </w:rPr>
        <w:t>процессе</w:t>
      </w:r>
      <w:r>
        <w:t xml:space="preserve"> </w:t>
      </w:r>
      <w:r>
        <w:rPr>
          <w:rFonts w:hint="eastAsia"/>
        </w:rPr>
        <w:t>освоения</w:t>
      </w:r>
      <w:r>
        <w:t xml:space="preserve"> </w:t>
      </w:r>
      <w:r>
        <w:rPr>
          <w:rFonts w:hint="eastAsia"/>
        </w:rPr>
        <w:t>указанной</w:t>
      </w:r>
      <w:r>
        <w:t xml:space="preserve"> </w:t>
      </w:r>
      <w:r>
        <w:rPr>
          <w:rFonts w:hint="eastAsia"/>
        </w:rPr>
        <w:t>системы</w:t>
      </w:r>
      <w:r>
        <w:t xml:space="preserve"> </w:t>
      </w:r>
      <w:r>
        <w:rPr>
          <w:rFonts w:hint="eastAsia"/>
        </w:rPr>
        <w:t>культурных</w:t>
      </w:r>
      <w:r>
        <w:t xml:space="preserve"> </w:t>
      </w:r>
      <w:r>
        <w:rPr>
          <w:rFonts w:hint="eastAsia"/>
        </w:rPr>
        <w:t>ценностей</w:t>
      </w:r>
      <w:r>
        <w:t xml:space="preserve">, </w:t>
      </w:r>
      <w:r>
        <w:rPr>
          <w:rFonts w:hint="eastAsia"/>
        </w:rPr>
        <w:t>выражающиеся</w:t>
      </w:r>
      <w:r>
        <w:t xml:space="preserve"> </w:t>
      </w:r>
      <w:r>
        <w:rPr>
          <w:rFonts w:hint="eastAsia"/>
        </w:rPr>
        <w:t>в</w:t>
      </w:r>
      <w:r>
        <w:t xml:space="preserve"> </w:t>
      </w:r>
      <w:r>
        <w:rPr>
          <w:rFonts w:hint="eastAsia"/>
        </w:rPr>
        <w:t>форме</w:t>
      </w:r>
      <w:r>
        <w:t xml:space="preserve"> </w:t>
      </w:r>
      <w:r>
        <w:rPr>
          <w:rFonts w:hint="eastAsia"/>
        </w:rPr>
        <w:t>отношений</w:t>
      </w:r>
      <w:r>
        <w:t xml:space="preserve"> </w:t>
      </w:r>
      <w:r>
        <w:rPr>
          <w:rFonts w:hint="eastAsia"/>
        </w:rPr>
        <w:t>личности</w:t>
      </w:r>
      <w:r>
        <w:t xml:space="preserve"> </w:t>
      </w:r>
      <w:r>
        <w:rPr>
          <w:rFonts w:hint="eastAsia"/>
        </w:rPr>
        <w:t>к</w:t>
      </w:r>
      <w:r>
        <w:t xml:space="preserve"> </w:t>
      </w:r>
      <w:r>
        <w:rPr>
          <w:rFonts w:hint="eastAsia"/>
        </w:rPr>
        <w:t>культурным</w:t>
      </w:r>
      <w:r>
        <w:t xml:space="preserve"> </w:t>
      </w:r>
      <w:r>
        <w:rPr>
          <w:rFonts w:hint="eastAsia"/>
        </w:rPr>
        <w:t>ценностям</w:t>
      </w:r>
      <w:r>
        <w:t xml:space="preserve"> </w:t>
      </w:r>
      <w:r>
        <w:rPr>
          <w:rFonts w:hint="eastAsia"/>
        </w:rPr>
        <w:t>и</w:t>
      </w:r>
      <w:r>
        <w:t xml:space="preserve"> </w:t>
      </w:r>
      <w:r>
        <w:rPr>
          <w:rFonts w:hint="eastAsia"/>
        </w:rPr>
        <w:t>их</w:t>
      </w:r>
      <w:r>
        <w:t xml:space="preserve"> </w:t>
      </w:r>
      <w:r>
        <w:rPr>
          <w:rFonts w:hint="eastAsia"/>
        </w:rPr>
        <w:t>презентации</w:t>
      </w:r>
      <w:r>
        <w:t xml:space="preserve"> </w:t>
      </w:r>
      <w:r>
        <w:rPr>
          <w:rFonts w:hint="eastAsia"/>
        </w:rPr>
        <w:t>в</w:t>
      </w:r>
      <w:r>
        <w:t xml:space="preserve"> </w:t>
      </w:r>
      <w:r>
        <w:rPr>
          <w:rFonts w:hint="eastAsia"/>
        </w:rPr>
        <w:t>культуре</w:t>
      </w:r>
      <w:r>
        <w:t xml:space="preserve">, </w:t>
      </w:r>
      <w:r>
        <w:rPr>
          <w:rFonts w:hint="eastAsia"/>
        </w:rPr>
        <w:t>языке</w:t>
      </w:r>
      <w:r>
        <w:t xml:space="preserve"> </w:t>
      </w:r>
      <w:r>
        <w:rPr>
          <w:rFonts w:hint="eastAsia"/>
        </w:rPr>
        <w:t>и</w:t>
      </w:r>
      <w:r>
        <w:t xml:space="preserve"> </w:t>
      </w:r>
      <w:r>
        <w:rPr>
          <w:rFonts w:hint="eastAsia"/>
        </w:rPr>
        <w:t>поведении</w:t>
      </w:r>
      <w:r>
        <w:t xml:space="preserve"> </w:t>
      </w:r>
      <w:r>
        <w:rPr>
          <w:rFonts w:hint="eastAsia"/>
        </w:rPr>
        <w:t>представителей</w:t>
      </w:r>
      <w:r>
        <w:t xml:space="preserve"> </w:t>
      </w:r>
      <w:r>
        <w:rPr>
          <w:rFonts w:hint="eastAsia"/>
        </w:rPr>
        <w:t>иного</w:t>
      </w:r>
      <w:r>
        <w:t xml:space="preserve"> </w:t>
      </w:r>
      <w:r>
        <w:rPr>
          <w:rFonts w:hint="eastAsia"/>
        </w:rPr>
        <w:t>лингвосоциума</w:t>
      </w:r>
      <w:r>
        <w:t>.</w:t>
      </w:r>
    </w:p>
    <w:p w14:paraId="75EF0FAC" w14:textId="77777777" w:rsidR="00523B64" w:rsidRDefault="00523B64" w:rsidP="00523B64">
      <w:r>
        <w:rPr>
          <w:rFonts w:hint="eastAsia"/>
        </w:rPr>
        <w:t>Приведенные</w:t>
      </w:r>
      <w:r>
        <w:t xml:space="preserve"> </w:t>
      </w:r>
      <w:r>
        <w:rPr>
          <w:rFonts w:hint="eastAsia"/>
        </w:rPr>
        <w:t>рассуждения</w:t>
      </w:r>
      <w:r>
        <w:t xml:space="preserve"> </w:t>
      </w:r>
      <w:r>
        <w:rPr>
          <w:rFonts w:hint="eastAsia"/>
        </w:rPr>
        <w:t>позволили</w:t>
      </w:r>
      <w:r>
        <w:t xml:space="preserve"> </w:t>
      </w:r>
      <w:r>
        <w:rPr>
          <w:rFonts w:hint="eastAsia"/>
        </w:rPr>
        <w:t>определить</w:t>
      </w:r>
      <w:r>
        <w:t xml:space="preserve"> </w:t>
      </w:r>
      <w:r>
        <w:rPr>
          <w:rFonts w:hint="eastAsia"/>
        </w:rPr>
        <w:t>цель</w:t>
      </w:r>
      <w:r>
        <w:t xml:space="preserve"> </w:t>
      </w:r>
      <w:r>
        <w:rPr>
          <w:rFonts w:hint="eastAsia"/>
        </w:rPr>
        <w:t>профессионального</w:t>
      </w:r>
      <w:r>
        <w:tab/>
      </w:r>
      <w:r>
        <w:rPr>
          <w:rFonts w:hint="eastAsia"/>
        </w:rPr>
        <w:t>иноязычного</w:t>
      </w:r>
      <w:r>
        <w:t xml:space="preserve"> -</w:t>
      </w:r>
      <w:r>
        <w:tab/>
      </w:r>
      <w:r>
        <w:rPr>
          <w:rFonts w:hint="eastAsia"/>
        </w:rPr>
        <w:t>•</w:t>
      </w:r>
      <w:r>
        <w:t xml:space="preserve"> -</w:t>
      </w:r>
      <w:r>
        <w:rPr>
          <w:rFonts w:hint="eastAsia"/>
        </w:rPr>
        <w:t>•</w:t>
      </w:r>
      <w:r>
        <w:t>^</w:t>
      </w:r>
      <w:r>
        <w:rPr>
          <w:rFonts w:hint="eastAsia"/>
        </w:rPr>
        <w:t>образования</w:t>
      </w:r>
      <w:r>
        <w:t>*--</w:t>
      </w:r>
      <w:r>
        <w:tab/>
        <w:t xml:space="preserve">" </w:t>
      </w:r>
      <w:r>
        <w:rPr>
          <w:rFonts w:hint="eastAsia"/>
        </w:rPr>
        <w:t>епециалистов</w:t>
      </w:r>
      <w:r>
        <w:t>-</w:t>
      </w:r>
    </w:p>
    <w:p w14:paraId="6F391D70" w14:textId="77777777" w:rsidR="00523B64" w:rsidRDefault="00523B64" w:rsidP="00523B64">
      <w:r>
        <w:rPr>
          <w:rFonts w:hint="eastAsia"/>
        </w:rPr>
        <w:t>международников</w:t>
      </w:r>
      <w:r>
        <w:t xml:space="preserve"> </w:t>
      </w:r>
      <w:r>
        <w:rPr>
          <w:rFonts w:hint="eastAsia"/>
        </w:rPr>
        <w:t>как</w:t>
      </w:r>
      <w:r>
        <w:t xml:space="preserve"> </w:t>
      </w:r>
      <w:r>
        <w:rPr>
          <w:rFonts w:hint="eastAsia"/>
        </w:rPr>
        <w:t>формирование</w:t>
      </w:r>
      <w:r>
        <w:t xml:space="preserve"> </w:t>
      </w:r>
      <w:r>
        <w:rPr>
          <w:rFonts w:hint="eastAsia"/>
        </w:rPr>
        <w:t>лингвокультурологической</w:t>
      </w:r>
      <w:r>
        <w:t xml:space="preserve"> </w:t>
      </w:r>
      <w:r>
        <w:rPr>
          <w:rFonts w:hint="eastAsia"/>
        </w:rPr>
        <w:t>компетенции</w:t>
      </w:r>
      <w:r>
        <w:t xml:space="preserve">, </w:t>
      </w:r>
      <w:r>
        <w:rPr>
          <w:rFonts w:hint="eastAsia"/>
        </w:rPr>
        <w:t>представляющей</w:t>
      </w:r>
      <w:r>
        <w:t xml:space="preserve"> </w:t>
      </w:r>
      <w:r>
        <w:rPr>
          <w:rFonts w:hint="eastAsia"/>
        </w:rPr>
        <w:t>собой</w:t>
      </w:r>
      <w:r>
        <w:t xml:space="preserve"> </w:t>
      </w:r>
      <w:r>
        <w:rPr>
          <w:rFonts w:hint="eastAsia"/>
        </w:rPr>
        <w:t>неотъемлемую</w:t>
      </w:r>
      <w:r>
        <w:t xml:space="preserve"> </w:t>
      </w:r>
      <w:r>
        <w:rPr>
          <w:rFonts w:hint="eastAsia"/>
        </w:rPr>
        <w:t>часть</w:t>
      </w:r>
      <w:r>
        <w:t xml:space="preserve"> </w:t>
      </w:r>
      <w:r>
        <w:rPr>
          <w:rFonts w:hint="eastAsia"/>
        </w:rPr>
        <w:t>профессиональной</w:t>
      </w:r>
      <w:r>
        <w:t xml:space="preserve"> </w:t>
      </w:r>
      <w:r>
        <w:rPr>
          <w:rFonts w:hint="eastAsia"/>
        </w:rPr>
        <w:t>межкультурной</w:t>
      </w:r>
      <w:r>
        <w:t xml:space="preserve"> </w:t>
      </w:r>
      <w:r>
        <w:rPr>
          <w:rFonts w:hint="eastAsia"/>
        </w:rPr>
        <w:t>коммуникативной</w:t>
      </w:r>
      <w:r>
        <w:t xml:space="preserve"> </w:t>
      </w:r>
      <w:r>
        <w:rPr>
          <w:rFonts w:hint="eastAsia"/>
        </w:rPr>
        <w:t>компетенции</w:t>
      </w:r>
      <w:r>
        <w:t xml:space="preserve">, </w:t>
      </w:r>
      <w:r>
        <w:rPr>
          <w:rFonts w:hint="eastAsia"/>
        </w:rPr>
        <w:t>под</w:t>
      </w:r>
      <w:r>
        <w:t xml:space="preserve"> </w:t>
      </w:r>
      <w:r>
        <w:rPr>
          <w:rFonts w:hint="eastAsia"/>
        </w:rPr>
        <w:t>которой</w:t>
      </w:r>
      <w:r>
        <w:t xml:space="preserve"> </w:t>
      </w:r>
      <w:r>
        <w:rPr>
          <w:rFonts w:hint="eastAsia"/>
        </w:rPr>
        <w:t>понимается</w:t>
      </w:r>
      <w:r>
        <w:t xml:space="preserve"> </w:t>
      </w:r>
      <w:r>
        <w:rPr>
          <w:rFonts w:hint="eastAsia"/>
        </w:rPr>
        <w:t>сформированная</w:t>
      </w:r>
      <w:r>
        <w:t xml:space="preserve"> </w:t>
      </w:r>
      <w:r>
        <w:rPr>
          <w:rFonts w:hint="eastAsia"/>
        </w:rPr>
        <w:t>в</w:t>
      </w:r>
      <w:r>
        <w:t xml:space="preserve"> </w:t>
      </w:r>
      <w:r>
        <w:rPr>
          <w:rFonts w:hint="eastAsia"/>
        </w:rPr>
        <w:t>социальном</w:t>
      </w:r>
      <w:r>
        <w:t xml:space="preserve">, </w:t>
      </w:r>
      <w:r>
        <w:rPr>
          <w:rFonts w:hint="eastAsia"/>
        </w:rPr>
        <w:t>профессиональном</w:t>
      </w:r>
      <w:r>
        <w:t xml:space="preserve"> </w:t>
      </w:r>
      <w:r>
        <w:rPr>
          <w:rFonts w:hint="eastAsia"/>
        </w:rPr>
        <w:t>и</w:t>
      </w:r>
      <w:r>
        <w:t xml:space="preserve"> </w:t>
      </w:r>
      <w:r>
        <w:rPr>
          <w:rFonts w:hint="eastAsia"/>
        </w:rPr>
        <w:t>ситуативном</w:t>
      </w:r>
      <w:r>
        <w:t xml:space="preserve"> </w:t>
      </w:r>
      <w:r>
        <w:rPr>
          <w:rFonts w:hint="eastAsia"/>
        </w:rPr>
        <w:t>плане</w:t>
      </w:r>
      <w:r>
        <w:t xml:space="preserve"> </w:t>
      </w:r>
      <w:r>
        <w:rPr>
          <w:rFonts w:hint="eastAsia"/>
        </w:rPr>
        <w:t>способность</w:t>
      </w:r>
      <w:r>
        <w:t xml:space="preserve"> </w:t>
      </w:r>
      <w:r>
        <w:rPr>
          <w:rFonts w:hint="eastAsia"/>
        </w:rPr>
        <w:t>к</w:t>
      </w:r>
      <w:r>
        <w:t xml:space="preserve"> </w:t>
      </w:r>
      <w:r>
        <w:rPr>
          <w:rFonts w:hint="eastAsia"/>
        </w:rPr>
        <w:t>межкультурной</w:t>
      </w:r>
      <w:r>
        <w:t xml:space="preserve"> </w:t>
      </w:r>
      <w:r>
        <w:rPr>
          <w:rFonts w:hint="eastAsia"/>
        </w:rPr>
        <w:t>коммуникации</w:t>
      </w:r>
      <w:r>
        <w:t xml:space="preserve"> </w:t>
      </w:r>
      <w:r>
        <w:rPr>
          <w:rFonts w:hint="eastAsia"/>
        </w:rPr>
        <w:t>с</w:t>
      </w:r>
      <w:r>
        <w:t xml:space="preserve"> </w:t>
      </w:r>
      <w:r>
        <w:rPr>
          <w:rFonts w:hint="eastAsia"/>
        </w:rPr>
        <w:t>представителем</w:t>
      </w:r>
      <w:r>
        <w:t xml:space="preserve"> </w:t>
      </w:r>
      <w:r>
        <w:rPr>
          <w:rFonts w:hint="eastAsia"/>
        </w:rPr>
        <w:t>иной</w:t>
      </w:r>
      <w:r>
        <w:t xml:space="preserve"> </w:t>
      </w:r>
      <w:r>
        <w:rPr>
          <w:rFonts w:hint="eastAsia"/>
        </w:rPr>
        <w:t>лингвокультуры</w:t>
      </w:r>
      <w:r>
        <w:t xml:space="preserve"> </w:t>
      </w:r>
      <w:r>
        <w:rPr>
          <w:rFonts w:hint="eastAsia"/>
        </w:rPr>
        <w:t>в</w:t>
      </w:r>
      <w:r>
        <w:t xml:space="preserve"> </w:t>
      </w:r>
      <w:r>
        <w:rPr>
          <w:rFonts w:hint="eastAsia"/>
        </w:rPr>
        <w:t>сфере</w:t>
      </w:r>
      <w:r>
        <w:t xml:space="preserve"> </w:t>
      </w:r>
      <w:r>
        <w:rPr>
          <w:rFonts w:hint="eastAsia"/>
        </w:rPr>
        <w:t>дипломатической</w:t>
      </w:r>
      <w:r>
        <w:t xml:space="preserve"> </w:t>
      </w:r>
      <w:r>
        <w:rPr>
          <w:rFonts w:hint="eastAsia"/>
        </w:rPr>
        <w:t>коммуникации</w:t>
      </w:r>
      <w:r>
        <w:t>.</w:t>
      </w:r>
    </w:p>
    <w:p w14:paraId="7D2B3783" w14:textId="77777777" w:rsidR="00523B64" w:rsidRDefault="00523B64" w:rsidP="00523B64">
      <w:r>
        <w:rPr>
          <w:rFonts w:hint="eastAsia"/>
        </w:rPr>
        <w:t>Формированию</w:t>
      </w:r>
      <w:r>
        <w:t xml:space="preserve"> </w:t>
      </w:r>
      <w:r>
        <w:rPr>
          <w:rFonts w:hint="eastAsia"/>
        </w:rPr>
        <w:t>у</w:t>
      </w:r>
      <w:r>
        <w:t xml:space="preserve"> </w:t>
      </w:r>
      <w:r>
        <w:rPr>
          <w:rFonts w:hint="eastAsia"/>
        </w:rPr>
        <w:t>обучающихся</w:t>
      </w:r>
      <w:r>
        <w:t xml:space="preserve"> </w:t>
      </w:r>
      <w:r>
        <w:rPr>
          <w:rFonts w:hint="eastAsia"/>
        </w:rPr>
        <w:t>лингвокультурологической</w:t>
      </w:r>
      <w:r>
        <w:t xml:space="preserve"> </w:t>
      </w:r>
      <w:r>
        <w:rPr>
          <w:rFonts w:hint="eastAsia"/>
        </w:rPr>
        <w:t>компетенции</w:t>
      </w:r>
      <w:r>
        <w:t xml:space="preserve">, </w:t>
      </w:r>
      <w:r>
        <w:rPr>
          <w:rFonts w:hint="eastAsia"/>
        </w:rPr>
        <w:t>приобретению</w:t>
      </w:r>
      <w:r>
        <w:t xml:space="preserve"> </w:t>
      </w:r>
      <w:r>
        <w:rPr>
          <w:rFonts w:hint="eastAsia"/>
        </w:rPr>
        <w:t>ими</w:t>
      </w:r>
      <w:r>
        <w:t xml:space="preserve"> </w:t>
      </w:r>
      <w:r>
        <w:rPr>
          <w:rFonts w:hint="eastAsia"/>
        </w:rPr>
        <w:t>умений</w:t>
      </w:r>
      <w:r>
        <w:t xml:space="preserve"> </w:t>
      </w:r>
      <w:r>
        <w:rPr>
          <w:rFonts w:hint="eastAsia"/>
        </w:rPr>
        <w:t>учитывать</w:t>
      </w:r>
      <w:r>
        <w:t xml:space="preserve"> </w:t>
      </w:r>
      <w:r>
        <w:rPr>
          <w:rFonts w:hint="eastAsia"/>
        </w:rPr>
        <w:t>и</w:t>
      </w:r>
      <w:r>
        <w:t xml:space="preserve"> </w:t>
      </w:r>
      <w:r>
        <w:rPr>
          <w:rFonts w:hint="eastAsia"/>
        </w:rPr>
        <w:t>использовать</w:t>
      </w:r>
      <w:r>
        <w:t xml:space="preserve"> </w:t>
      </w:r>
      <w:r>
        <w:rPr>
          <w:rFonts w:hint="eastAsia"/>
        </w:rPr>
        <w:t>в</w:t>
      </w:r>
      <w:r>
        <w:t xml:space="preserve"> </w:t>
      </w:r>
      <w:r>
        <w:rPr>
          <w:rFonts w:hint="eastAsia"/>
        </w:rPr>
        <w:t>профессиональной</w:t>
      </w:r>
      <w:r>
        <w:t xml:space="preserve"> </w:t>
      </w:r>
      <w:r>
        <w:rPr>
          <w:rFonts w:hint="eastAsia"/>
        </w:rPr>
        <w:t>коммуникации</w:t>
      </w:r>
      <w:r>
        <w:t xml:space="preserve"> </w:t>
      </w:r>
      <w:r>
        <w:rPr>
          <w:rFonts w:hint="eastAsia"/>
        </w:rPr>
        <w:t>знания</w:t>
      </w:r>
      <w:r>
        <w:t xml:space="preserve"> </w:t>
      </w:r>
      <w:r>
        <w:rPr>
          <w:rFonts w:hint="eastAsia"/>
        </w:rPr>
        <w:t>о</w:t>
      </w:r>
      <w:r>
        <w:t xml:space="preserve"> </w:t>
      </w:r>
      <w:r>
        <w:rPr>
          <w:rFonts w:hint="eastAsia"/>
        </w:rPr>
        <w:t>культуре</w:t>
      </w:r>
      <w:r>
        <w:t xml:space="preserve">, </w:t>
      </w:r>
      <w:r>
        <w:rPr>
          <w:rFonts w:hint="eastAsia"/>
        </w:rPr>
        <w:t>традициях</w:t>
      </w:r>
      <w:r>
        <w:t xml:space="preserve"> </w:t>
      </w:r>
      <w:r>
        <w:rPr>
          <w:rFonts w:hint="eastAsia"/>
        </w:rPr>
        <w:t>и</w:t>
      </w:r>
      <w:r>
        <w:t xml:space="preserve"> </w:t>
      </w:r>
      <w:r>
        <w:rPr>
          <w:rFonts w:hint="eastAsia"/>
        </w:rPr>
        <w:t>особенностях</w:t>
      </w:r>
      <w:r>
        <w:t xml:space="preserve"> </w:t>
      </w:r>
      <w:r>
        <w:rPr>
          <w:rFonts w:hint="eastAsia"/>
        </w:rPr>
        <w:t>речевого</w:t>
      </w:r>
      <w:r>
        <w:t xml:space="preserve"> </w:t>
      </w:r>
      <w:r>
        <w:rPr>
          <w:rFonts w:hint="eastAsia"/>
        </w:rPr>
        <w:t>поведения</w:t>
      </w:r>
      <w:r>
        <w:t xml:space="preserve"> </w:t>
      </w:r>
      <w:r>
        <w:rPr>
          <w:rFonts w:hint="eastAsia"/>
        </w:rPr>
        <w:t>собеседника</w:t>
      </w:r>
      <w:r>
        <w:t xml:space="preserve"> - </w:t>
      </w:r>
      <w:r>
        <w:rPr>
          <w:rFonts w:hint="eastAsia"/>
        </w:rPr>
        <w:t>представителя</w:t>
      </w:r>
      <w:r>
        <w:t xml:space="preserve"> </w:t>
      </w:r>
      <w:r>
        <w:rPr>
          <w:rFonts w:hint="eastAsia"/>
        </w:rPr>
        <w:t>иного</w:t>
      </w:r>
      <w:r>
        <w:t xml:space="preserve"> </w:t>
      </w:r>
      <w:r>
        <w:rPr>
          <w:rFonts w:hint="eastAsia"/>
        </w:rPr>
        <w:t>культурного</w:t>
      </w:r>
      <w:r>
        <w:t xml:space="preserve"> </w:t>
      </w:r>
      <w:r>
        <w:rPr>
          <w:rFonts w:hint="eastAsia"/>
        </w:rPr>
        <w:t>пространства</w:t>
      </w:r>
      <w:r>
        <w:t xml:space="preserve"> </w:t>
      </w:r>
      <w:r>
        <w:rPr>
          <w:rFonts w:hint="eastAsia"/>
        </w:rPr>
        <w:t>должно</w:t>
      </w:r>
      <w:r>
        <w:t xml:space="preserve"> </w:t>
      </w:r>
      <w:r>
        <w:rPr>
          <w:rFonts w:hint="eastAsia"/>
        </w:rPr>
        <w:t>способствовать</w:t>
      </w:r>
      <w:r>
        <w:t xml:space="preserve"> </w:t>
      </w:r>
      <w:r>
        <w:rPr>
          <w:rFonts w:hint="eastAsia"/>
        </w:rPr>
        <w:t>использование</w:t>
      </w:r>
      <w:r>
        <w:t xml:space="preserve"> </w:t>
      </w:r>
      <w:r>
        <w:rPr>
          <w:rFonts w:hint="eastAsia"/>
        </w:rPr>
        <w:t>лингвокультурологического</w:t>
      </w:r>
      <w:r>
        <w:t xml:space="preserve"> </w:t>
      </w:r>
      <w:r>
        <w:rPr>
          <w:rFonts w:hint="eastAsia"/>
        </w:rPr>
        <w:t>подхода</w:t>
      </w:r>
      <w:r>
        <w:t xml:space="preserve"> </w:t>
      </w:r>
      <w:r>
        <w:rPr>
          <w:rFonts w:hint="eastAsia"/>
        </w:rPr>
        <w:t>в</w:t>
      </w:r>
      <w:r>
        <w:t xml:space="preserve"> </w:t>
      </w:r>
      <w:r>
        <w:rPr>
          <w:rFonts w:hint="eastAsia"/>
        </w:rPr>
        <w:t>процессе</w:t>
      </w:r>
      <w:r>
        <w:t xml:space="preserve"> </w:t>
      </w:r>
      <w:r>
        <w:rPr>
          <w:rFonts w:hint="eastAsia"/>
        </w:rPr>
        <w:t>обучения</w:t>
      </w:r>
      <w:r>
        <w:t xml:space="preserve"> </w:t>
      </w:r>
      <w:r>
        <w:rPr>
          <w:rFonts w:hint="eastAsia"/>
        </w:rPr>
        <w:t>профессионально</w:t>
      </w:r>
      <w:r>
        <w:t xml:space="preserve"> </w:t>
      </w:r>
      <w:r>
        <w:rPr>
          <w:rFonts w:hint="eastAsia"/>
        </w:rPr>
        <w:t>ориентированному</w:t>
      </w:r>
      <w:r>
        <w:t xml:space="preserve"> </w:t>
      </w:r>
      <w:r>
        <w:rPr>
          <w:rFonts w:hint="eastAsia"/>
        </w:rPr>
        <w:t>общению</w:t>
      </w:r>
      <w:r>
        <w:t xml:space="preserve"> </w:t>
      </w:r>
      <w:r>
        <w:rPr>
          <w:rFonts w:hint="eastAsia"/>
        </w:rPr>
        <w:t>студентов</w:t>
      </w:r>
      <w:r>
        <w:t>-</w:t>
      </w:r>
      <w:r>
        <w:rPr>
          <w:rFonts w:hint="eastAsia"/>
        </w:rPr>
        <w:t>международников</w:t>
      </w:r>
      <w:r>
        <w:t>.</w:t>
      </w:r>
    </w:p>
    <w:p w14:paraId="7DFD9718" w14:textId="77777777" w:rsidR="00523B64" w:rsidRDefault="00523B64" w:rsidP="00523B64">
      <w:r>
        <w:rPr>
          <w:rFonts w:hint="eastAsia"/>
        </w:rPr>
        <w:t>Таким</w:t>
      </w:r>
      <w:r>
        <w:t xml:space="preserve"> </w:t>
      </w:r>
      <w:r>
        <w:rPr>
          <w:rFonts w:hint="eastAsia"/>
        </w:rPr>
        <w:t>образом</w:t>
      </w:r>
      <w:r>
        <w:t xml:space="preserve">, </w:t>
      </w:r>
      <w:r>
        <w:rPr>
          <w:rFonts w:hint="eastAsia"/>
        </w:rPr>
        <w:t>суть</w:t>
      </w:r>
      <w:r>
        <w:t xml:space="preserve"> </w:t>
      </w:r>
      <w:r>
        <w:rPr>
          <w:rFonts w:hint="eastAsia"/>
        </w:rPr>
        <w:t>лингвокультурологического</w:t>
      </w:r>
      <w:r>
        <w:t xml:space="preserve"> </w:t>
      </w:r>
      <w:r>
        <w:rPr>
          <w:rFonts w:hint="eastAsia"/>
        </w:rPr>
        <w:t>подхода</w:t>
      </w:r>
      <w:r>
        <w:t xml:space="preserve"> </w:t>
      </w:r>
      <w:r>
        <w:rPr>
          <w:rFonts w:hint="eastAsia"/>
        </w:rPr>
        <w:t>к</w:t>
      </w:r>
      <w:r>
        <w:t xml:space="preserve"> </w:t>
      </w:r>
      <w:r>
        <w:rPr>
          <w:rFonts w:hint="eastAsia"/>
        </w:rPr>
        <w:t>обучению</w:t>
      </w:r>
      <w:r>
        <w:t xml:space="preserve"> </w:t>
      </w:r>
      <w:r>
        <w:rPr>
          <w:rFonts w:hint="eastAsia"/>
        </w:rPr>
        <w:t>профессионально</w:t>
      </w:r>
      <w:r>
        <w:t xml:space="preserve"> </w:t>
      </w:r>
      <w:r>
        <w:rPr>
          <w:rFonts w:hint="eastAsia"/>
        </w:rPr>
        <w:t>ориентированному</w:t>
      </w:r>
      <w:r>
        <w:t xml:space="preserve"> </w:t>
      </w:r>
      <w:r>
        <w:rPr>
          <w:rFonts w:hint="eastAsia"/>
        </w:rPr>
        <w:t>общению</w:t>
      </w:r>
      <w:r>
        <w:t xml:space="preserve"> </w:t>
      </w:r>
      <w:r>
        <w:rPr>
          <w:rFonts w:hint="eastAsia"/>
        </w:rPr>
        <w:t>студентов</w:t>
      </w:r>
      <w:r>
        <w:t xml:space="preserve">- </w:t>
      </w:r>
      <w:r>
        <w:rPr>
          <w:rFonts w:hint="eastAsia"/>
        </w:rPr>
        <w:t>международников</w:t>
      </w:r>
      <w:r>
        <w:t xml:space="preserve"> </w:t>
      </w:r>
      <w:r>
        <w:rPr>
          <w:rFonts w:hint="eastAsia"/>
        </w:rPr>
        <w:t>заключается</w:t>
      </w:r>
      <w:r>
        <w:t xml:space="preserve"> </w:t>
      </w:r>
      <w:r>
        <w:rPr>
          <w:rFonts w:hint="eastAsia"/>
        </w:rPr>
        <w:t>в</w:t>
      </w:r>
      <w:r>
        <w:t xml:space="preserve"> </w:t>
      </w:r>
      <w:r>
        <w:rPr>
          <w:rFonts w:hint="eastAsia"/>
        </w:rPr>
        <w:t>системном</w:t>
      </w:r>
      <w:r>
        <w:t xml:space="preserve"> </w:t>
      </w:r>
      <w:r>
        <w:rPr>
          <w:rFonts w:hint="eastAsia"/>
        </w:rPr>
        <w:t>включении</w:t>
      </w:r>
      <w:r>
        <w:t xml:space="preserve"> </w:t>
      </w:r>
      <w:r>
        <w:rPr>
          <w:rFonts w:hint="eastAsia"/>
        </w:rPr>
        <w:t>в</w:t>
      </w:r>
      <w:r>
        <w:t xml:space="preserve"> </w:t>
      </w:r>
      <w:r>
        <w:rPr>
          <w:rFonts w:hint="eastAsia"/>
        </w:rPr>
        <w:t>содержание</w:t>
      </w:r>
      <w:r>
        <w:t xml:space="preserve"> </w:t>
      </w:r>
      <w:r>
        <w:rPr>
          <w:rFonts w:hint="eastAsia"/>
        </w:rPr>
        <w:t>обучения</w:t>
      </w:r>
      <w:r>
        <w:t xml:space="preserve"> </w:t>
      </w:r>
      <w:r>
        <w:rPr>
          <w:rFonts w:hint="eastAsia"/>
        </w:rPr>
        <w:t>основных</w:t>
      </w:r>
      <w:r>
        <w:t xml:space="preserve"> </w:t>
      </w:r>
      <w:r>
        <w:rPr>
          <w:rFonts w:hint="eastAsia"/>
        </w:rPr>
        <w:t>концептов</w:t>
      </w:r>
      <w:r>
        <w:t xml:space="preserve"> </w:t>
      </w:r>
      <w:r>
        <w:rPr>
          <w:rFonts w:hint="eastAsia"/>
        </w:rPr>
        <w:t>иноязычной</w:t>
      </w:r>
      <w:r>
        <w:t xml:space="preserve"> </w:t>
      </w:r>
      <w:r>
        <w:rPr>
          <w:rFonts w:hint="eastAsia"/>
        </w:rPr>
        <w:t>картины</w:t>
      </w:r>
      <w:r>
        <w:t xml:space="preserve"> </w:t>
      </w:r>
      <w:r>
        <w:rPr>
          <w:rFonts w:hint="eastAsia"/>
        </w:rPr>
        <w:t>мира</w:t>
      </w:r>
      <w:r>
        <w:t xml:space="preserve">. </w:t>
      </w:r>
      <w:r>
        <w:rPr>
          <w:rFonts w:hint="eastAsia"/>
        </w:rPr>
        <w:t>Знакомство</w:t>
      </w:r>
      <w:r>
        <w:t xml:space="preserve"> </w:t>
      </w:r>
      <w:r>
        <w:rPr>
          <w:rFonts w:hint="eastAsia"/>
        </w:rPr>
        <w:t>с</w:t>
      </w:r>
      <w:r>
        <w:t xml:space="preserve"> </w:t>
      </w:r>
      <w:r>
        <w:rPr>
          <w:rFonts w:hint="eastAsia"/>
        </w:rPr>
        <w:t>данными</w:t>
      </w:r>
      <w:r>
        <w:t xml:space="preserve"> </w:t>
      </w:r>
      <w:r>
        <w:rPr>
          <w:rFonts w:hint="eastAsia"/>
        </w:rPr>
        <w:t>концептами</w:t>
      </w:r>
      <w:r>
        <w:t xml:space="preserve"> </w:t>
      </w:r>
      <w:r>
        <w:rPr>
          <w:rFonts w:hint="eastAsia"/>
        </w:rPr>
        <w:t>способствует</w:t>
      </w:r>
      <w:r>
        <w:t xml:space="preserve"> </w:t>
      </w:r>
      <w:r>
        <w:rPr>
          <w:rFonts w:hint="eastAsia"/>
        </w:rPr>
        <w:t>достижению</w:t>
      </w:r>
      <w:r>
        <w:t xml:space="preserve"> </w:t>
      </w:r>
      <w:r>
        <w:rPr>
          <w:rFonts w:hint="eastAsia"/>
        </w:rPr>
        <w:t>вторичной</w:t>
      </w:r>
      <w:r>
        <w:t xml:space="preserve"> </w:t>
      </w:r>
      <w:r>
        <w:rPr>
          <w:rFonts w:hint="eastAsia"/>
        </w:rPr>
        <w:t>языковой</w:t>
      </w:r>
      <w:r>
        <w:t xml:space="preserve"> </w:t>
      </w:r>
      <w:r>
        <w:rPr>
          <w:rFonts w:hint="eastAsia"/>
        </w:rPr>
        <w:t>личностью</w:t>
      </w:r>
      <w:r>
        <w:t xml:space="preserve"> </w:t>
      </w:r>
      <w:r>
        <w:rPr>
          <w:rFonts w:hint="eastAsia"/>
        </w:rPr>
        <w:t>обучающегося</w:t>
      </w:r>
      <w:r>
        <w:t xml:space="preserve"> </w:t>
      </w:r>
      <w:r>
        <w:rPr>
          <w:rFonts w:hint="eastAsia"/>
        </w:rPr>
        <w:t>тезаурусного</w:t>
      </w:r>
      <w:r>
        <w:t xml:space="preserve"> </w:t>
      </w:r>
      <w:r>
        <w:rPr>
          <w:rFonts w:hint="eastAsia"/>
        </w:rPr>
        <w:t>уровня</w:t>
      </w:r>
      <w:r>
        <w:t xml:space="preserve"> </w:t>
      </w:r>
      <w:r>
        <w:rPr>
          <w:rFonts w:hint="eastAsia"/>
        </w:rPr>
        <w:t>развития</w:t>
      </w:r>
      <w:r>
        <w:t xml:space="preserve">, </w:t>
      </w:r>
      <w:r>
        <w:rPr>
          <w:rFonts w:hint="eastAsia"/>
        </w:rPr>
        <w:t>пре</w:t>
      </w:r>
      <w:r>
        <w:rPr>
          <w:rFonts w:hint="eastAsia"/>
        </w:rPr>
        <w:lastRenderedPageBreak/>
        <w:t>дполагающего</w:t>
      </w:r>
      <w:r>
        <w:t xml:space="preserve"> </w:t>
      </w:r>
      <w:r>
        <w:rPr>
          <w:rFonts w:hint="eastAsia"/>
        </w:rPr>
        <w:t>его</w:t>
      </w:r>
      <w:r>
        <w:t xml:space="preserve"> </w:t>
      </w:r>
      <w:r>
        <w:rPr>
          <w:rFonts w:hint="eastAsia"/>
        </w:rPr>
        <w:t>приобщение</w:t>
      </w:r>
      <w:r>
        <w:t xml:space="preserve"> </w:t>
      </w:r>
      <w:r>
        <w:rPr>
          <w:rFonts w:hint="eastAsia"/>
        </w:rPr>
        <w:t>к</w:t>
      </w:r>
      <w:r>
        <w:t xml:space="preserve"> </w:t>
      </w:r>
      <w:r>
        <w:rPr>
          <w:rFonts w:hint="eastAsia"/>
        </w:rPr>
        <w:t>концептосфере</w:t>
      </w:r>
      <w:r>
        <w:t xml:space="preserve"> </w:t>
      </w:r>
      <w:r>
        <w:rPr>
          <w:rFonts w:hint="eastAsia"/>
        </w:rPr>
        <w:t>иного</w:t>
      </w:r>
      <w:r>
        <w:t xml:space="preserve"> </w:t>
      </w:r>
      <w:r>
        <w:rPr>
          <w:rFonts w:hint="eastAsia"/>
        </w:rPr>
        <w:t>лингвосоциума</w:t>
      </w:r>
      <w:r>
        <w:t xml:space="preserve">, </w:t>
      </w:r>
      <w:r>
        <w:rPr>
          <w:rFonts w:hint="eastAsia"/>
        </w:rPr>
        <w:t>которая</w:t>
      </w:r>
      <w:r>
        <w:t xml:space="preserve"> </w:t>
      </w:r>
      <w:r>
        <w:rPr>
          <w:rFonts w:hint="eastAsia"/>
        </w:rPr>
        <w:t>отражает</w:t>
      </w:r>
      <w:r>
        <w:t xml:space="preserve"> </w:t>
      </w:r>
      <w:r>
        <w:rPr>
          <w:rFonts w:hint="eastAsia"/>
        </w:rPr>
        <w:t>иерархию</w:t>
      </w:r>
      <w:r>
        <w:t xml:space="preserve"> </w:t>
      </w:r>
      <w:r>
        <w:rPr>
          <w:rFonts w:hint="eastAsia"/>
        </w:rPr>
        <w:t>смыслов</w:t>
      </w:r>
      <w:r>
        <w:t xml:space="preserve"> </w:t>
      </w:r>
      <w:r>
        <w:rPr>
          <w:rFonts w:hint="eastAsia"/>
        </w:rPr>
        <w:t>и</w:t>
      </w:r>
      <w:r>
        <w:t xml:space="preserve"> </w:t>
      </w:r>
      <w:r>
        <w:rPr>
          <w:rFonts w:hint="eastAsia"/>
        </w:rPr>
        <w:t>духовных</w:t>
      </w:r>
      <w:r>
        <w:t xml:space="preserve"> </w:t>
      </w:r>
      <w:r>
        <w:rPr>
          <w:rFonts w:hint="eastAsia"/>
        </w:rPr>
        <w:t>ценностей</w:t>
      </w:r>
      <w:r>
        <w:t xml:space="preserve"> </w:t>
      </w:r>
      <w:r>
        <w:rPr>
          <w:rFonts w:hint="eastAsia"/>
        </w:rPr>
        <w:t>данной</w:t>
      </w:r>
      <w:r>
        <w:t xml:space="preserve"> </w:t>
      </w:r>
      <w:r>
        <w:rPr>
          <w:rFonts w:hint="eastAsia"/>
        </w:rPr>
        <w:t>культуры</w:t>
      </w:r>
      <w:r>
        <w:t xml:space="preserve"> </w:t>
      </w:r>
      <w:r>
        <w:rPr>
          <w:rFonts w:hint="eastAsia"/>
        </w:rPr>
        <w:t>и</w:t>
      </w:r>
      <w:r>
        <w:t xml:space="preserve"> </w:t>
      </w:r>
      <w:r>
        <w:rPr>
          <w:rFonts w:hint="eastAsia"/>
        </w:rPr>
        <w:t>определяется</w:t>
      </w:r>
      <w:r>
        <w:t xml:space="preserve"> </w:t>
      </w:r>
      <w:r>
        <w:rPr>
          <w:rFonts w:hint="eastAsia"/>
        </w:rPr>
        <w:t>национально</w:t>
      </w:r>
      <w:r>
        <w:t>-</w:t>
      </w:r>
      <w:r>
        <w:rPr>
          <w:rFonts w:hint="eastAsia"/>
        </w:rPr>
        <w:t>культурными</w:t>
      </w:r>
      <w:r>
        <w:t xml:space="preserve"> </w:t>
      </w:r>
      <w:r>
        <w:rPr>
          <w:rFonts w:hint="eastAsia"/>
        </w:rPr>
        <w:t>традициями</w:t>
      </w:r>
      <w:r>
        <w:t xml:space="preserve"> </w:t>
      </w:r>
      <w:r>
        <w:rPr>
          <w:rFonts w:hint="eastAsia"/>
        </w:rPr>
        <w:t>и</w:t>
      </w:r>
      <w:r>
        <w:t xml:space="preserve"> </w:t>
      </w:r>
      <w:r>
        <w:rPr>
          <w:rFonts w:hint="eastAsia"/>
        </w:rPr>
        <w:t>господствующей</w:t>
      </w:r>
      <w:r>
        <w:t xml:space="preserve"> </w:t>
      </w:r>
      <w:r>
        <w:rPr>
          <w:rFonts w:hint="eastAsia"/>
        </w:rPr>
        <w:t>в</w:t>
      </w:r>
      <w:r>
        <w:t xml:space="preserve"> </w:t>
      </w:r>
      <w:r>
        <w:rPr>
          <w:rFonts w:hint="eastAsia"/>
        </w:rPr>
        <w:t>обществе</w:t>
      </w:r>
      <w:r>
        <w:t xml:space="preserve"> -^</w:t>
      </w:r>
      <w:r>
        <w:rPr>
          <w:rFonts w:hint="eastAsia"/>
        </w:rPr>
        <w:t>идеологией</w:t>
      </w:r>
      <w:r>
        <w:t>.-</w:t>
      </w:r>
      <w:r>
        <w:tab/>
        <w:t>- -</w:t>
      </w:r>
      <w:r>
        <w:tab/>
        <w:t>-</w:t>
      </w:r>
      <w:r>
        <w:tab/>
        <w:t>:</w:t>
      </w:r>
      <w:r>
        <w:tab/>
        <w:t>■</w:t>
      </w:r>
      <w:r>
        <w:tab/>
        <w:t xml:space="preserve">■ </w:t>
      </w:r>
      <w:r>
        <w:tab/>
        <w:t xml:space="preserve">- </w:t>
      </w:r>
      <w:r>
        <w:rPr>
          <w:rFonts w:hint="eastAsia"/>
        </w:rPr>
        <w:t>—</w:t>
      </w:r>
      <w:r>
        <w:t>:</w:t>
      </w:r>
    </w:p>
    <w:p w14:paraId="049A7353" w14:textId="77777777" w:rsidR="00523B64" w:rsidRDefault="00523B64" w:rsidP="00523B64">
      <w:r>
        <w:t>162</w:t>
      </w:r>
    </w:p>
    <w:p w14:paraId="3446F784" w14:textId="77777777" w:rsidR="00523B64" w:rsidRDefault="00523B64" w:rsidP="00523B64">
      <w:r>
        <w:t xml:space="preserve"> </w:t>
      </w:r>
    </w:p>
    <w:p w14:paraId="21925DEB" w14:textId="77777777" w:rsidR="00523B64" w:rsidRDefault="00523B64" w:rsidP="00523B64">
      <w:r>
        <w:rPr>
          <w:rFonts w:hint="eastAsia"/>
        </w:rPr>
        <w:t>С</w:t>
      </w:r>
      <w:r>
        <w:t xml:space="preserve"> </w:t>
      </w:r>
      <w:r>
        <w:rPr>
          <w:rFonts w:hint="eastAsia"/>
        </w:rPr>
        <w:t>целью</w:t>
      </w:r>
      <w:r>
        <w:t xml:space="preserve"> </w:t>
      </w:r>
      <w:r>
        <w:rPr>
          <w:rFonts w:hint="eastAsia"/>
        </w:rPr>
        <w:t>обеспечения</w:t>
      </w:r>
      <w:r>
        <w:t xml:space="preserve"> </w:t>
      </w:r>
      <w:r>
        <w:rPr>
          <w:rFonts w:hint="eastAsia"/>
        </w:rPr>
        <w:t>своевременного</w:t>
      </w:r>
      <w:r>
        <w:t xml:space="preserve"> </w:t>
      </w:r>
      <w:r>
        <w:rPr>
          <w:rFonts w:hint="eastAsia"/>
        </w:rPr>
        <w:t>достижения</w:t>
      </w:r>
      <w:r>
        <w:t xml:space="preserve"> </w:t>
      </w:r>
      <w:r>
        <w:rPr>
          <w:rFonts w:hint="eastAsia"/>
        </w:rPr>
        <w:t>ЯЗЫКОВОЙ</w:t>
      </w:r>
      <w:r>
        <w:t xml:space="preserve"> </w:t>
      </w:r>
      <w:r>
        <w:rPr>
          <w:rFonts w:hint="eastAsia"/>
        </w:rPr>
        <w:t>личностью</w:t>
      </w:r>
      <w:r>
        <w:t xml:space="preserve"> </w:t>
      </w:r>
      <w:r>
        <w:rPr>
          <w:rFonts w:hint="eastAsia"/>
        </w:rPr>
        <w:t>обучающихся</w:t>
      </w:r>
      <w:r>
        <w:t xml:space="preserve"> </w:t>
      </w:r>
      <w:r>
        <w:rPr>
          <w:rFonts w:hint="eastAsia"/>
        </w:rPr>
        <w:t>тезаурусного</w:t>
      </w:r>
      <w:r>
        <w:t xml:space="preserve"> </w:t>
      </w:r>
      <w:r>
        <w:rPr>
          <w:rFonts w:hint="eastAsia"/>
        </w:rPr>
        <w:t>уровня</w:t>
      </w:r>
      <w:r>
        <w:t xml:space="preserve"> </w:t>
      </w:r>
      <w:r>
        <w:rPr>
          <w:rFonts w:hint="eastAsia"/>
        </w:rPr>
        <w:t>развития</w:t>
      </w:r>
      <w:r>
        <w:t xml:space="preserve">, </w:t>
      </w:r>
      <w:r>
        <w:rPr>
          <w:rFonts w:hint="eastAsia"/>
        </w:rPr>
        <w:t>а</w:t>
      </w:r>
      <w:r>
        <w:t xml:space="preserve"> </w:t>
      </w:r>
      <w:r>
        <w:rPr>
          <w:rFonts w:hint="eastAsia"/>
        </w:rPr>
        <w:t>также</w:t>
      </w:r>
      <w:r>
        <w:t xml:space="preserve"> </w:t>
      </w:r>
      <w:r>
        <w:rPr>
          <w:rFonts w:hint="eastAsia"/>
        </w:rPr>
        <w:t>в</w:t>
      </w:r>
      <w:r>
        <w:t xml:space="preserve"> </w:t>
      </w:r>
      <w:r>
        <w:rPr>
          <w:rFonts w:hint="eastAsia"/>
        </w:rPr>
        <w:t>силу</w:t>
      </w:r>
      <w:r>
        <w:t xml:space="preserve"> </w:t>
      </w:r>
      <w:r>
        <w:rPr>
          <w:rFonts w:hint="eastAsia"/>
        </w:rPr>
        <w:t>необходимости</w:t>
      </w:r>
      <w:r>
        <w:t xml:space="preserve"> </w:t>
      </w:r>
      <w:r>
        <w:rPr>
          <w:rFonts w:hint="eastAsia"/>
        </w:rPr>
        <w:t>интенсификации</w:t>
      </w:r>
      <w:r>
        <w:t xml:space="preserve"> </w:t>
      </w:r>
      <w:r>
        <w:rPr>
          <w:rFonts w:hint="eastAsia"/>
        </w:rPr>
        <w:t>всего</w:t>
      </w:r>
      <w:r>
        <w:t xml:space="preserve"> </w:t>
      </w:r>
      <w:r>
        <w:rPr>
          <w:rFonts w:hint="eastAsia"/>
        </w:rPr>
        <w:t>процесса</w:t>
      </w:r>
      <w:r>
        <w:t xml:space="preserve"> </w:t>
      </w:r>
      <w:r>
        <w:rPr>
          <w:rFonts w:hint="eastAsia"/>
        </w:rPr>
        <w:t>языкового</w:t>
      </w:r>
      <w:r>
        <w:t xml:space="preserve"> </w:t>
      </w:r>
      <w:r>
        <w:rPr>
          <w:rFonts w:hint="eastAsia"/>
        </w:rPr>
        <w:t>обучения</w:t>
      </w:r>
      <w:r>
        <w:t xml:space="preserve"> </w:t>
      </w:r>
      <w:r>
        <w:rPr>
          <w:rFonts w:hint="eastAsia"/>
        </w:rPr>
        <w:t>студентов</w:t>
      </w:r>
      <w:r>
        <w:t xml:space="preserve">- </w:t>
      </w:r>
      <w:r>
        <w:rPr>
          <w:rFonts w:hint="eastAsia"/>
        </w:rPr>
        <w:t>международников</w:t>
      </w:r>
      <w:r>
        <w:t xml:space="preserve">, </w:t>
      </w:r>
      <w:r>
        <w:rPr>
          <w:rFonts w:hint="eastAsia"/>
        </w:rPr>
        <w:t>обусловленной</w:t>
      </w:r>
      <w:r>
        <w:t xml:space="preserve"> </w:t>
      </w:r>
      <w:r>
        <w:rPr>
          <w:rFonts w:hint="eastAsia"/>
        </w:rPr>
        <w:t>современными</w:t>
      </w:r>
      <w:r>
        <w:t xml:space="preserve"> </w:t>
      </w:r>
      <w:r>
        <w:rPr>
          <w:rFonts w:hint="eastAsia"/>
        </w:rPr>
        <w:t>потребностями</w:t>
      </w:r>
      <w:r>
        <w:t xml:space="preserve">, </w:t>
      </w:r>
      <w:r>
        <w:rPr>
          <w:rFonts w:hint="eastAsia"/>
        </w:rPr>
        <w:t>необходимо</w:t>
      </w:r>
      <w:r>
        <w:t xml:space="preserve"> </w:t>
      </w:r>
      <w:r>
        <w:rPr>
          <w:rFonts w:hint="eastAsia"/>
        </w:rPr>
        <w:t>вербально</w:t>
      </w:r>
      <w:r>
        <w:t>-</w:t>
      </w:r>
      <w:r>
        <w:rPr>
          <w:rFonts w:hint="eastAsia"/>
        </w:rPr>
        <w:t>семантический</w:t>
      </w:r>
      <w:r>
        <w:t xml:space="preserve"> </w:t>
      </w:r>
      <w:r>
        <w:rPr>
          <w:rFonts w:hint="eastAsia"/>
        </w:rPr>
        <w:t>и</w:t>
      </w:r>
      <w:r>
        <w:t xml:space="preserve"> </w:t>
      </w:r>
      <w:r>
        <w:rPr>
          <w:rFonts w:hint="eastAsia"/>
        </w:rPr>
        <w:t>тезаурусный</w:t>
      </w:r>
      <w:r>
        <w:t xml:space="preserve"> </w:t>
      </w:r>
      <w:r>
        <w:rPr>
          <w:rFonts w:hint="eastAsia"/>
        </w:rPr>
        <w:t>уровни</w:t>
      </w:r>
      <w:r>
        <w:t xml:space="preserve"> </w:t>
      </w:r>
      <w:r>
        <w:rPr>
          <w:rFonts w:hint="eastAsia"/>
        </w:rPr>
        <w:t>языковой</w:t>
      </w:r>
      <w:r>
        <w:t xml:space="preserve"> </w:t>
      </w:r>
      <w:r>
        <w:rPr>
          <w:rFonts w:hint="eastAsia"/>
        </w:rPr>
        <w:t>личности</w:t>
      </w:r>
      <w:r>
        <w:t xml:space="preserve"> </w:t>
      </w:r>
      <w:r>
        <w:rPr>
          <w:rFonts w:hint="eastAsia"/>
        </w:rPr>
        <w:t>обучающихся</w:t>
      </w:r>
      <w:r>
        <w:t xml:space="preserve"> </w:t>
      </w:r>
      <w:r>
        <w:rPr>
          <w:rFonts w:hint="eastAsia"/>
        </w:rPr>
        <w:t>формировать</w:t>
      </w:r>
      <w:r>
        <w:t xml:space="preserve"> </w:t>
      </w:r>
      <w:r>
        <w:rPr>
          <w:rFonts w:hint="eastAsia"/>
        </w:rPr>
        <w:t>параллельно</w:t>
      </w:r>
      <w:r>
        <w:t xml:space="preserve"> *</w:t>
      </w:r>
      <w:r>
        <w:rPr>
          <w:rFonts w:hint="eastAsia"/>
        </w:rPr>
        <w:t>ж</w:t>
      </w:r>
      <w:r>
        <w:t xml:space="preserve"> </w:t>
      </w:r>
      <w:r>
        <w:rPr>
          <w:rFonts w:hint="eastAsia"/>
        </w:rPr>
        <w:t>вести</w:t>
      </w:r>
      <w:r>
        <w:t xml:space="preserve"> </w:t>
      </w:r>
      <w:r>
        <w:rPr>
          <w:rFonts w:hint="eastAsia"/>
        </w:rPr>
        <w:t>речь</w:t>
      </w:r>
      <w:r>
        <w:t xml:space="preserve"> -</w:t>
      </w:r>
      <w:r>
        <w:rPr>
          <w:rFonts w:hint="eastAsia"/>
        </w:rPr>
        <w:t>ч</w:t>
      </w:r>
      <w:r>
        <w:t xml:space="preserve">&gt; </w:t>
      </w:r>
      <w:r>
        <w:rPr>
          <w:rFonts w:hint="eastAsia"/>
        </w:rPr>
        <w:t>необходимости</w:t>
      </w:r>
      <w:r>
        <w:t xml:space="preserve"> </w:t>
      </w:r>
      <w:r>
        <w:rPr>
          <w:rFonts w:hint="eastAsia"/>
        </w:rPr>
        <w:t>включения</w:t>
      </w:r>
      <w:r>
        <w:t xml:space="preserve"> </w:t>
      </w:r>
      <w:r>
        <w:rPr>
          <w:rFonts w:hint="eastAsia"/>
        </w:rPr>
        <w:t>лингвокультурологического</w:t>
      </w:r>
      <w:r>
        <w:t xml:space="preserve"> </w:t>
      </w:r>
      <w:r>
        <w:rPr>
          <w:rFonts w:hint="eastAsia"/>
        </w:rPr>
        <w:t>подхода</w:t>
      </w:r>
      <w:r>
        <w:t xml:space="preserve"> </w:t>
      </w:r>
      <w:r>
        <w:rPr>
          <w:rFonts w:hint="eastAsia"/>
        </w:rPr>
        <w:t>в</w:t>
      </w:r>
      <w:r>
        <w:t xml:space="preserve"> </w:t>
      </w:r>
      <w:r>
        <w:rPr>
          <w:rFonts w:hint="eastAsia"/>
        </w:rPr>
        <w:t>содержание</w:t>
      </w:r>
      <w:r>
        <w:t xml:space="preserve"> </w:t>
      </w:r>
      <w:r>
        <w:rPr>
          <w:rFonts w:hint="eastAsia"/>
        </w:rPr>
        <w:t>обучения</w:t>
      </w:r>
      <w:r>
        <w:t xml:space="preserve"> </w:t>
      </w:r>
      <w:r>
        <w:rPr>
          <w:rFonts w:hint="eastAsia"/>
        </w:rPr>
        <w:t>студентов</w:t>
      </w:r>
      <w:r>
        <w:t>-</w:t>
      </w:r>
      <w:r>
        <w:rPr>
          <w:rFonts w:hint="eastAsia"/>
        </w:rPr>
        <w:t>международников</w:t>
      </w:r>
      <w:r>
        <w:t xml:space="preserve"> </w:t>
      </w:r>
      <w:r>
        <w:rPr>
          <w:rFonts w:hint="eastAsia"/>
        </w:rPr>
        <w:t>уже</w:t>
      </w:r>
      <w:r>
        <w:t xml:space="preserve"> </w:t>
      </w:r>
      <w:r>
        <w:rPr>
          <w:rFonts w:hint="eastAsia"/>
        </w:rPr>
        <w:t>на</w:t>
      </w:r>
      <w:r>
        <w:t xml:space="preserve"> </w:t>
      </w:r>
      <w:r>
        <w:rPr>
          <w:rFonts w:hint="eastAsia"/>
        </w:rPr>
        <w:t>раннем</w:t>
      </w:r>
      <w:r>
        <w:t xml:space="preserve"> </w:t>
      </w:r>
      <w:r>
        <w:rPr>
          <w:rFonts w:hint="eastAsia"/>
        </w:rPr>
        <w:t>этапе</w:t>
      </w:r>
      <w:r>
        <w:t xml:space="preserve"> </w:t>
      </w:r>
      <w:r>
        <w:rPr>
          <w:rFonts w:hint="eastAsia"/>
        </w:rPr>
        <w:t>обучения</w:t>
      </w:r>
      <w:r>
        <w:t xml:space="preserve"> (</w:t>
      </w:r>
      <w:r>
        <w:rPr>
          <w:rFonts w:hint="eastAsia"/>
        </w:rPr>
        <w:t>начиная</w:t>
      </w:r>
      <w:r>
        <w:t xml:space="preserve"> </w:t>
      </w:r>
      <w:r>
        <w:rPr>
          <w:rFonts w:hint="eastAsia"/>
        </w:rPr>
        <w:t>с</w:t>
      </w:r>
      <w:r>
        <w:t xml:space="preserve"> </w:t>
      </w:r>
      <w:r>
        <w:rPr>
          <w:rFonts w:hint="eastAsia"/>
        </w:rPr>
        <w:t>уровня</w:t>
      </w:r>
      <w:r>
        <w:t xml:space="preserve"> </w:t>
      </w:r>
      <w:r>
        <w:rPr>
          <w:rFonts w:hint="eastAsia"/>
        </w:rPr>
        <w:t>А</w:t>
      </w:r>
      <w:r>
        <w:t>1).</w:t>
      </w:r>
    </w:p>
    <w:p w14:paraId="0729C77B" w14:textId="77777777" w:rsidR="00523B64" w:rsidRDefault="00523B64" w:rsidP="00523B64">
      <w:r>
        <w:rPr>
          <w:rFonts w:hint="eastAsia"/>
        </w:rPr>
        <w:t>Поскольку</w:t>
      </w:r>
      <w:r>
        <w:t xml:space="preserve"> </w:t>
      </w:r>
      <w:r>
        <w:rPr>
          <w:rFonts w:hint="eastAsia"/>
        </w:rPr>
        <w:t>обучение</w:t>
      </w:r>
      <w:r>
        <w:t xml:space="preserve"> </w:t>
      </w:r>
      <w:r>
        <w:rPr>
          <w:rFonts w:hint="eastAsia"/>
        </w:rPr>
        <w:t>общению</w:t>
      </w:r>
      <w:r>
        <w:t xml:space="preserve"> </w:t>
      </w:r>
      <w:r>
        <w:rPr>
          <w:rFonts w:hint="eastAsia"/>
        </w:rPr>
        <w:t>и</w:t>
      </w:r>
      <w:r>
        <w:t xml:space="preserve"> </w:t>
      </w:r>
      <w:r>
        <w:rPr>
          <w:rFonts w:hint="eastAsia"/>
        </w:rPr>
        <w:t>культуре</w:t>
      </w:r>
      <w:r>
        <w:t xml:space="preserve"> </w:t>
      </w:r>
      <w:r>
        <w:rPr>
          <w:rFonts w:hint="eastAsia"/>
        </w:rPr>
        <w:t>при</w:t>
      </w:r>
      <w:r>
        <w:t xml:space="preserve"> </w:t>
      </w:r>
      <w:r>
        <w:rPr>
          <w:rFonts w:hint="eastAsia"/>
        </w:rPr>
        <w:t>лингвокультурологическом</w:t>
      </w:r>
      <w:r>
        <w:t xml:space="preserve"> </w:t>
      </w:r>
      <w:r>
        <w:rPr>
          <w:rFonts w:hint="eastAsia"/>
        </w:rPr>
        <w:t>подходе</w:t>
      </w:r>
      <w:r>
        <w:t xml:space="preserve"> </w:t>
      </w:r>
      <w:r>
        <w:rPr>
          <w:rFonts w:hint="eastAsia"/>
        </w:rPr>
        <w:t>осуществляется</w:t>
      </w:r>
      <w:r>
        <w:t xml:space="preserve"> </w:t>
      </w:r>
      <w:r>
        <w:rPr>
          <w:rFonts w:hint="eastAsia"/>
        </w:rPr>
        <w:t>путем</w:t>
      </w:r>
      <w:r>
        <w:t xml:space="preserve"> </w:t>
      </w:r>
      <w:r>
        <w:rPr>
          <w:rFonts w:hint="eastAsia"/>
        </w:rPr>
        <w:t>«</w:t>
      </w:r>
      <w:r>
        <w:rPr>
          <w:rFonts w:hint="eastAsia"/>
        </w:rPr>
        <w:t>от</w:t>
      </w:r>
      <w:r>
        <w:t xml:space="preserve"> </w:t>
      </w:r>
      <w:r>
        <w:rPr>
          <w:rFonts w:hint="eastAsia"/>
        </w:rPr>
        <w:t>лингвокультуремы</w:t>
      </w:r>
      <w:r>
        <w:rPr>
          <w:rFonts w:hint="eastAsia"/>
        </w:rPr>
        <w:t>»</w:t>
      </w:r>
      <w:r>
        <w:t xml:space="preserve">, </w:t>
      </w:r>
      <w:r>
        <w:rPr>
          <w:rFonts w:hint="eastAsia"/>
        </w:rPr>
        <w:t>необходимо</w:t>
      </w:r>
      <w:r>
        <w:t xml:space="preserve"> </w:t>
      </w:r>
      <w:r>
        <w:rPr>
          <w:rFonts w:hint="eastAsia"/>
        </w:rPr>
        <w:t>было</w:t>
      </w:r>
      <w:r>
        <w:t xml:space="preserve"> </w:t>
      </w:r>
      <w:r>
        <w:rPr>
          <w:rFonts w:hint="eastAsia"/>
        </w:rPr>
        <w:t>определить</w:t>
      </w:r>
      <w:r>
        <w:t xml:space="preserve"> </w:t>
      </w:r>
      <w:r>
        <w:rPr>
          <w:rFonts w:hint="eastAsia"/>
        </w:rPr>
        <w:t>какие</w:t>
      </w:r>
      <w:r>
        <w:t xml:space="preserve"> </w:t>
      </w:r>
      <w:r>
        <w:rPr>
          <w:rFonts w:hint="eastAsia"/>
        </w:rPr>
        <w:t>именно</w:t>
      </w:r>
      <w:r>
        <w:t xml:space="preserve"> </w:t>
      </w:r>
      <w:r>
        <w:rPr>
          <w:rFonts w:hint="eastAsia"/>
        </w:rPr>
        <w:t>лингвокультуремы</w:t>
      </w:r>
      <w:r>
        <w:t xml:space="preserve"> </w:t>
      </w:r>
      <w:r>
        <w:rPr>
          <w:rFonts w:hint="eastAsia"/>
        </w:rPr>
        <w:t>должны</w:t>
      </w:r>
      <w:r>
        <w:t xml:space="preserve"> </w:t>
      </w:r>
      <w:r>
        <w:rPr>
          <w:rFonts w:hint="eastAsia"/>
        </w:rPr>
        <w:t>лечь</w:t>
      </w:r>
      <w:r>
        <w:t xml:space="preserve"> </w:t>
      </w:r>
      <w:r>
        <w:rPr>
          <w:rFonts w:hint="eastAsia"/>
        </w:rPr>
        <w:t>в</w:t>
      </w:r>
      <w:r>
        <w:t xml:space="preserve"> </w:t>
      </w:r>
      <w:r>
        <w:rPr>
          <w:rFonts w:hint="eastAsia"/>
        </w:rPr>
        <w:t>основу</w:t>
      </w:r>
      <w:r>
        <w:t xml:space="preserve"> </w:t>
      </w:r>
      <w:r>
        <w:rPr>
          <w:rFonts w:hint="eastAsia"/>
        </w:rPr>
        <w:t>обучению</w:t>
      </w:r>
      <w:r>
        <w:t xml:space="preserve"> </w:t>
      </w:r>
      <w:r>
        <w:rPr>
          <w:rFonts w:hint="eastAsia"/>
        </w:rPr>
        <w:t>профессионально</w:t>
      </w:r>
      <w:r>
        <w:t xml:space="preserve"> </w:t>
      </w:r>
      <w:r>
        <w:rPr>
          <w:rFonts w:hint="eastAsia"/>
        </w:rPr>
        <w:t>ориентированному</w:t>
      </w:r>
      <w:r>
        <w:t xml:space="preserve"> </w:t>
      </w:r>
      <w:r>
        <w:rPr>
          <w:rFonts w:hint="eastAsia"/>
        </w:rPr>
        <w:t>общению</w:t>
      </w:r>
      <w:r>
        <w:t xml:space="preserve"> </w:t>
      </w:r>
      <w:r>
        <w:rPr>
          <w:rFonts w:hint="eastAsia"/>
        </w:rPr>
        <w:t>студентов</w:t>
      </w:r>
      <w:r>
        <w:t>-</w:t>
      </w:r>
      <w:r>
        <w:rPr>
          <w:rFonts w:hint="eastAsia"/>
        </w:rPr>
        <w:t>международников</w:t>
      </w:r>
      <w:r>
        <w:t xml:space="preserve"> </w:t>
      </w:r>
      <w:r>
        <w:rPr>
          <w:rFonts w:hint="eastAsia"/>
        </w:rPr>
        <w:t>на</w:t>
      </w:r>
      <w:r>
        <w:t xml:space="preserve"> </w:t>
      </w:r>
      <w:r>
        <w:rPr>
          <w:rFonts w:hint="eastAsia"/>
        </w:rPr>
        <w:t>раннем</w:t>
      </w:r>
      <w:r>
        <w:t xml:space="preserve"> </w:t>
      </w:r>
      <w:r>
        <w:rPr>
          <w:rFonts w:hint="eastAsia"/>
        </w:rPr>
        <w:t>этапе</w:t>
      </w:r>
      <w:r>
        <w:t>.</w:t>
      </w:r>
    </w:p>
    <w:p w14:paraId="68D67B9E" w14:textId="77777777" w:rsidR="00523B64" w:rsidRDefault="00523B64" w:rsidP="00523B64">
      <w:r>
        <w:rPr>
          <w:rFonts w:hint="eastAsia"/>
        </w:rPr>
        <w:t>Одним</w:t>
      </w:r>
      <w:r>
        <w:t xml:space="preserve"> </w:t>
      </w:r>
      <w:r>
        <w:rPr>
          <w:rFonts w:hint="eastAsia"/>
        </w:rPr>
        <w:t>из</w:t>
      </w:r>
      <w:r>
        <w:t xml:space="preserve"> </w:t>
      </w:r>
      <w:r>
        <w:rPr>
          <w:rFonts w:hint="eastAsia"/>
        </w:rPr>
        <w:t>основополагающих</w:t>
      </w:r>
      <w:r>
        <w:t xml:space="preserve"> </w:t>
      </w:r>
      <w:r>
        <w:rPr>
          <w:rFonts w:hint="eastAsia"/>
        </w:rPr>
        <w:t>концептов</w:t>
      </w:r>
      <w:r>
        <w:t xml:space="preserve"> </w:t>
      </w:r>
      <w:r>
        <w:rPr>
          <w:rFonts w:hint="eastAsia"/>
        </w:rPr>
        <w:t>немецкой</w:t>
      </w:r>
      <w:r>
        <w:t xml:space="preserve"> </w:t>
      </w:r>
      <w:r>
        <w:rPr>
          <w:rFonts w:hint="eastAsia"/>
        </w:rPr>
        <w:t>культуры</w:t>
      </w:r>
      <w:r>
        <w:t xml:space="preserve">, </w:t>
      </w:r>
      <w:r>
        <w:rPr>
          <w:rFonts w:hint="eastAsia"/>
        </w:rPr>
        <w:t>по</w:t>
      </w:r>
      <w:r>
        <w:t xml:space="preserve"> </w:t>
      </w:r>
      <w:r>
        <w:rPr>
          <w:rFonts w:hint="eastAsia"/>
        </w:rPr>
        <w:t>мнению</w:t>
      </w:r>
      <w:r>
        <w:t xml:space="preserve"> </w:t>
      </w:r>
      <w:r>
        <w:rPr>
          <w:rFonts w:hint="eastAsia"/>
        </w:rPr>
        <w:t>многих</w:t>
      </w:r>
      <w:r>
        <w:t xml:space="preserve"> </w:t>
      </w:r>
      <w:r>
        <w:rPr>
          <w:rFonts w:hint="eastAsia"/>
        </w:rPr>
        <w:t>исследователей</w:t>
      </w:r>
      <w:r>
        <w:t xml:space="preserve"> </w:t>
      </w:r>
      <w:r>
        <w:rPr>
          <w:rFonts w:hint="eastAsia"/>
        </w:rPr>
        <w:t>настоящего</w:t>
      </w:r>
      <w:r>
        <w:t xml:space="preserve"> </w:t>
      </w:r>
      <w:r>
        <w:rPr>
          <w:rFonts w:hint="eastAsia"/>
        </w:rPr>
        <w:t>и</w:t>
      </w:r>
      <w:r>
        <w:t xml:space="preserve"> </w:t>
      </w:r>
      <w:r>
        <w:rPr>
          <w:rFonts w:hint="eastAsia"/>
        </w:rPr>
        <w:t>прошлого</w:t>
      </w:r>
      <w:r>
        <w:t xml:space="preserve">, </w:t>
      </w:r>
      <w:r>
        <w:rPr>
          <w:rFonts w:hint="eastAsia"/>
        </w:rPr>
        <w:t>Является</w:t>
      </w:r>
      <w:r>
        <w:t xml:space="preserve"> </w:t>
      </w:r>
      <w:r>
        <w:rPr>
          <w:rFonts w:hint="eastAsia"/>
        </w:rPr>
        <w:t>концепт</w:t>
      </w:r>
      <w:r>
        <w:t xml:space="preserve"> </w:t>
      </w:r>
      <w:r>
        <w:rPr>
          <w:rFonts w:hint="eastAsia"/>
        </w:rPr>
        <w:t>«</w:t>
      </w:r>
      <w:r>
        <w:t>Ordnung</w:t>
      </w:r>
      <w:r>
        <w:rPr>
          <w:rFonts w:hint="eastAsia"/>
        </w:rPr>
        <w:t>»</w:t>
      </w:r>
      <w:r>
        <w:t xml:space="preserve">, </w:t>
      </w:r>
      <w:r>
        <w:rPr>
          <w:rFonts w:hint="eastAsia"/>
        </w:rPr>
        <w:t>играющий</w:t>
      </w:r>
      <w:r>
        <w:t xml:space="preserve"> </w:t>
      </w:r>
      <w:r>
        <w:rPr>
          <w:rFonts w:hint="eastAsia"/>
        </w:rPr>
        <w:t>важную</w:t>
      </w:r>
      <w:r>
        <w:t xml:space="preserve"> </w:t>
      </w:r>
      <w:r>
        <w:rPr>
          <w:rFonts w:hint="eastAsia"/>
        </w:rPr>
        <w:t>роль</w:t>
      </w:r>
      <w:r>
        <w:t xml:space="preserve"> </w:t>
      </w:r>
      <w:r>
        <w:rPr>
          <w:rFonts w:hint="eastAsia"/>
        </w:rPr>
        <w:t>не</w:t>
      </w:r>
      <w:r>
        <w:t xml:space="preserve"> </w:t>
      </w:r>
      <w:r>
        <w:rPr>
          <w:rFonts w:hint="eastAsia"/>
        </w:rPr>
        <w:t>только</w:t>
      </w:r>
      <w:r>
        <w:t xml:space="preserve"> </w:t>
      </w:r>
      <w:r>
        <w:rPr>
          <w:rFonts w:hint="eastAsia"/>
        </w:rPr>
        <w:t>в</w:t>
      </w:r>
      <w:r>
        <w:t xml:space="preserve"> </w:t>
      </w:r>
      <w:r>
        <w:rPr>
          <w:rFonts w:hint="eastAsia"/>
        </w:rPr>
        <w:t>жизни</w:t>
      </w:r>
      <w:r>
        <w:t xml:space="preserve"> </w:t>
      </w:r>
      <w:r>
        <w:rPr>
          <w:rFonts w:hint="eastAsia"/>
        </w:rPr>
        <w:t>немцев</w:t>
      </w:r>
      <w:r>
        <w:t xml:space="preserve"> </w:t>
      </w:r>
      <w:r>
        <w:rPr>
          <w:rFonts w:hint="eastAsia"/>
        </w:rPr>
        <w:t>в</w:t>
      </w:r>
      <w:r>
        <w:t xml:space="preserve"> </w:t>
      </w:r>
      <w:r>
        <w:rPr>
          <w:rFonts w:hint="eastAsia"/>
        </w:rPr>
        <w:t>целом</w:t>
      </w:r>
      <w:r>
        <w:t xml:space="preserve">, </w:t>
      </w:r>
      <w:r>
        <w:rPr>
          <w:rFonts w:hint="eastAsia"/>
        </w:rPr>
        <w:t>но</w:t>
      </w:r>
      <w:r>
        <w:t xml:space="preserve"> </w:t>
      </w:r>
      <w:r>
        <w:rPr>
          <w:rFonts w:hint="eastAsia"/>
        </w:rPr>
        <w:t>и</w:t>
      </w:r>
      <w:r>
        <w:t xml:space="preserve"> </w:t>
      </w:r>
      <w:r>
        <w:rPr>
          <w:rFonts w:hint="eastAsia"/>
        </w:rPr>
        <w:t>в</w:t>
      </w:r>
      <w:r>
        <w:t xml:space="preserve"> </w:t>
      </w:r>
      <w:r>
        <w:rPr>
          <w:rFonts w:hint="eastAsia"/>
        </w:rPr>
        <w:t>профессионально</w:t>
      </w:r>
      <w:r>
        <w:t xml:space="preserve"> </w:t>
      </w:r>
      <w:r>
        <w:rPr>
          <w:rFonts w:hint="eastAsia"/>
        </w:rPr>
        <w:t>ориентированном</w:t>
      </w:r>
      <w:r>
        <w:t xml:space="preserve"> </w:t>
      </w:r>
      <w:r>
        <w:rPr>
          <w:rFonts w:hint="eastAsia"/>
        </w:rPr>
        <w:t>общении</w:t>
      </w:r>
      <w:r>
        <w:t xml:space="preserve"> </w:t>
      </w:r>
      <w:r>
        <w:rPr>
          <w:rFonts w:hint="eastAsia"/>
        </w:rPr>
        <w:t>специалистов</w:t>
      </w:r>
      <w:r>
        <w:t xml:space="preserve">- </w:t>
      </w:r>
      <w:r>
        <w:rPr>
          <w:rFonts w:hint="eastAsia"/>
        </w:rPr>
        <w:t>международников</w:t>
      </w:r>
      <w:r>
        <w:t xml:space="preserve"> </w:t>
      </w:r>
      <w:r>
        <w:rPr>
          <w:rFonts w:hint="eastAsia"/>
        </w:rPr>
        <w:t>в</w:t>
      </w:r>
      <w:r>
        <w:t xml:space="preserve"> </w:t>
      </w:r>
      <w:r>
        <w:rPr>
          <w:rFonts w:hint="eastAsia"/>
        </w:rPr>
        <w:t>немецкоязычном</w:t>
      </w:r>
      <w:r>
        <w:t xml:space="preserve"> </w:t>
      </w:r>
      <w:r>
        <w:rPr>
          <w:rFonts w:hint="eastAsia"/>
        </w:rPr>
        <w:t>культурном</w:t>
      </w:r>
      <w:r>
        <w:t xml:space="preserve"> </w:t>
      </w:r>
      <w:r>
        <w:rPr>
          <w:rFonts w:hint="eastAsia"/>
        </w:rPr>
        <w:t>пространстве</w:t>
      </w:r>
      <w:r>
        <w:t xml:space="preserve"> </w:t>
      </w:r>
      <w:r>
        <w:rPr>
          <w:rFonts w:hint="eastAsia"/>
        </w:rPr>
        <w:t>в</w:t>
      </w:r>
      <w:r>
        <w:t xml:space="preserve"> </w:t>
      </w:r>
      <w:r>
        <w:rPr>
          <w:rFonts w:hint="eastAsia"/>
        </w:rPr>
        <w:t>частности</w:t>
      </w:r>
      <w:r>
        <w:t xml:space="preserve">. </w:t>
      </w:r>
      <w:r>
        <w:rPr>
          <w:rFonts w:hint="eastAsia"/>
        </w:rPr>
        <w:t>Учитывая</w:t>
      </w:r>
      <w:r>
        <w:t xml:space="preserve"> </w:t>
      </w:r>
      <w:r>
        <w:rPr>
          <w:rFonts w:hint="eastAsia"/>
        </w:rPr>
        <w:t>также</w:t>
      </w:r>
      <w:r>
        <w:t xml:space="preserve"> </w:t>
      </w:r>
      <w:r>
        <w:rPr>
          <w:rFonts w:hint="eastAsia"/>
        </w:rPr>
        <w:t>тот</w:t>
      </w:r>
      <w:r>
        <w:t xml:space="preserve"> </w:t>
      </w:r>
      <w:r>
        <w:rPr>
          <w:rFonts w:hint="eastAsia"/>
        </w:rPr>
        <w:t>факт</w:t>
      </w:r>
      <w:r>
        <w:t xml:space="preserve">, </w:t>
      </w:r>
      <w:r>
        <w:rPr>
          <w:rFonts w:hint="eastAsia"/>
        </w:rPr>
        <w:t>что</w:t>
      </w:r>
      <w:r>
        <w:t xml:space="preserve"> </w:t>
      </w:r>
      <w:r>
        <w:rPr>
          <w:rFonts w:hint="eastAsia"/>
        </w:rPr>
        <w:t>одной</w:t>
      </w:r>
      <w:r>
        <w:t xml:space="preserve"> </w:t>
      </w:r>
      <w:r>
        <w:rPr>
          <w:rFonts w:hint="eastAsia"/>
        </w:rPr>
        <w:t>из</w:t>
      </w:r>
      <w:r>
        <w:t xml:space="preserve"> </w:t>
      </w:r>
      <w:r>
        <w:rPr>
          <w:rFonts w:hint="eastAsia"/>
        </w:rPr>
        <w:t>особенностей</w:t>
      </w:r>
      <w:r>
        <w:t xml:space="preserve"> </w:t>
      </w:r>
      <w:r>
        <w:rPr>
          <w:rFonts w:hint="eastAsia"/>
        </w:rPr>
        <w:t>профессионального</w:t>
      </w:r>
      <w:r>
        <w:t xml:space="preserve"> </w:t>
      </w:r>
      <w:r>
        <w:rPr>
          <w:rFonts w:hint="eastAsia"/>
        </w:rPr>
        <w:t>общения</w:t>
      </w:r>
      <w:r>
        <w:t xml:space="preserve"> </w:t>
      </w:r>
      <w:r>
        <w:rPr>
          <w:rFonts w:hint="eastAsia"/>
        </w:rPr>
        <w:t>в</w:t>
      </w:r>
      <w:r>
        <w:t xml:space="preserve"> </w:t>
      </w:r>
      <w:r>
        <w:rPr>
          <w:rFonts w:hint="eastAsia"/>
        </w:rPr>
        <w:t>сфере</w:t>
      </w:r>
      <w:r>
        <w:t xml:space="preserve"> </w:t>
      </w:r>
      <w:r>
        <w:rPr>
          <w:rFonts w:hint="eastAsia"/>
        </w:rPr>
        <w:t>дипломатической</w:t>
      </w:r>
      <w:r>
        <w:t xml:space="preserve"> </w:t>
      </w:r>
      <w:r>
        <w:rPr>
          <w:rFonts w:hint="eastAsia"/>
        </w:rPr>
        <w:t>коммуникации</w:t>
      </w:r>
      <w:r>
        <w:t xml:space="preserve"> </w:t>
      </w:r>
      <w:r>
        <w:rPr>
          <w:rFonts w:hint="eastAsia"/>
        </w:rPr>
        <w:t>является</w:t>
      </w:r>
      <w:r>
        <w:t xml:space="preserve"> </w:t>
      </w:r>
      <w:r>
        <w:rPr>
          <w:rFonts w:hint="eastAsia"/>
        </w:rPr>
        <w:t>ритуальность</w:t>
      </w:r>
      <w:r>
        <w:t xml:space="preserve">, </w:t>
      </w:r>
      <w:r>
        <w:rPr>
          <w:rFonts w:hint="eastAsia"/>
        </w:rPr>
        <w:t>предпо</w:t>
      </w:r>
      <w:r>
        <w:rPr>
          <w:rFonts w:hint="eastAsia"/>
        </w:rPr>
        <w:lastRenderedPageBreak/>
        <w:t>лагающая</w:t>
      </w:r>
      <w:r>
        <w:t xml:space="preserve"> </w:t>
      </w:r>
      <w:r>
        <w:rPr>
          <w:rFonts w:hint="eastAsia"/>
        </w:rPr>
        <w:t>подчинение</w:t>
      </w:r>
      <w:r>
        <w:t xml:space="preserve"> </w:t>
      </w:r>
      <w:r>
        <w:rPr>
          <w:rFonts w:hint="eastAsia"/>
        </w:rPr>
        <w:t>всей</w:t>
      </w:r>
      <w:r>
        <w:t xml:space="preserve"> </w:t>
      </w:r>
      <w:r>
        <w:rPr>
          <w:rFonts w:hint="eastAsia"/>
        </w:rPr>
        <w:t>деятельности</w:t>
      </w:r>
      <w:r>
        <w:t xml:space="preserve"> </w:t>
      </w:r>
      <w:r>
        <w:rPr>
          <w:rFonts w:hint="eastAsia"/>
        </w:rPr>
        <w:t>установленным</w:t>
      </w:r>
      <w:r>
        <w:t xml:space="preserve"> </w:t>
      </w:r>
      <w:r>
        <w:rPr>
          <w:rFonts w:hint="eastAsia"/>
        </w:rPr>
        <w:t>правилам</w:t>
      </w:r>
      <w:r>
        <w:t xml:space="preserve"> </w:t>
      </w:r>
      <w:r>
        <w:rPr>
          <w:rFonts w:hint="eastAsia"/>
        </w:rPr>
        <w:t>и</w:t>
      </w:r>
      <w:r>
        <w:t xml:space="preserve"> </w:t>
      </w:r>
      <w:r>
        <w:rPr>
          <w:rFonts w:hint="eastAsia"/>
        </w:rPr>
        <w:t>ограничениям</w:t>
      </w:r>
      <w:r>
        <w:t xml:space="preserve"> (</w:t>
      </w:r>
      <w:r>
        <w:rPr>
          <w:rFonts w:hint="eastAsia"/>
        </w:rPr>
        <w:t>что</w:t>
      </w:r>
      <w:r>
        <w:t xml:space="preserve"> </w:t>
      </w:r>
      <w:r>
        <w:rPr>
          <w:rFonts w:hint="eastAsia"/>
        </w:rPr>
        <w:t>свидетельствует</w:t>
      </w:r>
      <w:r>
        <w:t xml:space="preserve"> </w:t>
      </w:r>
      <w:r>
        <w:rPr>
          <w:rFonts w:hint="eastAsia"/>
        </w:rPr>
        <w:t>о</w:t>
      </w:r>
      <w:r>
        <w:t xml:space="preserve"> </w:t>
      </w:r>
      <w:r>
        <w:rPr>
          <w:rFonts w:hint="eastAsia"/>
        </w:rPr>
        <w:t>присутствии</w:t>
      </w:r>
      <w:r>
        <w:t xml:space="preserve"> </w:t>
      </w:r>
      <w:r>
        <w:rPr>
          <w:rFonts w:hint="eastAsia"/>
        </w:rPr>
        <w:t>концепта</w:t>
      </w:r>
      <w:r>
        <w:t xml:space="preserve"> </w:t>
      </w:r>
      <w:r>
        <w:rPr>
          <w:rFonts w:hint="eastAsia"/>
        </w:rPr>
        <w:t>«</w:t>
      </w:r>
      <w:r>
        <w:t>Ordnung</w:t>
      </w:r>
      <w:r>
        <w:rPr>
          <w:rFonts w:hint="eastAsia"/>
        </w:rPr>
        <w:t>»</w:t>
      </w:r>
      <w:r>
        <w:t xml:space="preserve"> </w:t>
      </w:r>
      <w:r>
        <w:rPr>
          <w:rFonts w:hint="eastAsia"/>
        </w:rPr>
        <w:t>в</w:t>
      </w:r>
      <w:r>
        <w:t xml:space="preserve"> </w:t>
      </w:r>
      <w:r>
        <w:rPr>
          <w:rFonts w:hint="eastAsia"/>
        </w:rPr>
        <w:t>профессиональном</w:t>
      </w:r>
      <w:r>
        <w:t xml:space="preserve"> </w:t>
      </w:r>
      <w:r>
        <w:rPr>
          <w:rFonts w:hint="eastAsia"/>
        </w:rPr>
        <w:t>общении</w:t>
      </w:r>
      <w:r>
        <w:t xml:space="preserve"> </w:t>
      </w:r>
      <w:r>
        <w:rPr>
          <w:rFonts w:hint="eastAsia"/>
        </w:rPr>
        <w:t>дипломатов</w:t>
      </w:r>
      <w:r>
        <w:t xml:space="preserve">), </w:t>
      </w:r>
      <w:r>
        <w:rPr>
          <w:rFonts w:hint="eastAsia"/>
        </w:rPr>
        <w:t>следует</w:t>
      </w:r>
      <w:r>
        <w:t xml:space="preserve"> </w:t>
      </w:r>
      <w:r>
        <w:rPr>
          <w:rFonts w:hint="eastAsia"/>
        </w:rPr>
        <w:t>говорить</w:t>
      </w:r>
      <w:r>
        <w:t xml:space="preserve"> </w:t>
      </w:r>
      <w:r>
        <w:rPr>
          <w:rFonts w:hint="eastAsia"/>
        </w:rPr>
        <w:t>о</w:t>
      </w:r>
      <w:r>
        <w:t xml:space="preserve"> </w:t>
      </w:r>
      <w:r>
        <w:rPr>
          <w:rFonts w:hint="eastAsia"/>
        </w:rPr>
        <w:t>необходимости</w:t>
      </w:r>
      <w:r>
        <w:t xml:space="preserve"> </w:t>
      </w:r>
      <w:r>
        <w:rPr>
          <w:rFonts w:hint="eastAsia"/>
        </w:rPr>
        <w:t>отражения</w:t>
      </w:r>
      <w:r>
        <w:t xml:space="preserve"> </w:t>
      </w:r>
      <w:r>
        <w:rPr>
          <w:rFonts w:hint="eastAsia"/>
        </w:rPr>
        <w:t>данного</w:t>
      </w:r>
      <w:r>
        <w:t xml:space="preserve"> </w:t>
      </w:r>
      <w:r>
        <w:rPr>
          <w:rFonts w:hint="eastAsia"/>
        </w:rPr>
        <w:t>аспекта</w:t>
      </w:r>
      <w:r>
        <w:t xml:space="preserve"> </w:t>
      </w:r>
      <w:r>
        <w:rPr>
          <w:rFonts w:hint="eastAsia"/>
        </w:rPr>
        <w:t>в</w:t>
      </w:r>
      <w:r>
        <w:t xml:space="preserve"> </w:t>
      </w:r>
      <w:r>
        <w:rPr>
          <w:rFonts w:hint="eastAsia"/>
        </w:rPr>
        <w:t>содержании</w:t>
      </w:r>
      <w:r>
        <w:t xml:space="preserve"> </w:t>
      </w:r>
      <w:r>
        <w:rPr>
          <w:rFonts w:hint="eastAsia"/>
        </w:rPr>
        <w:t>обучения</w:t>
      </w:r>
      <w:r>
        <w:t xml:space="preserve"> </w:t>
      </w:r>
      <w:r>
        <w:rPr>
          <w:rFonts w:hint="eastAsia"/>
        </w:rPr>
        <w:t>профессионально</w:t>
      </w:r>
      <w:r>
        <w:t xml:space="preserve"> </w:t>
      </w:r>
      <w:r>
        <w:rPr>
          <w:rFonts w:hint="eastAsia"/>
        </w:rPr>
        <w:t>ориентированному</w:t>
      </w:r>
      <w:r>
        <w:t xml:space="preserve"> </w:t>
      </w:r>
      <w:r>
        <w:rPr>
          <w:rFonts w:hint="eastAsia"/>
        </w:rPr>
        <w:t>общению</w:t>
      </w:r>
      <w:r>
        <w:t xml:space="preserve"> </w:t>
      </w:r>
      <w:r>
        <w:rPr>
          <w:rFonts w:hint="eastAsia"/>
        </w:rPr>
        <w:t>студентов</w:t>
      </w:r>
      <w:r>
        <w:t>-</w:t>
      </w:r>
      <w:r>
        <w:rPr>
          <w:rFonts w:hint="eastAsia"/>
        </w:rPr>
        <w:t>международников</w:t>
      </w:r>
      <w:r>
        <w:t xml:space="preserve">. </w:t>
      </w:r>
      <w:r>
        <w:rPr>
          <w:rFonts w:hint="eastAsia"/>
        </w:rPr>
        <w:t>Именно</w:t>
      </w:r>
      <w:r>
        <w:t xml:space="preserve"> </w:t>
      </w:r>
      <w:r>
        <w:rPr>
          <w:rFonts w:hint="eastAsia"/>
        </w:rPr>
        <w:t>поэтому</w:t>
      </w:r>
      <w:r>
        <w:t xml:space="preserve"> </w:t>
      </w:r>
      <w:r>
        <w:rPr>
          <w:rFonts w:hint="eastAsia"/>
        </w:rPr>
        <w:t>обучение</w:t>
      </w:r>
      <w:r>
        <w:t xml:space="preserve"> </w:t>
      </w:r>
      <w:r>
        <w:rPr>
          <w:rFonts w:hint="eastAsia"/>
        </w:rPr>
        <w:t>иноязычному</w:t>
      </w:r>
      <w:r>
        <w:t xml:space="preserve"> </w:t>
      </w:r>
      <w:r>
        <w:rPr>
          <w:rFonts w:hint="eastAsia"/>
        </w:rPr>
        <w:t>общению</w:t>
      </w:r>
      <w:r>
        <w:t xml:space="preserve"> </w:t>
      </w:r>
      <w:r>
        <w:rPr>
          <w:rFonts w:hint="eastAsia"/>
        </w:rPr>
        <w:t>студентов</w:t>
      </w:r>
      <w:r>
        <w:t>-</w:t>
      </w:r>
      <w:r>
        <w:rPr>
          <w:rFonts w:hint="eastAsia"/>
        </w:rPr>
        <w:t>международников</w:t>
      </w:r>
      <w:r>
        <w:t xml:space="preserve"> </w:t>
      </w:r>
      <w:r>
        <w:rPr>
          <w:rFonts w:hint="eastAsia"/>
        </w:rPr>
        <w:t>на</w:t>
      </w:r>
      <w:r>
        <w:t xml:space="preserve"> </w:t>
      </w:r>
      <w:r>
        <w:rPr>
          <w:rFonts w:hint="eastAsia"/>
        </w:rPr>
        <w:t>раннем</w:t>
      </w:r>
      <w:r>
        <w:t xml:space="preserve"> </w:t>
      </w:r>
      <w:r>
        <w:rPr>
          <w:rFonts w:hint="eastAsia"/>
        </w:rPr>
        <w:t>этапе</w:t>
      </w:r>
      <w:r>
        <w:t xml:space="preserve"> </w:t>
      </w:r>
      <w:r>
        <w:rPr>
          <w:rFonts w:hint="eastAsia"/>
        </w:rPr>
        <w:t>необходимо</w:t>
      </w:r>
      <w:r>
        <w:t xml:space="preserve"> </w:t>
      </w:r>
      <w:r>
        <w:rPr>
          <w:rFonts w:hint="eastAsia"/>
        </w:rPr>
        <w:t>строить</w:t>
      </w:r>
      <w:r>
        <w:t xml:space="preserve"> </w:t>
      </w:r>
      <w:r>
        <w:rPr>
          <w:rFonts w:hint="eastAsia"/>
        </w:rPr>
        <w:t>с</w:t>
      </w:r>
      <w:r>
        <w:t xml:space="preserve"> </w:t>
      </w:r>
      <w:r>
        <w:rPr>
          <w:rFonts w:hint="eastAsia"/>
        </w:rPr>
        <w:t>опорой</w:t>
      </w:r>
      <w:r>
        <w:t xml:space="preserve"> </w:t>
      </w:r>
      <w:r>
        <w:rPr>
          <w:rFonts w:hint="eastAsia"/>
        </w:rPr>
        <w:t>на</w:t>
      </w:r>
      <w:r>
        <w:t xml:space="preserve"> </w:t>
      </w:r>
      <w:r>
        <w:rPr>
          <w:rFonts w:hint="eastAsia"/>
        </w:rPr>
        <w:t>указанный</w:t>
      </w:r>
      <w:r>
        <w:t xml:space="preserve"> </w:t>
      </w:r>
      <w:r>
        <w:rPr>
          <w:rFonts w:hint="eastAsia"/>
        </w:rPr>
        <w:t>концепт</w:t>
      </w:r>
      <w:r>
        <w:t xml:space="preserve">, </w:t>
      </w:r>
      <w:r>
        <w:rPr>
          <w:rFonts w:hint="eastAsia"/>
        </w:rPr>
        <w:t>что</w:t>
      </w:r>
      <w:r>
        <w:t xml:space="preserve"> </w:t>
      </w:r>
      <w:r>
        <w:rPr>
          <w:rFonts w:hint="eastAsia"/>
        </w:rPr>
        <w:t>позволит</w:t>
      </w:r>
      <w:r>
        <w:t xml:space="preserve"> </w:t>
      </w:r>
      <w:r>
        <w:rPr>
          <w:rFonts w:hint="eastAsia"/>
        </w:rPr>
        <w:t>оптимизировать</w:t>
      </w:r>
      <w:r>
        <w:t xml:space="preserve"> </w:t>
      </w:r>
      <w:r>
        <w:rPr>
          <w:rFonts w:hint="eastAsia"/>
        </w:rPr>
        <w:t>языковую</w:t>
      </w:r>
      <w:r>
        <w:t xml:space="preserve"> </w:t>
      </w:r>
      <w:r>
        <w:rPr>
          <w:rFonts w:hint="eastAsia"/>
        </w:rPr>
        <w:t>подготовку</w:t>
      </w:r>
      <w:r>
        <w:t xml:space="preserve"> </w:t>
      </w:r>
      <w:r>
        <w:rPr>
          <w:rFonts w:hint="eastAsia"/>
        </w:rPr>
        <w:t>обучающихся</w:t>
      </w:r>
      <w:r>
        <w:t xml:space="preserve"> </w:t>
      </w:r>
      <w:r>
        <w:rPr>
          <w:rFonts w:hint="eastAsia"/>
        </w:rPr>
        <w:t>и</w:t>
      </w:r>
      <w:r>
        <w:t xml:space="preserve"> </w:t>
      </w:r>
      <w:r>
        <w:rPr>
          <w:rFonts w:hint="eastAsia"/>
        </w:rPr>
        <w:t>обеспечить</w:t>
      </w:r>
      <w:r>
        <w:t xml:space="preserve"> </w:t>
      </w:r>
      <w:r>
        <w:rPr>
          <w:rFonts w:hint="eastAsia"/>
        </w:rPr>
        <w:t>их</w:t>
      </w:r>
      <w:r>
        <w:t xml:space="preserve"> </w:t>
      </w:r>
      <w:r>
        <w:rPr>
          <w:rFonts w:hint="eastAsia"/>
        </w:rPr>
        <w:t>раннюю</w:t>
      </w:r>
      <w:r>
        <w:t xml:space="preserve"> </w:t>
      </w:r>
      <w:r>
        <w:rPr>
          <w:rFonts w:hint="eastAsia"/>
        </w:rPr>
        <w:t>профессиональную</w:t>
      </w:r>
      <w:r>
        <w:t xml:space="preserve"> </w:t>
      </w:r>
      <w:r>
        <w:rPr>
          <w:rFonts w:hint="eastAsia"/>
        </w:rPr>
        <w:t>ориентацию</w:t>
      </w:r>
      <w:r>
        <w:t>. -</w:t>
      </w:r>
    </w:p>
    <w:p w14:paraId="0751569C" w14:textId="77777777" w:rsidR="00523B64" w:rsidRDefault="00523B64" w:rsidP="00523B64">
      <w:r>
        <w:t>163</w:t>
      </w:r>
    </w:p>
    <w:p w14:paraId="56745BF6" w14:textId="77777777" w:rsidR="00523B64" w:rsidRDefault="00523B64" w:rsidP="00523B64">
      <w:r>
        <w:t xml:space="preserve"> </w:t>
      </w:r>
    </w:p>
    <w:p w14:paraId="48F8DC89" w14:textId="77777777" w:rsidR="00523B64" w:rsidRDefault="00523B64" w:rsidP="00523B64">
      <w:r>
        <w:rPr>
          <w:rFonts w:hint="eastAsia"/>
        </w:rPr>
        <w:t>Включение</w:t>
      </w:r>
      <w:r>
        <w:t xml:space="preserve"> </w:t>
      </w:r>
      <w:r>
        <w:rPr>
          <w:rFonts w:hint="eastAsia"/>
        </w:rPr>
        <w:t>лингвокультуремы</w:t>
      </w:r>
      <w:r>
        <w:t xml:space="preserve"> </w:t>
      </w:r>
      <w:r>
        <w:rPr>
          <w:rFonts w:hint="eastAsia"/>
        </w:rPr>
        <w:t>в</w:t>
      </w:r>
      <w:r>
        <w:t xml:space="preserve"> </w:t>
      </w:r>
      <w:r>
        <w:rPr>
          <w:rFonts w:hint="eastAsia"/>
        </w:rPr>
        <w:t>содержание</w:t>
      </w:r>
      <w:r>
        <w:t xml:space="preserve"> </w:t>
      </w:r>
      <w:r>
        <w:rPr>
          <w:rFonts w:hint="eastAsia"/>
        </w:rPr>
        <w:t>обучения</w:t>
      </w:r>
      <w:r>
        <w:t xml:space="preserve"> </w:t>
      </w:r>
      <w:r>
        <w:rPr>
          <w:rFonts w:hint="eastAsia"/>
        </w:rPr>
        <w:t>иностранному</w:t>
      </w:r>
      <w:r>
        <w:t xml:space="preserve"> </w:t>
      </w:r>
      <w:r>
        <w:rPr>
          <w:rFonts w:hint="eastAsia"/>
        </w:rPr>
        <w:t>языку</w:t>
      </w:r>
      <w:r>
        <w:t xml:space="preserve"> </w:t>
      </w:r>
      <w:r>
        <w:rPr>
          <w:rFonts w:hint="eastAsia"/>
        </w:rPr>
        <w:t>при</w:t>
      </w:r>
      <w:r>
        <w:t xml:space="preserve"> </w:t>
      </w:r>
      <w:r>
        <w:rPr>
          <w:rFonts w:hint="eastAsia"/>
        </w:rPr>
        <w:t>лингвокультурологическом</w:t>
      </w:r>
      <w:r>
        <w:t xml:space="preserve"> </w:t>
      </w:r>
      <w:r>
        <w:rPr>
          <w:rFonts w:hint="eastAsia"/>
        </w:rPr>
        <w:t>подходе</w:t>
      </w:r>
      <w:r>
        <w:t xml:space="preserve"> </w:t>
      </w:r>
      <w:r>
        <w:rPr>
          <w:rFonts w:hint="eastAsia"/>
        </w:rPr>
        <w:t>происходит</w:t>
      </w:r>
      <w:r>
        <w:t xml:space="preserve"> </w:t>
      </w:r>
      <w:r>
        <w:rPr>
          <w:rFonts w:hint="eastAsia"/>
        </w:rPr>
        <w:t>путем</w:t>
      </w:r>
      <w:r>
        <w:t xml:space="preserve"> </w:t>
      </w:r>
      <w:r>
        <w:rPr>
          <w:rFonts w:hint="eastAsia"/>
        </w:rPr>
        <w:t>создания</w:t>
      </w:r>
      <w:r>
        <w:t xml:space="preserve"> </w:t>
      </w:r>
      <w:r>
        <w:rPr>
          <w:rFonts w:hint="eastAsia"/>
        </w:rPr>
        <w:t>и</w:t>
      </w:r>
      <w:r>
        <w:t xml:space="preserve"> </w:t>
      </w:r>
      <w:r>
        <w:rPr>
          <w:rFonts w:hint="eastAsia"/>
        </w:rPr>
        <w:t>исследования</w:t>
      </w:r>
      <w:r>
        <w:t xml:space="preserve"> </w:t>
      </w:r>
      <w:r>
        <w:rPr>
          <w:rFonts w:hint="eastAsia"/>
        </w:rPr>
        <w:t>лингвокультурологического</w:t>
      </w:r>
      <w:r>
        <w:t xml:space="preserve"> </w:t>
      </w:r>
      <w:r>
        <w:rPr>
          <w:rFonts w:hint="eastAsia"/>
        </w:rPr>
        <w:t>поля</w:t>
      </w:r>
      <w:r>
        <w:t xml:space="preserve">. </w:t>
      </w:r>
      <w:r>
        <w:rPr>
          <w:rFonts w:hint="eastAsia"/>
        </w:rPr>
        <w:t>Вследствие</w:t>
      </w:r>
      <w:r>
        <w:t xml:space="preserve"> </w:t>
      </w:r>
      <w:r>
        <w:rPr>
          <w:rFonts w:hint="eastAsia"/>
        </w:rPr>
        <w:t>этого</w:t>
      </w:r>
      <w:r>
        <w:t xml:space="preserve"> </w:t>
      </w:r>
      <w:r>
        <w:rPr>
          <w:rFonts w:hint="eastAsia"/>
        </w:rPr>
        <w:t>нами</w:t>
      </w:r>
      <w:r>
        <w:t xml:space="preserve"> </w:t>
      </w:r>
      <w:r>
        <w:rPr>
          <w:rFonts w:hint="eastAsia"/>
        </w:rPr>
        <w:t>в</w:t>
      </w:r>
      <w:r>
        <w:t xml:space="preserve"> </w:t>
      </w:r>
      <w:r>
        <w:rPr>
          <w:rFonts w:hint="eastAsia"/>
        </w:rPr>
        <w:t>рабочих</w:t>
      </w:r>
      <w:r>
        <w:t xml:space="preserve"> </w:t>
      </w:r>
      <w:r>
        <w:rPr>
          <w:rFonts w:hint="eastAsia"/>
        </w:rPr>
        <w:t>целях</w:t>
      </w:r>
      <w:r>
        <w:t xml:space="preserve"> </w:t>
      </w:r>
      <w:r>
        <w:rPr>
          <w:rFonts w:hint="eastAsia"/>
        </w:rPr>
        <w:t>была</w:t>
      </w:r>
      <w:r>
        <w:tab/>
      </w:r>
      <w:r>
        <w:rPr>
          <w:rFonts w:hint="eastAsia"/>
        </w:rPr>
        <w:t>определена</w:t>
      </w:r>
      <w:r>
        <w:t xml:space="preserve"> </w:t>
      </w:r>
      <w:r>
        <w:rPr>
          <w:rFonts w:hint="eastAsia"/>
        </w:rPr>
        <w:t>общая</w:t>
      </w:r>
      <w:r>
        <w:t xml:space="preserve"> </w:t>
      </w:r>
      <w:r>
        <w:rPr>
          <w:rFonts w:hint="eastAsia"/>
        </w:rPr>
        <w:t>структура</w:t>
      </w:r>
    </w:p>
    <w:p w14:paraId="057A0555" w14:textId="0E314A64" w:rsidR="00523B64" w:rsidRPr="00523B64" w:rsidRDefault="00523B64" w:rsidP="00523B64">
      <w:r>
        <w:rPr>
          <w:rFonts w:hint="eastAsia"/>
        </w:rPr>
        <w:t>лингвокультурологического</w:t>
      </w:r>
      <w:r>
        <w:t xml:space="preserve"> </w:t>
      </w:r>
      <w:r>
        <w:rPr>
          <w:rFonts w:hint="eastAsia"/>
        </w:rPr>
        <w:t>поля</w:t>
      </w:r>
      <w:r>
        <w:t xml:space="preserve"> </w:t>
      </w:r>
      <w:r>
        <w:rPr>
          <w:rFonts w:hint="eastAsia"/>
        </w:rPr>
        <w:t>«</w:t>
      </w:r>
      <w:r>
        <w:t>Ordnung</w:t>
      </w:r>
      <w:r>
        <w:rPr>
          <w:rFonts w:hint="eastAsia"/>
        </w:rPr>
        <w:t>»</w:t>
      </w:r>
      <w:r>
        <w:t xml:space="preserve">, </w:t>
      </w:r>
      <w:r>
        <w:rPr>
          <w:rFonts w:hint="eastAsia"/>
        </w:rPr>
        <w:t>и</w:t>
      </w:r>
      <w:r>
        <w:t xml:space="preserve"> </w:t>
      </w:r>
      <w:r>
        <w:rPr>
          <w:rFonts w:hint="eastAsia"/>
        </w:rPr>
        <w:t>выделены</w:t>
      </w:r>
      <w:r>
        <w:t xml:space="preserve"> </w:t>
      </w:r>
      <w:r>
        <w:rPr>
          <w:rFonts w:hint="eastAsia"/>
        </w:rPr>
        <w:t>в</w:t>
      </w:r>
      <w:r>
        <w:t xml:space="preserve"> </w:t>
      </w:r>
      <w:r>
        <w:rPr>
          <w:rFonts w:hint="eastAsia"/>
        </w:rPr>
        <w:t>ней</w:t>
      </w:r>
      <w:r>
        <w:t xml:space="preserve"> </w:t>
      </w:r>
      <w:r>
        <w:rPr>
          <w:rFonts w:hint="eastAsia"/>
        </w:rPr>
        <w:t>элементы</w:t>
      </w:r>
      <w:r>
        <w:t xml:space="preserve">, </w:t>
      </w:r>
      <w:r>
        <w:rPr>
          <w:rFonts w:hint="eastAsia"/>
        </w:rPr>
        <w:t>которые</w:t>
      </w:r>
      <w:r>
        <w:t xml:space="preserve"> </w:t>
      </w:r>
      <w:r>
        <w:rPr>
          <w:rFonts w:hint="eastAsia"/>
        </w:rPr>
        <w:t>должны</w:t>
      </w:r>
      <w:r>
        <w:t xml:space="preserve"> </w:t>
      </w:r>
      <w:r>
        <w:rPr>
          <w:rFonts w:hint="eastAsia"/>
        </w:rPr>
        <w:t>быть</w:t>
      </w:r>
      <w:r>
        <w:t xml:space="preserve"> </w:t>
      </w:r>
      <w:r>
        <w:rPr>
          <w:rFonts w:hint="eastAsia"/>
        </w:rPr>
        <w:t>включены</w:t>
      </w:r>
      <w:r>
        <w:t xml:space="preserve"> </w:t>
      </w:r>
      <w:r>
        <w:rPr>
          <w:rFonts w:hint="eastAsia"/>
        </w:rPr>
        <w:t>в</w:t>
      </w:r>
      <w:r>
        <w:t xml:space="preserve"> </w:t>
      </w:r>
      <w:r>
        <w:rPr>
          <w:rFonts w:hint="eastAsia"/>
        </w:rPr>
        <w:t>содержание</w:t>
      </w:r>
      <w:r>
        <w:t xml:space="preserve"> </w:t>
      </w:r>
      <w:r>
        <w:rPr>
          <w:rFonts w:hint="eastAsia"/>
        </w:rPr>
        <w:t>обучения</w:t>
      </w:r>
      <w:r>
        <w:t xml:space="preserve"> </w:t>
      </w:r>
      <w:r>
        <w:rPr>
          <w:rFonts w:hint="eastAsia"/>
        </w:rPr>
        <w:t>профессионально</w:t>
      </w:r>
      <w:r>
        <w:t xml:space="preserve"> </w:t>
      </w:r>
      <w:r>
        <w:rPr>
          <w:rFonts w:hint="eastAsia"/>
        </w:rPr>
        <w:t>ориентированному</w:t>
      </w:r>
      <w:r>
        <w:t xml:space="preserve"> </w:t>
      </w:r>
      <w:r>
        <w:rPr>
          <w:rFonts w:hint="eastAsia"/>
        </w:rPr>
        <w:t>общению</w:t>
      </w:r>
      <w:r>
        <w:t xml:space="preserve"> </w:t>
      </w:r>
      <w:r>
        <w:rPr>
          <w:rFonts w:hint="eastAsia"/>
        </w:rPr>
        <w:t>студентов</w:t>
      </w:r>
      <w:r>
        <w:t>-</w:t>
      </w:r>
      <w:r>
        <w:rPr>
          <w:rFonts w:hint="eastAsia"/>
        </w:rPr>
        <w:t>международников</w:t>
      </w:r>
      <w:r>
        <w:t xml:space="preserve"> </w:t>
      </w:r>
      <w:r>
        <w:rPr>
          <w:rFonts w:hint="eastAsia"/>
        </w:rPr>
        <w:t>на</w:t>
      </w:r>
      <w:r>
        <w:t xml:space="preserve"> </w:t>
      </w:r>
      <w:r>
        <w:rPr>
          <w:rFonts w:hint="eastAsia"/>
        </w:rPr>
        <w:t>начальном</w:t>
      </w:r>
      <w:r>
        <w:t xml:space="preserve"> </w:t>
      </w:r>
      <w:r>
        <w:rPr>
          <w:rFonts w:hint="eastAsia"/>
        </w:rPr>
        <w:t>этапе</w:t>
      </w:r>
      <w:r>
        <w:t>.</w:t>
      </w:r>
    </w:p>
    <w:sectPr w:rsidR="00523B64" w:rsidRPr="00523B6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3DCAF" w14:textId="77777777" w:rsidR="00795602" w:rsidRDefault="00795602">
      <w:pPr>
        <w:spacing w:after="0" w:line="240" w:lineRule="auto"/>
      </w:pPr>
      <w:r>
        <w:separator/>
      </w:r>
    </w:p>
  </w:endnote>
  <w:endnote w:type="continuationSeparator" w:id="0">
    <w:p w14:paraId="4C240C76" w14:textId="77777777" w:rsidR="00795602" w:rsidRDefault="00795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9C40A" w14:textId="77777777" w:rsidR="00795602" w:rsidRDefault="00795602"/>
    <w:p w14:paraId="27326756" w14:textId="77777777" w:rsidR="00795602" w:rsidRDefault="00795602"/>
    <w:p w14:paraId="53B30E74" w14:textId="77777777" w:rsidR="00795602" w:rsidRDefault="00795602"/>
    <w:p w14:paraId="173E6B88" w14:textId="77777777" w:rsidR="00795602" w:rsidRDefault="00795602"/>
    <w:p w14:paraId="50B00FC1" w14:textId="77777777" w:rsidR="00795602" w:rsidRDefault="00795602"/>
    <w:p w14:paraId="0D5946AB" w14:textId="77777777" w:rsidR="00795602" w:rsidRDefault="00795602"/>
    <w:p w14:paraId="34F8C2A6" w14:textId="77777777" w:rsidR="00795602" w:rsidRDefault="0079560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C1E0EB0" wp14:editId="38264CE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84132E" w14:textId="77777777" w:rsidR="00795602" w:rsidRDefault="007956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1E0EB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284132E" w14:textId="77777777" w:rsidR="00795602" w:rsidRDefault="0079560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6501A71" w14:textId="77777777" w:rsidR="00795602" w:rsidRDefault="00795602"/>
    <w:p w14:paraId="0A134D7A" w14:textId="77777777" w:rsidR="00795602" w:rsidRDefault="00795602"/>
    <w:p w14:paraId="218FEE6E" w14:textId="77777777" w:rsidR="00795602" w:rsidRDefault="0079560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0621BE1" wp14:editId="3ED4634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A0AAE1" w14:textId="77777777" w:rsidR="00795602" w:rsidRDefault="00795602"/>
                          <w:p w14:paraId="79C84B7B" w14:textId="77777777" w:rsidR="00795602" w:rsidRDefault="007956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0621BE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7A0AAE1" w14:textId="77777777" w:rsidR="00795602" w:rsidRDefault="00795602"/>
                    <w:p w14:paraId="79C84B7B" w14:textId="77777777" w:rsidR="00795602" w:rsidRDefault="0079560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9BAB2C7" w14:textId="77777777" w:rsidR="00795602" w:rsidRDefault="00795602"/>
    <w:p w14:paraId="7A693456" w14:textId="77777777" w:rsidR="00795602" w:rsidRDefault="00795602">
      <w:pPr>
        <w:rPr>
          <w:sz w:val="2"/>
          <w:szCs w:val="2"/>
        </w:rPr>
      </w:pPr>
    </w:p>
    <w:p w14:paraId="3109C25A" w14:textId="77777777" w:rsidR="00795602" w:rsidRDefault="00795602"/>
    <w:p w14:paraId="5E71BAF4" w14:textId="77777777" w:rsidR="00795602" w:rsidRDefault="00795602">
      <w:pPr>
        <w:spacing w:after="0" w:line="240" w:lineRule="auto"/>
      </w:pPr>
    </w:p>
  </w:footnote>
  <w:footnote w:type="continuationSeparator" w:id="0">
    <w:p w14:paraId="6A348923" w14:textId="77777777" w:rsidR="00795602" w:rsidRDefault="00795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602"/>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195513</TotalTime>
  <Pages>8</Pages>
  <Words>1514</Words>
  <Characters>8631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10125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1024</cp:revision>
  <cp:lastPrinted>2009-02-06T05:36:00Z</cp:lastPrinted>
  <dcterms:created xsi:type="dcterms:W3CDTF">2024-01-07T13:43:00Z</dcterms:created>
  <dcterms:modified xsi:type="dcterms:W3CDTF">2025-10-31T20:19:00Z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