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63374" w14:textId="77777777" w:rsidR="002A3AF8" w:rsidRPr="002A3AF8" w:rsidRDefault="002A3AF8" w:rsidP="002A3AF8">
      <w:pPr>
        <w:rPr>
          <w:rFonts w:ascii="Arial" w:hAnsi="Arial" w:cs="Arial"/>
          <w:caps/>
          <w:color w:val="333333"/>
          <w:sz w:val="27"/>
          <w:szCs w:val="27"/>
        </w:rPr>
      </w:pPr>
      <w:r w:rsidRPr="002A3AF8">
        <w:rPr>
          <w:rFonts w:ascii="Arial" w:hAnsi="Arial" w:cs="Arial" w:hint="eastAsia"/>
          <w:caps/>
          <w:color w:val="333333"/>
          <w:sz w:val="27"/>
          <w:szCs w:val="27"/>
        </w:rPr>
        <w:t>Абулкасова</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Дина</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Бакытжановна</w:t>
      </w:r>
      <w:r w:rsidRPr="002A3AF8">
        <w:rPr>
          <w:rFonts w:ascii="Arial" w:hAnsi="Arial" w:cs="Arial"/>
          <w:caps/>
          <w:color w:val="333333"/>
          <w:sz w:val="27"/>
          <w:szCs w:val="27"/>
        </w:rPr>
        <w:t>.</w:t>
      </w:r>
    </w:p>
    <w:p w14:paraId="1780C3A8" w14:textId="77777777" w:rsidR="002A3AF8" w:rsidRPr="002A3AF8" w:rsidRDefault="002A3AF8" w:rsidP="002A3AF8">
      <w:pPr>
        <w:rPr>
          <w:rFonts w:ascii="Arial" w:hAnsi="Arial" w:cs="Arial"/>
          <w:caps/>
          <w:color w:val="333333"/>
          <w:sz w:val="27"/>
          <w:szCs w:val="27"/>
        </w:rPr>
      </w:pPr>
      <w:r w:rsidRPr="002A3AF8">
        <w:rPr>
          <w:rFonts w:ascii="Arial" w:hAnsi="Arial" w:cs="Arial" w:hint="eastAsia"/>
          <w:caps/>
          <w:color w:val="333333"/>
          <w:sz w:val="27"/>
          <w:szCs w:val="27"/>
        </w:rPr>
        <w:t>Миграционные</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процессы</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в</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Казахстане</w:t>
      </w:r>
      <w:r w:rsidRPr="002A3AF8">
        <w:rPr>
          <w:rFonts w:ascii="Arial" w:hAnsi="Arial" w:cs="Arial"/>
          <w:caps/>
          <w:color w:val="333333"/>
          <w:sz w:val="27"/>
          <w:szCs w:val="27"/>
        </w:rPr>
        <w:t xml:space="preserve"> : </w:t>
      </w:r>
      <w:r w:rsidRPr="002A3AF8">
        <w:rPr>
          <w:rFonts w:ascii="Arial" w:hAnsi="Arial" w:cs="Arial" w:hint="eastAsia"/>
          <w:caps/>
          <w:color w:val="333333"/>
          <w:sz w:val="27"/>
          <w:szCs w:val="27"/>
        </w:rPr>
        <w:t>Тенденции</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и</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динамика</w:t>
      </w:r>
      <w:r w:rsidRPr="002A3AF8">
        <w:rPr>
          <w:rFonts w:ascii="Arial" w:hAnsi="Arial" w:cs="Arial"/>
          <w:caps/>
          <w:color w:val="333333"/>
          <w:sz w:val="27"/>
          <w:szCs w:val="27"/>
        </w:rPr>
        <w:t xml:space="preserve"> : </w:t>
      </w:r>
      <w:r w:rsidRPr="002A3AF8">
        <w:rPr>
          <w:rFonts w:ascii="Arial" w:hAnsi="Arial" w:cs="Arial" w:hint="eastAsia"/>
          <w:caps/>
          <w:color w:val="333333"/>
          <w:sz w:val="27"/>
          <w:szCs w:val="27"/>
        </w:rPr>
        <w:t>диссертация</w:t>
      </w:r>
      <w:r w:rsidRPr="002A3AF8">
        <w:rPr>
          <w:rFonts w:ascii="Arial" w:hAnsi="Arial" w:cs="Arial"/>
          <w:caps/>
          <w:color w:val="333333"/>
          <w:sz w:val="27"/>
          <w:szCs w:val="27"/>
        </w:rPr>
        <w:t xml:space="preserve"> ... </w:t>
      </w:r>
      <w:r w:rsidRPr="002A3AF8">
        <w:rPr>
          <w:rFonts w:ascii="Arial" w:hAnsi="Arial" w:cs="Arial" w:hint="eastAsia"/>
          <w:caps/>
          <w:color w:val="333333"/>
          <w:sz w:val="27"/>
          <w:szCs w:val="27"/>
        </w:rPr>
        <w:t>кандидата</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социологических</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наук</w:t>
      </w:r>
      <w:r w:rsidRPr="002A3AF8">
        <w:rPr>
          <w:rFonts w:ascii="Arial" w:hAnsi="Arial" w:cs="Arial"/>
          <w:caps/>
          <w:color w:val="333333"/>
          <w:sz w:val="27"/>
          <w:szCs w:val="27"/>
        </w:rPr>
        <w:t xml:space="preserve"> : 22.00.04. - </w:t>
      </w:r>
      <w:r w:rsidRPr="002A3AF8">
        <w:rPr>
          <w:rFonts w:ascii="Arial" w:hAnsi="Arial" w:cs="Arial" w:hint="eastAsia"/>
          <w:caps/>
          <w:color w:val="333333"/>
          <w:sz w:val="27"/>
          <w:szCs w:val="27"/>
        </w:rPr>
        <w:t>Москва</w:t>
      </w:r>
      <w:r w:rsidRPr="002A3AF8">
        <w:rPr>
          <w:rFonts w:ascii="Arial" w:hAnsi="Arial" w:cs="Arial"/>
          <w:caps/>
          <w:color w:val="333333"/>
          <w:sz w:val="27"/>
          <w:szCs w:val="27"/>
        </w:rPr>
        <w:t xml:space="preserve">, 2001. - 139 </w:t>
      </w:r>
      <w:r w:rsidRPr="002A3AF8">
        <w:rPr>
          <w:rFonts w:ascii="Arial" w:hAnsi="Arial" w:cs="Arial" w:hint="eastAsia"/>
          <w:caps/>
          <w:color w:val="333333"/>
          <w:sz w:val="27"/>
          <w:szCs w:val="27"/>
        </w:rPr>
        <w:t>с</w:t>
      </w:r>
      <w:r w:rsidRPr="002A3AF8">
        <w:rPr>
          <w:rFonts w:ascii="Arial" w:hAnsi="Arial" w:cs="Arial"/>
          <w:caps/>
          <w:color w:val="333333"/>
          <w:sz w:val="27"/>
          <w:szCs w:val="27"/>
        </w:rPr>
        <w:t>.</w:t>
      </w:r>
    </w:p>
    <w:p w14:paraId="41DEC7B1" w14:textId="77777777" w:rsidR="002A3AF8" w:rsidRPr="002A3AF8" w:rsidRDefault="002A3AF8" w:rsidP="002A3AF8">
      <w:pPr>
        <w:rPr>
          <w:rFonts w:ascii="Arial" w:hAnsi="Arial" w:cs="Arial"/>
          <w:caps/>
          <w:color w:val="333333"/>
          <w:sz w:val="27"/>
          <w:szCs w:val="27"/>
        </w:rPr>
      </w:pPr>
      <w:r w:rsidRPr="002A3AF8">
        <w:rPr>
          <w:rFonts w:ascii="Arial" w:hAnsi="Arial" w:cs="Arial" w:hint="eastAsia"/>
          <w:caps/>
          <w:color w:val="333333"/>
          <w:sz w:val="27"/>
          <w:szCs w:val="27"/>
        </w:rPr>
        <w:t>больше</w:t>
      </w:r>
    </w:p>
    <w:p w14:paraId="1A9FABF7" w14:textId="77777777" w:rsidR="002A3AF8" w:rsidRPr="002A3AF8" w:rsidRDefault="002A3AF8" w:rsidP="002A3AF8">
      <w:pPr>
        <w:rPr>
          <w:rFonts w:ascii="Arial" w:hAnsi="Arial" w:cs="Arial"/>
          <w:caps/>
          <w:color w:val="333333"/>
          <w:sz w:val="27"/>
          <w:szCs w:val="27"/>
        </w:rPr>
      </w:pPr>
      <w:r w:rsidRPr="002A3AF8">
        <w:rPr>
          <w:rFonts w:ascii="Arial" w:hAnsi="Arial" w:cs="Arial" w:hint="eastAsia"/>
          <w:caps/>
          <w:color w:val="333333"/>
          <w:sz w:val="27"/>
          <w:szCs w:val="27"/>
        </w:rPr>
        <w:t>Цитаты</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из</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текста</w:t>
      </w:r>
      <w:r w:rsidRPr="002A3AF8">
        <w:rPr>
          <w:rFonts w:ascii="Arial" w:hAnsi="Arial" w:cs="Arial"/>
          <w:caps/>
          <w:color w:val="333333"/>
          <w:sz w:val="27"/>
          <w:szCs w:val="27"/>
        </w:rPr>
        <w:t>:</w:t>
      </w:r>
    </w:p>
    <w:p w14:paraId="7A94F453" w14:textId="77777777" w:rsidR="002A3AF8" w:rsidRPr="002A3AF8" w:rsidRDefault="002A3AF8" w:rsidP="002A3AF8">
      <w:pPr>
        <w:rPr>
          <w:rFonts w:ascii="Arial" w:hAnsi="Arial" w:cs="Arial"/>
          <w:caps/>
          <w:color w:val="333333"/>
          <w:sz w:val="27"/>
          <w:szCs w:val="27"/>
        </w:rPr>
      </w:pPr>
      <w:r w:rsidRPr="002A3AF8">
        <w:rPr>
          <w:rFonts w:ascii="Arial" w:hAnsi="Arial" w:cs="Arial" w:hint="eastAsia"/>
          <w:caps/>
          <w:color w:val="333333"/>
          <w:sz w:val="27"/>
          <w:szCs w:val="27"/>
        </w:rPr>
        <w:t>стр</w:t>
      </w:r>
      <w:r w:rsidRPr="002A3AF8">
        <w:rPr>
          <w:rFonts w:ascii="Arial" w:hAnsi="Arial" w:cs="Arial"/>
          <w:caps/>
          <w:color w:val="333333"/>
          <w:sz w:val="27"/>
          <w:szCs w:val="27"/>
        </w:rPr>
        <w:t>. 1</w:t>
      </w:r>
    </w:p>
    <w:p w14:paraId="3F6E0CF0" w14:textId="77777777" w:rsidR="002A3AF8" w:rsidRPr="002A3AF8" w:rsidRDefault="002A3AF8" w:rsidP="002A3AF8">
      <w:pPr>
        <w:rPr>
          <w:rFonts w:ascii="Arial" w:hAnsi="Arial" w:cs="Arial"/>
          <w:caps/>
          <w:color w:val="333333"/>
          <w:sz w:val="27"/>
          <w:szCs w:val="27"/>
        </w:rPr>
      </w:pPr>
      <w:r w:rsidRPr="002A3AF8">
        <w:rPr>
          <w:rFonts w:ascii="Arial" w:hAnsi="Arial" w:cs="Arial"/>
          <w:caps/>
          <w:color w:val="333333"/>
          <w:sz w:val="27"/>
          <w:szCs w:val="27"/>
        </w:rPr>
        <w:t>6( 0^'</w:t>
      </w:r>
      <w:r w:rsidRPr="002A3AF8">
        <w:rPr>
          <w:rFonts w:ascii="Arial" w:hAnsi="Arial" w:cs="Arial" w:hint="eastAsia"/>
          <w:caps/>
          <w:color w:val="333333"/>
          <w:sz w:val="27"/>
          <w:szCs w:val="27"/>
        </w:rPr>
        <w:t>ЛЛ</w:t>
      </w:r>
      <w:r w:rsidRPr="002A3AF8">
        <w:rPr>
          <w:rFonts w:ascii="Arial" w:hAnsi="Arial" w:cs="Arial"/>
          <w:caps/>
          <w:color w:val="333333"/>
          <w:sz w:val="27"/>
          <w:szCs w:val="27"/>
        </w:rPr>
        <w:t xml:space="preserve">/^':/^ 3 </w:t>
      </w:r>
      <w:r w:rsidRPr="002A3AF8">
        <w:rPr>
          <w:rFonts w:ascii="Arial" w:hAnsi="Arial" w:cs="Arial" w:hint="eastAsia"/>
          <w:caps/>
          <w:color w:val="333333"/>
          <w:sz w:val="27"/>
          <w:szCs w:val="27"/>
        </w:rPr>
        <w:t>Московский</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Государственный</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Университет</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им</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М</w:t>
      </w:r>
      <w:r w:rsidRPr="002A3AF8">
        <w:rPr>
          <w:rFonts w:ascii="Arial" w:hAnsi="Arial" w:cs="Arial"/>
          <w:caps/>
          <w:color w:val="333333"/>
          <w:sz w:val="27"/>
          <w:szCs w:val="27"/>
        </w:rPr>
        <w:t>.</w:t>
      </w:r>
      <w:r w:rsidRPr="002A3AF8">
        <w:rPr>
          <w:rFonts w:ascii="Arial" w:hAnsi="Arial" w:cs="Arial" w:hint="eastAsia"/>
          <w:caps/>
          <w:color w:val="333333"/>
          <w:sz w:val="27"/>
          <w:szCs w:val="27"/>
        </w:rPr>
        <w:t>В</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Ломоносова</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Кафедра</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социологии</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управления</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На</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правах</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рукописи</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АБУЛКАСОВА</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Дина</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Бакытжановна</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МИГРАЦИОННЫЕ</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ПРОЦЕССЫ</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В</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КАЗАХСТАНЕ</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ТЕНДЕНЦИИ</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И</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ДИНАМИКА</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Специальность</w:t>
      </w:r>
      <w:r w:rsidRPr="002A3AF8">
        <w:rPr>
          <w:rFonts w:ascii="Arial" w:hAnsi="Arial" w:cs="Arial"/>
          <w:caps/>
          <w:color w:val="333333"/>
          <w:sz w:val="27"/>
          <w:szCs w:val="27"/>
        </w:rPr>
        <w:t xml:space="preserve"> 22.00.04 - </w:t>
      </w:r>
      <w:r w:rsidRPr="002A3AF8">
        <w:rPr>
          <w:rFonts w:ascii="Arial" w:hAnsi="Arial" w:cs="Arial" w:hint="eastAsia"/>
          <w:caps/>
          <w:color w:val="333333"/>
          <w:sz w:val="27"/>
          <w:szCs w:val="27"/>
        </w:rPr>
        <w:t>социальная</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структура</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социальные</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институты</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и</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процессы</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Диссертация</w:t>
      </w:r>
    </w:p>
    <w:p w14:paraId="7BF32588" w14:textId="77777777" w:rsidR="002A3AF8" w:rsidRPr="002A3AF8" w:rsidRDefault="002A3AF8" w:rsidP="002A3AF8">
      <w:pPr>
        <w:rPr>
          <w:rFonts w:ascii="Arial" w:hAnsi="Arial" w:cs="Arial"/>
          <w:caps/>
          <w:color w:val="333333"/>
          <w:sz w:val="27"/>
          <w:szCs w:val="27"/>
        </w:rPr>
      </w:pPr>
      <w:r w:rsidRPr="002A3AF8">
        <w:rPr>
          <w:rFonts w:ascii="Arial" w:hAnsi="Arial" w:cs="Arial" w:hint="eastAsia"/>
          <w:caps/>
          <w:color w:val="333333"/>
          <w:sz w:val="27"/>
          <w:szCs w:val="27"/>
        </w:rPr>
        <w:t>стр</w:t>
      </w:r>
      <w:r w:rsidRPr="002A3AF8">
        <w:rPr>
          <w:rFonts w:ascii="Arial" w:hAnsi="Arial" w:cs="Arial"/>
          <w:caps/>
          <w:color w:val="333333"/>
          <w:sz w:val="27"/>
          <w:szCs w:val="27"/>
        </w:rPr>
        <w:t>. 2</w:t>
      </w:r>
    </w:p>
    <w:p w14:paraId="39F3C426" w14:textId="77777777" w:rsidR="002A3AF8" w:rsidRPr="002A3AF8" w:rsidRDefault="002A3AF8" w:rsidP="002A3AF8">
      <w:pPr>
        <w:rPr>
          <w:rFonts w:ascii="Arial" w:hAnsi="Arial" w:cs="Arial"/>
          <w:caps/>
          <w:color w:val="333333"/>
          <w:sz w:val="27"/>
          <w:szCs w:val="27"/>
        </w:rPr>
      </w:pPr>
      <w:r w:rsidRPr="002A3AF8">
        <w:rPr>
          <w:rFonts w:ascii="Arial" w:hAnsi="Arial" w:cs="Arial" w:hint="eastAsia"/>
          <w:caps/>
          <w:color w:val="333333"/>
          <w:sz w:val="27"/>
          <w:szCs w:val="27"/>
        </w:rPr>
        <w:t>СОДЕРЖАНИЕ</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Введение</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Глава</w:t>
      </w:r>
      <w:r w:rsidRPr="002A3AF8">
        <w:rPr>
          <w:rFonts w:ascii="Arial" w:hAnsi="Arial" w:cs="Arial"/>
          <w:caps/>
          <w:color w:val="333333"/>
          <w:sz w:val="27"/>
          <w:szCs w:val="27"/>
        </w:rPr>
        <w:t xml:space="preserve"> 1. </w:t>
      </w:r>
      <w:r w:rsidRPr="002A3AF8">
        <w:rPr>
          <w:rFonts w:ascii="Arial" w:hAnsi="Arial" w:cs="Arial" w:hint="eastAsia"/>
          <w:caps/>
          <w:color w:val="333333"/>
          <w:sz w:val="27"/>
          <w:szCs w:val="27"/>
        </w:rPr>
        <w:t>Миграционные</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процессы</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в</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Казахстане</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ретроспектива</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и</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современное</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состояние</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w:t>
      </w:r>
      <w:r w:rsidRPr="002A3AF8">
        <w:rPr>
          <w:rFonts w:ascii="Arial" w:hAnsi="Arial" w:cs="Arial"/>
          <w:caps/>
          <w:color w:val="333333"/>
          <w:sz w:val="27"/>
          <w:szCs w:val="27"/>
        </w:rPr>
        <w:t xml:space="preserve"> 1. </w:t>
      </w:r>
      <w:r w:rsidRPr="002A3AF8">
        <w:rPr>
          <w:rFonts w:ascii="Arial" w:hAnsi="Arial" w:cs="Arial" w:hint="eastAsia"/>
          <w:caps/>
          <w:color w:val="333333"/>
          <w:sz w:val="27"/>
          <w:szCs w:val="27"/>
        </w:rPr>
        <w:t>Особенности</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миграционных</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процессов</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в</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Казахстане</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w:t>
      </w:r>
      <w:r w:rsidRPr="002A3AF8">
        <w:rPr>
          <w:rFonts w:ascii="Arial" w:hAnsi="Arial" w:cs="Arial"/>
          <w:caps/>
          <w:color w:val="333333"/>
          <w:sz w:val="27"/>
          <w:szCs w:val="27"/>
        </w:rPr>
        <w:t xml:space="preserve"> 2. </w:t>
      </w:r>
      <w:r w:rsidRPr="002A3AF8">
        <w:rPr>
          <w:rFonts w:ascii="Arial" w:hAnsi="Arial" w:cs="Arial" w:hint="eastAsia"/>
          <w:caps/>
          <w:color w:val="333333"/>
          <w:sz w:val="27"/>
          <w:szCs w:val="27"/>
        </w:rPr>
        <w:t>Миграционные</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потоки</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новые</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факторы</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и</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тенденции</w:t>
      </w:r>
      <w:r w:rsidRPr="002A3AF8">
        <w:rPr>
          <w:rFonts w:ascii="Arial" w:hAnsi="Arial" w:cs="Arial"/>
          <w:caps/>
          <w:color w:val="333333"/>
          <w:sz w:val="27"/>
          <w:szCs w:val="27"/>
        </w:rPr>
        <w:t xml:space="preserve"> 3 15 15 30 </w:t>
      </w:r>
      <w:r w:rsidRPr="002A3AF8">
        <w:rPr>
          <w:rFonts w:ascii="Arial" w:hAnsi="Arial" w:cs="Arial" w:hint="eastAsia"/>
          <w:caps/>
          <w:color w:val="333333"/>
          <w:sz w:val="27"/>
          <w:szCs w:val="27"/>
        </w:rPr>
        <w:t>Глава</w:t>
      </w:r>
      <w:r w:rsidRPr="002A3AF8">
        <w:rPr>
          <w:rFonts w:ascii="Arial" w:hAnsi="Arial" w:cs="Arial"/>
          <w:caps/>
          <w:color w:val="333333"/>
          <w:sz w:val="27"/>
          <w:szCs w:val="27"/>
        </w:rPr>
        <w:t xml:space="preserve"> 2. </w:t>
      </w:r>
      <w:r w:rsidRPr="002A3AF8">
        <w:rPr>
          <w:rFonts w:ascii="Arial" w:hAnsi="Arial" w:cs="Arial" w:hint="eastAsia"/>
          <w:caps/>
          <w:color w:val="333333"/>
          <w:sz w:val="27"/>
          <w:szCs w:val="27"/>
        </w:rPr>
        <w:t>Социально</w:t>
      </w:r>
      <w:r w:rsidRPr="002A3AF8">
        <w:rPr>
          <w:rFonts w:ascii="Arial" w:hAnsi="Arial" w:cs="Arial"/>
          <w:caps/>
          <w:color w:val="333333"/>
          <w:sz w:val="27"/>
          <w:szCs w:val="27"/>
        </w:rPr>
        <w:t>-</w:t>
      </w:r>
      <w:r w:rsidRPr="002A3AF8">
        <w:rPr>
          <w:rFonts w:ascii="Arial" w:hAnsi="Arial" w:cs="Arial" w:hint="eastAsia"/>
          <w:caps/>
          <w:color w:val="333333"/>
          <w:sz w:val="27"/>
          <w:szCs w:val="27"/>
        </w:rPr>
        <w:t>экономические</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последствия</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миграции</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прогнозы</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и</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возможности</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регулирования</w:t>
      </w:r>
    </w:p>
    <w:p w14:paraId="57B8B574" w14:textId="77777777" w:rsidR="002A3AF8" w:rsidRPr="002A3AF8" w:rsidRDefault="002A3AF8" w:rsidP="002A3AF8">
      <w:pPr>
        <w:rPr>
          <w:rFonts w:ascii="Arial" w:hAnsi="Arial" w:cs="Arial"/>
          <w:caps/>
          <w:color w:val="333333"/>
          <w:sz w:val="27"/>
          <w:szCs w:val="27"/>
        </w:rPr>
      </w:pPr>
      <w:r w:rsidRPr="002A3AF8">
        <w:rPr>
          <w:rFonts w:ascii="Arial" w:hAnsi="Arial" w:cs="Arial" w:hint="eastAsia"/>
          <w:caps/>
          <w:color w:val="333333"/>
          <w:sz w:val="27"/>
          <w:szCs w:val="27"/>
        </w:rPr>
        <w:t>стр</w:t>
      </w:r>
      <w:r w:rsidRPr="002A3AF8">
        <w:rPr>
          <w:rFonts w:ascii="Arial" w:hAnsi="Arial" w:cs="Arial"/>
          <w:caps/>
          <w:color w:val="333333"/>
          <w:sz w:val="27"/>
          <w:szCs w:val="27"/>
        </w:rPr>
        <w:t>. 90</w:t>
      </w:r>
    </w:p>
    <w:p w14:paraId="64160033" w14:textId="77777777" w:rsidR="002A3AF8" w:rsidRPr="002A3AF8" w:rsidRDefault="002A3AF8" w:rsidP="002A3AF8">
      <w:pPr>
        <w:rPr>
          <w:rFonts w:ascii="Arial" w:hAnsi="Arial" w:cs="Arial"/>
          <w:caps/>
          <w:color w:val="333333"/>
          <w:sz w:val="27"/>
          <w:szCs w:val="27"/>
        </w:rPr>
      </w:pPr>
      <w:r w:rsidRPr="002A3AF8">
        <w:rPr>
          <w:rFonts w:ascii="Arial" w:hAnsi="Arial" w:cs="Arial" w:hint="eastAsia"/>
          <w:caps/>
          <w:color w:val="333333"/>
          <w:sz w:val="27"/>
          <w:szCs w:val="27"/>
        </w:rPr>
        <w:lastRenderedPageBreak/>
        <w:t>миграционная</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политика</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отвечающая</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интересам</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как</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Казахстана</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так</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и</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основных</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стран</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реципиентов</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Миграционная</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привлечения</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населения</w:t>
      </w:r>
      <w:r w:rsidRPr="002A3AF8">
        <w:rPr>
          <w:rFonts w:ascii="Arial" w:hAnsi="Arial" w:cs="Arial"/>
          <w:caps/>
          <w:color w:val="333333"/>
          <w:sz w:val="27"/>
          <w:szCs w:val="27"/>
        </w:rPr>
        <w:t>.'^ '^</w:t>
      </w:r>
      <w:r w:rsidRPr="002A3AF8">
        <w:rPr>
          <w:rFonts w:ascii="Arial" w:hAnsi="Arial" w:cs="Arial" w:hint="eastAsia"/>
          <w:caps/>
          <w:color w:val="333333"/>
          <w:sz w:val="27"/>
          <w:szCs w:val="27"/>
        </w:rPr>
        <w:t>Скопин</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А</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Миграционные</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процессы</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в</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Казахстане</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прошлое</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настоящее</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будущее</w:t>
      </w:r>
      <w:r w:rsidRPr="002A3AF8">
        <w:rPr>
          <w:rFonts w:ascii="Arial" w:hAnsi="Arial" w:cs="Arial"/>
          <w:caps/>
          <w:color w:val="333333"/>
          <w:sz w:val="27"/>
          <w:szCs w:val="27"/>
        </w:rPr>
        <w:t>./</w:t>
      </w:r>
      <w:r w:rsidRPr="002A3AF8">
        <w:rPr>
          <w:rFonts w:ascii="Arial" w:hAnsi="Arial" w:cs="Arial" w:hint="eastAsia"/>
          <w:caps/>
          <w:color w:val="333333"/>
          <w:sz w:val="27"/>
          <w:szCs w:val="27"/>
        </w:rPr>
        <w:t>Миграционные</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процессы</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после</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распада</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СССР</w:t>
      </w:r>
      <w:r w:rsidRPr="002A3AF8">
        <w:rPr>
          <w:rFonts w:ascii="Arial" w:hAnsi="Arial" w:cs="Arial"/>
          <w:caps/>
          <w:color w:val="333333"/>
          <w:sz w:val="27"/>
          <w:szCs w:val="27"/>
        </w:rPr>
        <w:t>./</w:t>
      </w:r>
      <w:r w:rsidRPr="002A3AF8">
        <w:rPr>
          <w:rFonts w:ascii="Arial" w:hAnsi="Arial" w:cs="Arial" w:hint="eastAsia"/>
          <w:caps/>
          <w:color w:val="333333"/>
          <w:sz w:val="27"/>
          <w:szCs w:val="27"/>
        </w:rPr>
        <w:t>Программа</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по</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исследованию</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миграции</w:t>
      </w:r>
      <w:r w:rsidRPr="002A3AF8">
        <w:rPr>
          <w:rFonts w:ascii="Arial" w:hAnsi="Arial" w:cs="Arial"/>
          <w:caps/>
          <w:color w:val="333333"/>
          <w:sz w:val="27"/>
          <w:szCs w:val="27"/>
        </w:rPr>
        <w:t>. -</w:t>
      </w:r>
      <w:r w:rsidRPr="002A3AF8">
        <w:rPr>
          <w:rFonts w:ascii="Arial" w:hAnsi="Arial" w:cs="Arial" w:hint="eastAsia"/>
          <w:caps/>
          <w:color w:val="333333"/>
          <w:sz w:val="27"/>
          <w:szCs w:val="27"/>
        </w:rPr>
        <w:t>М</w:t>
      </w:r>
      <w:r w:rsidRPr="002A3AF8">
        <w:rPr>
          <w:rFonts w:ascii="Arial" w:hAnsi="Arial" w:cs="Arial"/>
          <w:caps/>
          <w:color w:val="333333"/>
          <w:sz w:val="27"/>
          <w:szCs w:val="27"/>
        </w:rPr>
        <w:t xml:space="preserve">., 1994. </w:t>
      </w:r>
      <w:r w:rsidRPr="002A3AF8">
        <w:rPr>
          <w:rFonts w:ascii="Arial" w:hAnsi="Arial" w:cs="Arial" w:hint="eastAsia"/>
          <w:caps/>
          <w:color w:val="333333"/>
          <w:sz w:val="27"/>
          <w:szCs w:val="27"/>
        </w:rPr>
        <w:t>Выпуск</w:t>
      </w:r>
      <w:r w:rsidRPr="002A3AF8">
        <w:rPr>
          <w:rFonts w:ascii="Arial" w:hAnsi="Arial" w:cs="Arial"/>
          <w:caps/>
          <w:color w:val="333333"/>
          <w:sz w:val="27"/>
          <w:szCs w:val="27"/>
        </w:rPr>
        <w:t xml:space="preserve"> V.</w:t>
      </w:r>
    </w:p>
    <w:p w14:paraId="3B12954C" w14:textId="77777777" w:rsidR="002A3AF8" w:rsidRPr="002A3AF8" w:rsidRDefault="002A3AF8" w:rsidP="002A3AF8">
      <w:pPr>
        <w:rPr>
          <w:rFonts w:ascii="Arial" w:hAnsi="Arial" w:cs="Arial"/>
          <w:caps/>
          <w:color w:val="333333"/>
          <w:sz w:val="27"/>
          <w:szCs w:val="27"/>
        </w:rPr>
      </w:pPr>
    </w:p>
    <w:p w14:paraId="52F6463F" w14:textId="77777777" w:rsidR="002A3AF8" w:rsidRPr="002A3AF8" w:rsidRDefault="002A3AF8" w:rsidP="002A3AF8">
      <w:pPr>
        <w:rPr>
          <w:rFonts w:ascii="Arial" w:hAnsi="Arial" w:cs="Arial"/>
          <w:caps/>
          <w:color w:val="333333"/>
          <w:sz w:val="27"/>
          <w:szCs w:val="27"/>
        </w:rPr>
      </w:pPr>
      <w:r w:rsidRPr="002A3AF8">
        <w:rPr>
          <w:rFonts w:ascii="Arial" w:hAnsi="Arial" w:cs="Arial" w:hint="eastAsia"/>
          <w:caps/>
          <w:color w:val="333333"/>
          <w:sz w:val="27"/>
          <w:szCs w:val="27"/>
        </w:rPr>
        <w:t>Оглавление</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диссертации</w:t>
      </w:r>
    </w:p>
    <w:p w14:paraId="4CF1BD39" w14:textId="77777777" w:rsidR="002A3AF8" w:rsidRPr="002A3AF8" w:rsidRDefault="002A3AF8" w:rsidP="002A3AF8">
      <w:pPr>
        <w:rPr>
          <w:rFonts w:ascii="Arial" w:hAnsi="Arial" w:cs="Arial"/>
          <w:caps/>
          <w:color w:val="333333"/>
          <w:sz w:val="27"/>
          <w:szCs w:val="27"/>
        </w:rPr>
      </w:pPr>
      <w:r w:rsidRPr="002A3AF8">
        <w:rPr>
          <w:rFonts w:ascii="Arial" w:hAnsi="Arial" w:cs="Arial" w:hint="eastAsia"/>
          <w:caps/>
          <w:color w:val="333333"/>
          <w:sz w:val="27"/>
          <w:szCs w:val="27"/>
        </w:rPr>
        <w:t>кандидат</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социологических</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наук</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Абулкасова</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Дина</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Бакытжановна</w:t>
      </w:r>
    </w:p>
    <w:p w14:paraId="70F5017B" w14:textId="77777777" w:rsidR="002A3AF8" w:rsidRPr="002A3AF8" w:rsidRDefault="002A3AF8" w:rsidP="002A3AF8">
      <w:pPr>
        <w:rPr>
          <w:rFonts w:ascii="Arial" w:hAnsi="Arial" w:cs="Arial"/>
          <w:caps/>
          <w:color w:val="333333"/>
          <w:sz w:val="27"/>
          <w:szCs w:val="27"/>
        </w:rPr>
      </w:pPr>
      <w:r w:rsidRPr="002A3AF8">
        <w:rPr>
          <w:rFonts w:ascii="Arial" w:hAnsi="Arial" w:cs="Arial" w:hint="eastAsia"/>
          <w:caps/>
          <w:color w:val="333333"/>
          <w:sz w:val="27"/>
          <w:szCs w:val="27"/>
        </w:rPr>
        <w:t>Введение</w:t>
      </w:r>
    </w:p>
    <w:p w14:paraId="0246BA5B" w14:textId="77777777" w:rsidR="002A3AF8" w:rsidRPr="002A3AF8" w:rsidRDefault="002A3AF8" w:rsidP="002A3AF8">
      <w:pPr>
        <w:rPr>
          <w:rFonts w:ascii="Arial" w:hAnsi="Arial" w:cs="Arial"/>
          <w:caps/>
          <w:color w:val="333333"/>
          <w:sz w:val="27"/>
          <w:szCs w:val="27"/>
        </w:rPr>
      </w:pPr>
    </w:p>
    <w:p w14:paraId="6E67F379" w14:textId="77777777" w:rsidR="002A3AF8" w:rsidRPr="002A3AF8" w:rsidRDefault="002A3AF8" w:rsidP="002A3AF8">
      <w:pPr>
        <w:rPr>
          <w:rFonts w:ascii="Arial" w:hAnsi="Arial" w:cs="Arial"/>
          <w:caps/>
          <w:color w:val="333333"/>
          <w:sz w:val="27"/>
          <w:szCs w:val="27"/>
        </w:rPr>
      </w:pPr>
      <w:r w:rsidRPr="002A3AF8">
        <w:rPr>
          <w:rFonts w:ascii="Arial" w:hAnsi="Arial" w:cs="Arial" w:hint="eastAsia"/>
          <w:caps/>
          <w:color w:val="333333"/>
          <w:sz w:val="27"/>
          <w:szCs w:val="27"/>
        </w:rPr>
        <w:t>Глава</w:t>
      </w:r>
      <w:r w:rsidRPr="002A3AF8">
        <w:rPr>
          <w:rFonts w:ascii="Arial" w:hAnsi="Arial" w:cs="Arial"/>
          <w:caps/>
          <w:color w:val="333333"/>
          <w:sz w:val="27"/>
          <w:szCs w:val="27"/>
        </w:rPr>
        <w:t xml:space="preserve"> 1. </w:t>
      </w:r>
      <w:r w:rsidRPr="002A3AF8">
        <w:rPr>
          <w:rFonts w:ascii="Arial" w:hAnsi="Arial" w:cs="Arial" w:hint="eastAsia"/>
          <w:caps/>
          <w:color w:val="333333"/>
          <w:sz w:val="27"/>
          <w:szCs w:val="27"/>
        </w:rPr>
        <w:t>Миграционные</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процессы</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в</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Казахстане</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ретроспектива</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и</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современное</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состояние</w:t>
      </w:r>
      <w:r w:rsidRPr="002A3AF8">
        <w:rPr>
          <w:rFonts w:ascii="Arial" w:hAnsi="Arial" w:cs="Arial"/>
          <w:caps/>
          <w:color w:val="333333"/>
          <w:sz w:val="27"/>
          <w:szCs w:val="27"/>
        </w:rPr>
        <w:t>.</w:t>
      </w:r>
    </w:p>
    <w:p w14:paraId="24F44E90" w14:textId="77777777" w:rsidR="002A3AF8" w:rsidRPr="002A3AF8" w:rsidRDefault="002A3AF8" w:rsidP="002A3AF8">
      <w:pPr>
        <w:rPr>
          <w:rFonts w:ascii="Arial" w:hAnsi="Arial" w:cs="Arial"/>
          <w:caps/>
          <w:color w:val="333333"/>
          <w:sz w:val="27"/>
          <w:szCs w:val="27"/>
        </w:rPr>
      </w:pPr>
    </w:p>
    <w:p w14:paraId="4B76C08E" w14:textId="77777777" w:rsidR="002A3AF8" w:rsidRPr="002A3AF8" w:rsidRDefault="002A3AF8" w:rsidP="002A3AF8">
      <w:pPr>
        <w:rPr>
          <w:rFonts w:ascii="Arial" w:hAnsi="Arial" w:cs="Arial"/>
          <w:caps/>
          <w:color w:val="333333"/>
          <w:sz w:val="27"/>
          <w:szCs w:val="27"/>
        </w:rPr>
      </w:pPr>
      <w:r w:rsidRPr="002A3AF8">
        <w:rPr>
          <w:rFonts w:ascii="Arial" w:hAnsi="Arial" w:cs="Arial" w:hint="eastAsia"/>
          <w:caps/>
          <w:color w:val="333333"/>
          <w:sz w:val="27"/>
          <w:szCs w:val="27"/>
        </w:rPr>
        <w:t>§</w:t>
      </w:r>
      <w:r w:rsidRPr="002A3AF8">
        <w:rPr>
          <w:rFonts w:ascii="Arial" w:hAnsi="Arial" w:cs="Arial"/>
          <w:caps/>
          <w:color w:val="333333"/>
          <w:sz w:val="27"/>
          <w:szCs w:val="27"/>
        </w:rPr>
        <w:t xml:space="preserve"> 1. </w:t>
      </w:r>
      <w:r w:rsidRPr="002A3AF8">
        <w:rPr>
          <w:rFonts w:ascii="Arial" w:hAnsi="Arial" w:cs="Arial" w:hint="eastAsia"/>
          <w:caps/>
          <w:color w:val="333333"/>
          <w:sz w:val="27"/>
          <w:szCs w:val="27"/>
        </w:rPr>
        <w:t>Особенности</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миграционных</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процессов</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в</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Казахстане</w:t>
      </w:r>
      <w:r w:rsidRPr="002A3AF8">
        <w:rPr>
          <w:rFonts w:ascii="Arial" w:hAnsi="Arial" w:cs="Arial"/>
          <w:caps/>
          <w:color w:val="333333"/>
          <w:sz w:val="27"/>
          <w:szCs w:val="27"/>
        </w:rPr>
        <w:t>.</w:t>
      </w:r>
    </w:p>
    <w:p w14:paraId="25C5E40D" w14:textId="77777777" w:rsidR="002A3AF8" w:rsidRPr="002A3AF8" w:rsidRDefault="002A3AF8" w:rsidP="002A3AF8">
      <w:pPr>
        <w:rPr>
          <w:rFonts w:ascii="Arial" w:hAnsi="Arial" w:cs="Arial"/>
          <w:caps/>
          <w:color w:val="333333"/>
          <w:sz w:val="27"/>
          <w:szCs w:val="27"/>
        </w:rPr>
      </w:pPr>
    </w:p>
    <w:p w14:paraId="33CA7FBF" w14:textId="77777777" w:rsidR="002A3AF8" w:rsidRPr="002A3AF8" w:rsidRDefault="002A3AF8" w:rsidP="002A3AF8">
      <w:pPr>
        <w:rPr>
          <w:rFonts w:ascii="Arial" w:hAnsi="Arial" w:cs="Arial"/>
          <w:caps/>
          <w:color w:val="333333"/>
          <w:sz w:val="27"/>
          <w:szCs w:val="27"/>
        </w:rPr>
      </w:pPr>
      <w:r w:rsidRPr="002A3AF8">
        <w:rPr>
          <w:rFonts w:ascii="Arial" w:hAnsi="Arial" w:cs="Arial" w:hint="eastAsia"/>
          <w:caps/>
          <w:color w:val="333333"/>
          <w:sz w:val="27"/>
          <w:szCs w:val="27"/>
        </w:rPr>
        <w:t>§</w:t>
      </w:r>
      <w:r w:rsidRPr="002A3AF8">
        <w:rPr>
          <w:rFonts w:ascii="Arial" w:hAnsi="Arial" w:cs="Arial"/>
          <w:caps/>
          <w:color w:val="333333"/>
          <w:sz w:val="27"/>
          <w:szCs w:val="27"/>
        </w:rPr>
        <w:t xml:space="preserve"> 2. </w:t>
      </w:r>
      <w:r w:rsidRPr="002A3AF8">
        <w:rPr>
          <w:rFonts w:ascii="Arial" w:hAnsi="Arial" w:cs="Arial" w:hint="eastAsia"/>
          <w:caps/>
          <w:color w:val="333333"/>
          <w:sz w:val="27"/>
          <w:szCs w:val="27"/>
        </w:rPr>
        <w:t>Миграционные</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потоки</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новые</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факторы</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и</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тенденции</w:t>
      </w:r>
      <w:r w:rsidRPr="002A3AF8">
        <w:rPr>
          <w:rFonts w:ascii="Arial" w:hAnsi="Arial" w:cs="Arial"/>
          <w:caps/>
          <w:color w:val="333333"/>
          <w:sz w:val="27"/>
          <w:szCs w:val="27"/>
        </w:rPr>
        <w:t>.</w:t>
      </w:r>
    </w:p>
    <w:p w14:paraId="7A937EA0" w14:textId="77777777" w:rsidR="002A3AF8" w:rsidRPr="002A3AF8" w:rsidRDefault="002A3AF8" w:rsidP="002A3AF8">
      <w:pPr>
        <w:rPr>
          <w:rFonts w:ascii="Arial" w:hAnsi="Arial" w:cs="Arial"/>
          <w:caps/>
          <w:color w:val="333333"/>
          <w:sz w:val="27"/>
          <w:szCs w:val="27"/>
        </w:rPr>
      </w:pPr>
    </w:p>
    <w:p w14:paraId="076DC1D4" w14:textId="77777777" w:rsidR="002A3AF8" w:rsidRPr="002A3AF8" w:rsidRDefault="002A3AF8" w:rsidP="002A3AF8">
      <w:pPr>
        <w:rPr>
          <w:rFonts w:ascii="Arial" w:hAnsi="Arial" w:cs="Arial"/>
          <w:caps/>
          <w:color w:val="333333"/>
          <w:sz w:val="27"/>
          <w:szCs w:val="27"/>
        </w:rPr>
      </w:pPr>
      <w:r w:rsidRPr="002A3AF8">
        <w:rPr>
          <w:rFonts w:ascii="Arial" w:hAnsi="Arial" w:cs="Arial" w:hint="eastAsia"/>
          <w:caps/>
          <w:color w:val="333333"/>
          <w:sz w:val="27"/>
          <w:szCs w:val="27"/>
        </w:rPr>
        <w:t>Глава</w:t>
      </w:r>
      <w:r w:rsidRPr="002A3AF8">
        <w:rPr>
          <w:rFonts w:ascii="Arial" w:hAnsi="Arial" w:cs="Arial"/>
          <w:caps/>
          <w:color w:val="333333"/>
          <w:sz w:val="27"/>
          <w:szCs w:val="27"/>
        </w:rPr>
        <w:t xml:space="preserve"> 2. </w:t>
      </w:r>
      <w:r w:rsidRPr="002A3AF8">
        <w:rPr>
          <w:rFonts w:ascii="Arial" w:hAnsi="Arial" w:cs="Arial" w:hint="eastAsia"/>
          <w:caps/>
          <w:color w:val="333333"/>
          <w:sz w:val="27"/>
          <w:szCs w:val="27"/>
        </w:rPr>
        <w:t>Социально</w:t>
      </w:r>
      <w:r w:rsidRPr="002A3AF8">
        <w:rPr>
          <w:rFonts w:ascii="Arial" w:hAnsi="Arial" w:cs="Arial"/>
          <w:caps/>
          <w:color w:val="333333"/>
          <w:sz w:val="27"/>
          <w:szCs w:val="27"/>
        </w:rPr>
        <w:t>-</w:t>
      </w:r>
      <w:r w:rsidRPr="002A3AF8">
        <w:rPr>
          <w:rFonts w:ascii="Arial" w:hAnsi="Arial" w:cs="Arial" w:hint="eastAsia"/>
          <w:caps/>
          <w:color w:val="333333"/>
          <w:sz w:val="27"/>
          <w:szCs w:val="27"/>
        </w:rPr>
        <w:t>экономические</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последствия</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миграции</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прогнозы</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и</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возможности</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регулирования</w:t>
      </w:r>
      <w:r w:rsidRPr="002A3AF8">
        <w:rPr>
          <w:rFonts w:ascii="Arial" w:hAnsi="Arial" w:cs="Arial"/>
          <w:caps/>
          <w:color w:val="333333"/>
          <w:sz w:val="27"/>
          <w:szCs w:val="27"/>
        </w:rPr>
        <w:t>.</w:t>
      </w:r>
    </w:p>
    <w:p w14:paraId="18B1A5AE" w14:textId="77777777" w:rsidR="002A3AF8" w:rsidRPr="002A3AF8" w:rsidRDefault="002A3AF8" w:rsidP="002A3AF8">
      <w:pPr>
        <w:rPr>
          <w:rFonts w:ascii="Arial" w:hAnsi="Arial" w:cs="Arial"/>
          <w:caps/>
          <w:color w:val="333333"/>
          <w:sz w:val="27"/>
          <w:szCs w:val="27"/>
        </w:rPr>
      </w:pPr>
    </w:p>
    <w:p w14:paraId="722DB882" w14:textId="77777777" w:rsidR="002A3AF8" w:rsidRPr="002A3AF8" w:rsidRDefault="002A3AF8" w:rsidP="002A3AF8">
      <w:pPr>
        <w:rPr>
          <w:rFonts w:ascii="Arial" w:hAnsi="Arial" w:cs="Arial"/>
          <w:caps/>
          <w:color w:val="333333"/>
          <w:sz w:val="27"/>
          <w:szCs w:val="27"/>
        </w:rPr>
      </w:pPr>
      <w:r w:rsidRPr="002A3AF8">
        <w:rPr>
          <w:rFonts w:ascii="Arial" w:hAnsi="Arial" w:cs="Arial" w:hint="eastAsia"/>
          <w:caps/>
          <w:color w:val="333333"/>
          <w:sz w:val="27"/>
          <w:szCs w:val="27"/>
        </w:rPr>
        <w:t>§</w:t>
      </w:r>
      <w:r w:rsidRPr="002A3AF8">
        <w:rPr>
          <w:rFonts w:ascii="Arial" w:hAnsi="Arial" w:cs="Arial"/>
          <w:caps/>
          <w:color w:val="333333"/>
          <w:sz w:val="27"/>
          <w:szCs w:val="27"/>
        </w:rPr>
        <w:t xml:space="preserve"> 1. </w:t>
      </w:r>
      <w:r w:rsidRPr="002A3AF8">
        <w:rPr>
          <w:rFonts w:ascii="Arial" w:hAnsi="Arial" w:cs="Arial" w:hint="eastAsia"/>
          <w:caps/>
          <w:color w:val="333333"/>
          <w:sz w:val="27"/>
          <w:szCs w:val="27"/>
        </w:rPr>
        <w:t>Влияние</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миграции</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на</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демографическую</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ситуацию</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в</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Казахстане</w:t>
      </w:r>
      <w:r w:rsidRPr="002A3AF8">
        <w:rPr>
          <w:rFonts w:ascii="Arial" w:hAnsi="Arial" w:cs="Arial"/>
          <w:caps/>
          <w:color w:val="333333"/>
          <w:sz w:val="27"/>
          <w:szCs w:val="27"/>
        </w:rPr>
        <w:t>.</w:t>
      </w:r>
    </w:p>
    <w:p w14:paraId="5F0C4B2F" w14:textId="77777777" w:rsidR="002A3AF8" w:rsidRPr="002A3AF8" w:rsidRDefault="002A3AF8" w:rsidP="002A3AF8">
      <w:pPr>
        <w:rPr>
          <w:rFonts w:ascii="Arial" w:hAnsi="Arial" w:cs="Arial"/>
          <w:caps/>
          <w:color w:val="333333"/>
          <w:sz w:val="27"/>
          <w:szCs w:val="27"/>
        </w:rPr>
      </w:pPr>
    </w:p>
    <w:p w14:paraId="4A7ADEAA" w14:textId="75AD42EE" w:rsidR="00967B66" w:rsidRPr="002A3AF8" w:rsidRDefault="002A3AF8" w:rsidP="002A3AF8">
      <w:r w:rsidRPr="002A3AF8">
        <w:rPr>
          <w:rFonts w:ascii="Arial" w:hAnsi="Arial" w:cs="Arial" w:hint="eastAsia"/>
          <w:caps/>
          <w:color w:val="333333"/>
          <w:sz w:val="27"/>
          <w:szCs w:val="27"/>
        </w:rPr>
        <w:t>§</w:t>
      </w:r>
      <w:r w:rsidRPr="002A3AF8">
        <w:rPr>
          <w:rFonts w:ascii="Arial" w:hAnsi="Arial" w:cs="Arial"/>
          <w:caps/>
          <w:color w:val="333333"/>
          <w:sz w:val="27"/>
          <w:szCs w:val="27"/>
        </w:rPr>
        <w:t xml:space="preserve"> 2. </w:t>
      </w:r>
      <w:r w:rsidRPr="002A3AF8">
        <w:rPr>
          <w:rFonts w:ascii="Arial" w:hAnsi="Arial" w:cs="Arial" w:hint="eastAsia"/>
          <w:caps/>
          <w:color w:val="333333"/>
          <w:sz w:val="27"/>
          <w:szCs w:val="27"/>
        </w:rPr>
        <w:t>Этнический</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вектор</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адаптационных</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проблем</w:t>
      </w:r>
      <w:r w:rsidRPr="002A3AF8">
        <w:rPr>
          <w:rFonts w:ascii="Arial" w:hAnsi="Arial" w:cs="Arial"/>
          <w:caps/>
          <w:color w:val="333333"/>
          <w:sz w:val="27"/>
          <w:szCs w:val="27"/>
        </w:rPr>
        <w:t xml:space="preserve"> </w:t>
      </w:r>
      <w:r w:rsidRPr="002A3AF8">
        <w:rPr>
          <w:rFonts w:ascii="Arial" w:hAnsi="Arial" w:cs="Arial" w:hint="eastAsia"/>
          <w:caps/>
          <w:color w:val="333333"/>
          <w:sz w:val="27"/>
          <w:szCs w:val="27"/>
        </w:rPr>
        <w:t>мигрантов</w:t>
      </w:r>
      <w:r w:rsidRPr="002A3AF8">
        <w:rPr>
          <w:rFonts w:ascii="Arial" w:hAnsi="Arial" w:cs="Arial"/>
          <w:caps/>
          <w:color w:val="333333"/>
          <w:sz w:val="27"/>
          <w:szCs w:val="27"/>
        </w:rPr>
        <w:t>:.</w:t>
      </w:r>
    </w:p>
    <w:sectPr w:rsidR="00967B66" w:rsidRPr="002A3AF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C2A9D" w14:textId="77777777" w:rsidR="0020226C" w:rsidRDefault="0020226C">
      <w:pPr>
        <w:spacing w:after="0" w:line="240" w:lineRule="auto"/>
      </w:pPr>
      <w:r>
        <w:separator/>
      </w:r>
    </w:p>
  </w:endnote>
  <w:endnote w:type="continuationSeparator" w:id="0">
    <w:p w14:paraId="05A6C1A6" w14:textId="77777777" w:rsidR="0020226C" w:rsidRDefault="00202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A27BB" w14:textId="77777777" w:rsidR="0020226C" w:rsidRDefault="0020226C"/>
    <w:p w14:paraId="3EF2DB32" w14:textId="77777777" w:rsidR="0020226C" w:rsidRDefault="0020226C"/>
    <w:p w14:paraId="05CFD1BA" w14:textId="77777777" w:rsidR="0020226C" w:rsidRDefault="0020226C"/>
    <w:p w14:paraId="10AD87C4" w14:textId="77777777" w:rsidR="0020226C" w:rsidRDefault="0020226C"/>
    <w:p w14:paraId="6C3E30B5" w14:textId="77777777" w:rsidR="0020226C" w:rsidRDefault="0020226C"/>
    <w:p w14:paraId="28DF8D09" w14:textId="77777777" w:rsidR="0020226C" w:rsidRDefault="0020226C"/>
    <w:p w14:paraId="233260B9" w14:textId="77777777" w:rsidR="0020226C" w:rsidRDefault="0020226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E8BF0C4" wp14:editId="79A0561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83B611" w14:textId="77777777" w:rsidR="0020226C" w:rsidRDefault="0020226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8BF0C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483B611" w14:textId="77777777" w:rsidR="0020226C" w:rsidRDefault="0020226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EB55380" w14:textId="77777777" w:rsidR="0020226C" w:rsidRDefault="0020226C"/>
    <w:p w14:paraId="6D513B7A" w14:textId="77777777" w:rsidR="0020226C" w:rsidRDefault="0020226C"/>
    <w:p w14:paraId="60639953" w14:textId="77777777" w:rsidR="0020226C" w:rsidRDefault="0020226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7135D64" wp14:editId="5CF27F3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0A70B6" w14:textId="77777777" w:rsidR="0020226C" w:rsidRDefault="0020226C"/>
                          <w:p w14:paraId="7D92E6E1" w14:textId="77777777" w:rsidR="0020226C" w:rsidRDefault="0020226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135D6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A0A70B6" w14:textId="77777777" w:rsidR="0020226C" w:rsidRDefault="0020226C"/>
                    <w:p w14:paraId="7D92E6E1" w14:textId="77777777" w:rsidR="0020226C" w:rsidRDefault="0020226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7FDF578" w14:textId="77777777" w:rsidR="0020226C" w:rsidRDefault="0020226C"/>
    <w:p w14:paraId="14BEE127" w14:textId="77777777" w:rsidR="0020226C" w:rsidRDefault="0020226C">
      <w:pPr>
        <w:rPr>
          <w:sz w:val="2"/>
          <w:szCs w:val="2"/>
        </w:rPr>
      </w:pPr>
    </w:p>
    <w:p w14:paraId="79D03F80" w14:textId="77777777" w:rsidR="0020226C" w:rsidRDefault="0020226C"/>
    <w:p w14:paraId="45210364" w14:textId="77777777" w:rsidR="0020226C" w:rsidRDefault="0020226C">
      <w:pPr>
        <w:spacing w:after="0" w:line="240" w:lineRule="auto"/>
      </w:pPr>
    </w:p>
  </w:footnote>
  <w:footnote w:type="continuationSeparator" w:id="0">
    <w:p w14:paraId="06BF0F38" w14:textId="77777777" w:rsidR="0020226C" w:rsidRDefault="002022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26C"/>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58272</TotalTime>
  <Pages>3</Pages>
  <Words>245</Words>
  <Characters>1402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2768</cp:revision>
  <cp:lastPrinted>2009-02-06T05:36:00Z</cp:lastPrinted>
  <dcterms:created xsi:type="dcterms:W3CDTF">2025-11-25T20:19:00Z</dcterms:created>
  <dcterms:modified xsi:type="dcterms:W3CDTF">2026-02-01T15:25:00Z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