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155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Лехимена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Люсианна</w:t>
      </w:r>
      <w:r w:rsidRPr="00375DAC">
        <w:rPr>
          <w:rFonts w:ascii="Helvetica" w:hAnsi="Helvetica" w:cs="Helvetica"/>
          <w:b/>
          <w:bCs/>
          <w:color w:val="222222"/>
          <w:sz w:val="21"/>
          <w:szCs w:val="21"/>
        </w:rPr>
        <w:t>.</w:t>
      </w:r>
    </w:p>
    <w:p w14:paraId="713A90CE"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клетках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Awabaena variabilis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Synechococcus elongatus : </w:t>
      </w:r>
      <w:r w:rsidRPr="00375DAC">
        <w:rPr>
          <w:rFonts w:ascii="Helvetica" w:hAnsi="Helvetica" w:cs="Helvetica" w:hint="eastAsia"/>
          <w:b/>
          <w:bCs/>
          <w:color w:val="222222"/>
          <w:sz w:val="21"/>
          <w:szCs w:val="21"/>
        </w:rPr>
        <w:t>диссертация</w:t>
      </w:r>
      <w:r w:rsidRPr="00375DAC">
        <w:rPr>
          <w:rFonts w:ascii="Helvetica" w:hAnsi="Helvetica" w:cs="Helvetica"/>
          <w:b/>
          <w:bCs/>
          <w:color w:val="222222"/>
          <w:sz w:val="21"/>
          <w:szCs w:val="21"/>
        </w:rPr>
        <w:t xml:space="preserve"> ... </w:t>
      </w:r>
      <w:r w:rsidRPr="00375DAC">
        <w:rPr>
          <w:rFonts w:ascii="Helvetica" w:hAnsi="Helvetica" w:cs="Helvetica" w:hint="eastAsia"/>
          <w:b/>
          <w:bCs/>
          <w:color w:val="222222"/>
          <w:sz w:val="21"/>
          <w:szCs w:val="21"/>
        </w:rPr>
        <w:t>кандидата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биологических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наук</w:t>
      </w:r>
      <w:r w:rsidRPr="00375DAC">
        <w:rPr>
          <w:rFonts w:ascii="Helvetica" w:hAnsi="Helvetica" w:cs="Helvetica"/>
          <w:b/>
          <w:bCs/>
          <w:color w:val="222222"/>
          <w:sz w:val="21"/>
          <w:szCs w:val="21"/>
        </w:rPr>
        <w:t xml:space="preserve"> : 03.00.12. - </w:t>
      </w:r>
      <w:r w:rsidRPr="00375DAC">
        <w:rPr>
          <w:rFonts w:ascii="Helvetica" w:hAnsi="Helvetica" w:cs="Helvetica" w:hint="eastAsia"/>
          <w:b/>
          <w:bCs/>
          <w:color w:val="222222"/>
          <w:sz w:val="21"/>
          <w:szCs w:val="21"/>
        </w:rPr>
        <w:t>Москва</w:t>
      </w:r>
      <w:r w:rsidRPr="00375DAC">
        <w:rPr>
          <w:rFonts w:ascii="Helvetica" w:hAnsi="Helvetica" w:cs="Helvetica"/>
          <w:b/>
          <w:bCs/>
          <w:color w:val="222222"/>
          <w:sz w:val="21"/>
          <w:szCs w:val="21"/>
        </w:rPr>
        <w:t xml:space="preserve">, 1999. - 187 </w:t>
      </w:r>
      <w:r w:rsidRPr="00375DAC">
        <w:rPr>
          <w:rFonts w:ascii="Helvetica" w:hAnsi="Helvetica" w:cs="Helvetica" w:hint="eastAsia"/>
          <w:b/>
          <w:bCs/>
          <w:color w:val="222222"/>
          <w:sz w:val="21"/>
          <w:szCs w:val="21"/>
        </w:rPr>
        <w:t>с</w:t>
      </w:r>
      <w:r w:rsidRPr="00375DAC">
        <w:rPr>
          <w:rFonts w:ascii="Helvetica" w:hAnsi="Helvetica" w:cs="Helvetica"/>
          <w:b/>
          <w:bCs/>
          <w:color w:val="222222"/>
          <w:sz w:val="21"/>
          <w:szCs w:val="21"/>
        </w:rPr>
        <w:t xml:space="preserve">. : </w:t>
      </w:r>
      <w:r w:rsidRPr="00375DAC">
        <w:rPr>
          <w:rFonts w:ascii="Helvetica" w:hAnsi="Helvetica" w:cs="Helvetica" w:hint="eastAsia"/>
          <w:b/>
          <w:bCs/>
          <w:color w:val="222222"/>
          <w:sz w:val="21"/>
          <w:szCs w:val="21"/>
        </w:rPr>
        <w:t>ил</w:t>
      </w:r>
      <w:r w:rsidRPr="00375DAC">
        <w:rPr>
          <w:rFonts w:ascii="Helvetica" w:hAnsi="Helvetica" w:cs="Helvetica"/>
          <w:b/>
          <w:bCs/>
          <w:color w:val="222222"/>
          <w:sz w:val="21"/>
          <w:szCs w:val="21"/>
        </w:rPr>
        <w:t>.</w:t>
      </w:r>
    </w:p>
    <w:p w14:paraId="6ED225B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больше</w:t>
      </w:r>
    </w:p>
    <w:p w14:paraId="0EFEF46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Цитаты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текста</w:t>
      </w:r>
      <w:r w:rsidRPr="00375DAC">
        <w:rPr>
          <w:rFonts w:ascii="Helvetica" w:hAnsi="Helvetica" w:cs="Helvetica"/>
          <w:b/>
          <w:bCs/>
          <w:color w:val="222222"/>
          <w:sz w:val="21"/>
          <w:szCs w:val="21"/>
        </w:rPr>
        <w:t>:</w:t>
      </w:r>
    </w:p>
    <w:p w14:paraId="65F3733A"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стр</w:t>
      </w:r>
      <w:r w:rsidRPr="00375DAC">
        <w:rPr>
          <w:rFonts w:ascii="Helvetica" w:hAnsi="Helvetica" w:cs="Helvetica"/>
          <w:b/>
          <w:bCs/>
          <w:color w:val="222222"/>
          <w:sz w:val="21"/>
          <w:szCs w:val="21"/>
        </w:rPr>
        <w:t>. 1</w:t>
      </w:r>
    </w:p>
    <w:p w14:paraId="4798676A"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Биологический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факультет</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правах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рукописи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УДК</w:t>
      </w:r>
      <w:r w:rsidRPr="00375DAC">
        <w:rPr>
          <w:rFonts w:ascii="Helvetica" w:hAnsi="Helvetica" w:cs="Helvetica"/>
          <w:b/>
          <w:bCs/>
          <w:color w:val="222222"/>
          <w:sz w:val="21"/>
          <w:szCs w:val="21"/>
        </w:rPr>
        <w:t xml:space="preserve"> 582.232.5:577.344:577.355 </w:t>
      </w:r>
      <w:r w:rsidRPr="00375DAC">
        <w:rPr>
          <w:rFonts w:ascii="Helvetica" w:hAnsi="Helvetica" w:cs="Helvetica" w:hint="eastAsia"/>
          <w:b/>
          <w:bCs/>
          <w:color w:val="222222"/>
          <w:sz w:val="21"/>
          <w:szCs w:val="21"/>
        </w:rPr>
        <w:t>ЛЕХИМЕНА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Люсианна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КЛЕТКАХ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ANABAENA VARIABILIS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SYNECHOCOCCUS ELONGATUS </w:t>
      </w:r>
      <w:r w:rsidRPr="00375DAC">
        <w:rPr>
          <w:rFonts w:ascii="Helvetica" w:hAnsi="Helvetica" w:cs="Helvetica" w:hint="eastAsia"/>
          <w:b/>
          <w:bCs/>
          <w:color w:val="222222"/>
          <w:sz w:val="21"/>
          <w:szCs w:val="21"/>
        </w:rPr>
        <w:t>специальность</w:t>
      </w:r>
      <w:r w:rsidRPr="00375DAC">
        <w:rPr>
          <w:rFonts w:ascii="Helvetica" w:hAnsi="Helvetica" w:cs="Helvetica"/>
          <w:b/>
          <w:bCs/>
          <w:color w:val="222222"/>
          <w:sz w:val="21"/>
          <w:szCs w:val="21"/>
        </w:rPr>
        <w:t xml:space="preserve">: 03.00.12 - </w:t>
      </w:r>
      <w:r w:rsidRPr="00375DAC">
        <w:rPr>
          <w:rFonts w:ascii="Helvetica" w:hAnsi="Helvetica" w:cs="Helvetica" w:hint="eastAsia"/>
          <w:b/>
          <w:bCs/>
          <w:color w:val="222222"/>
          <w:sz w:val="21"/>
          <w:szCs w:val="21"/>
        </w:rPr>
        <w:t>физиология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растений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Диссертация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соискание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учёной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степени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кандидата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биологических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наук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Научный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руководитель</w:t>
      </w:r>
      <w:r w:rsidRPr="00375DAC">
        <w:rPr>
          <w:rFonts w:ascii="Helvetica" w:hAnsi="Helvetica" w:cs="Helvetica"/>
          <w:b/>
          <w:bCs/>
          <w:color w:val="222222"/>
          <w:sz w:val="21"/>
          <w:szCs w:val="21"/>
        </w:rPr>
        <w:t>:</w:t>
      </w:r>
    </w:p>
    <w:p w14:paraId="3CC4243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стр</w:t>
      </w:r>
      <w:r w:rsidRPr="00375DAC">
        <w:rPr>
          <w:rFonts w:ascii="Helvetica" w:hAnsi="Helvetica" w:cs="Helvetica"/>
          <w:b/>
          <w:bCs/>
          <w:color w:val="222222"/>
          <w:sz w:val="21"/>
          <w:szCs w:val="21"/>
        </w:rPr>
        <w:t>. 4</w:t>
      </w:r>
    </w:p>
    <w:p w14:paraId="4BAD986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w:t>
      </w:r>
      <w:r w:rsidRPr="00375DAC">
        <w:rPr>
          <w:rFonts w:ascii="Helvetica" w:hAnsi="Helvetica" w:cs="Helvetica"/>
          <w:b/>
          <w:bCs/>
          <w:color w:val="222222"/>
          <w:sz w:val="21"/>
          <w:szCs w:val="21"/>
        </w:rPr>
        <w:t xml:space="preserve"> . variabilis 3.2.2.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r w:rsidRPr="00375DAC">
        <w:rPr>
          <w:rFonts w:ascii="Helvetica" w:hAnsi="Helvetica" w:cs="Helvetica"/>
          <w:b/>
          <w:bCs/>
          <w:color w:val="222222"/>
          <w:sz w:val="21"/>
          <w:szCs w:val="21"/>
        </w:rPr>
        <w:t xml:space="preserve">. variabilis 3.2.3.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мембранах</w:t>
      </w:r>
      <w:r w:rsidRPr="00375DAC">
        <w:rPr>
          <w:rFonts w:ascii="Helvetica" w:hAnsi="Helvetica" w:cs="Helvetica"/>
          <w:b/>
          <w:bCs/>
          <w:color w:val="222222"/>
          <w:sz w:val="21"/>
          <w:szCs w:val="21"/>
        </w:rPr>
        <w:t xml:space="preserve"> S. elongatus 3.2.3.1.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59 61 65 65 3.2.3.1.1. </w:t>
      </w:r>
      <w:r w:rsidRPr="00375DAC">
        <w:rPr>
          <w:rFonts w:ascii="Helvetica" w:hAnsi="Helvetica" w:cs="Helvetica" w:hint="eastAsia"/>
          <w:b/>
          <w:bCs/>
          <w:color w:val="222222"/>
          <w:sz w:val="21"/>
          <w:szCs w:val="21"/>
        </w:rPr>
        <w:t>Спектральные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изменения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действии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мембраны</w:t>
      </w:r>
    </w:p>
    <w:p w14:paraId="5DBDC75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стр</w:t>
      </w:r>
      <w:r w:rsidRPr="00375DAC">
        <w:rPr>
          <w:rFonts w:ascii="Helvetica" w:hAnsi="Helvetica" w:cs="Helvetica"/>
          <w:b/>
          <w:bCs/>
          <w:color w:val="222222"/>
          <w:sz w:val="21"/>
          <w:szCs w:val="21"/>
        </w:rPr>
        <w:t>. 75</w:t>
      </w:r>
    </w:p>
    <w:p w14:paraId="54955FD2"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как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частицах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w:t>
      </w:r>
      <w:r w:rsidRPr="00375DAC">
        <w:rPr>
          <w:rFonts w:ascii="Helvetica" w:hAnsi="Helvetica" w:cs="Helvetica"/>
          <w:b/>
          <w:bCs/>
          <w:color w:val="222222"/>
          <w:sz w:val="21"/>
          <w:szCs w:val="21"/>
        </w:rPr>
        <w:t xml:space="preserve">-1, </w:t>
      </w:r>
      <w:r w:rsidRPr="00375DAC">
        <w:rPr>
          <w:rFonts w:ascii="Helvetica" w:hAnsi="Helvetica" w:cs="Helvetica" w:hint="eastAsia"/>
          <w:b/>
          <w:bCs/>
          <w:color w:val="222222"/>
          <w:sz w:val="21"/>
          <w:szCs w:val="21"/>
        </w:rPr>
        <w:t>так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П</w:t>
      </w:r>
      <w:r w:rsidRPr="00375DAC">
        <w:rPr>
          <w:rFonts w:ascii="Helvetica" w:hAnsi="Helvetica" w:cs="Helvetica"/>
          <w:b/>
          <w:bCs/>
          <w:color w:val="222222"/>
          <w:sz w:val="21"/>
          <w:szCs w:val="21"/>
        </w:rPr>
        <w:t xml:space="preserve">. 3.3.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клеток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r w:rsidRPr="00375DAC">
        <w:rPr>
          <w:rFonts w:ascii="Helvetica" w:hAnsi="Helvetica" w:cs="Helvetica"/>
          <w:b/>
          <w:bCs/>
          <w:color w:val="222222"/>
          <w:sz w:val="21"/>
          <w:szCs w:val="21"/>
        </w:rPr>
        <w:t xml:space="preserve">. variabilis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S. elongatus 3.3.1. </w:t>
      </w:r>
      <w:r w:rsidRPr="00375DAC">
        <w:rPr>
          <w:rFonts w:ascii="Helvetica" w:hAnsi="Helvetica" w:cs="Helvetica" w:hint="eastAsia"/>
          <w:b/>
          <w:bCs/>
          <w:color w:val="222222"/>
          <w:sz w:val="21"/>
          <w:szCs w:val="21"/>
        </w:rPr>
        <w:t>Спектры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Рис</w:t>
      </w:r>
      <w:r w:rsidRPr="00375DAC">
        <w:rPr>
          <w:rFonts w:ascii="Helvetica" w:hAnsi="Helvetica" w:cs="Helvetica"/>
          <w:b/>
          <w:bCs/>
          <w:color w:val="222222"/>
          <w:sz w:val="21"/>
          <w:szCs w:val="21"/>
        </w:rPr>
        <w:t>. 22 (</w:t>
      </w:r>
      <w:r w:rsidRPr="00375DAC">
        <w:rPr>
          <w:rFonts w:ascii="Helvetica" w:hAnsi="Helvetica" w:cs="Helvetica" w:hint="eastAsia"/>
          <w:b/>
          <w:bCs/>
          <w:color w:val="222222"/>
          <w:sz w:val="21"/>
          <w:szCs w:val="21"/>
        </w:rPr>
        <w:t>А</w:t>
      </w:r>
      <w:r w:rsidRPr="00375DAC">
        <w:rPr>
          <w:rFonts w:ascii="Helvetica" w:hAnsi="Helvetica" w:cs="Helvetica"/>
          <w:b/>
          <w:bCs/>
          <w:color w:val="222222"/>
          <w:sz w:val="21"/>
          <w:szCs w:val="21"/>
        </w:rPr>
        <w:t xml:space="preserve">. variabilis)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37 (S. elongatus) </w:t>
      </w:r>
      <w:r w:rsidRPr="00375DAC">
        <w:rPr>
          <w:rFonts w:ascii="Helvetica" w:hAnsi="Helvetica" w:cs="Helvetica" w:hint="eastAsia"/>
          <w:b/>
          <w:bCs/>
          <w:color w:val="222222"/>
          <w:sz w:val="21"/>
          <w:szCs w:val="21"/>
        </w:rPr>
        <w:t>показаны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спектры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клеток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измеренные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разных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расстояниях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от</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интегрирующей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сферы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Расчет</w:t>
      </w:r>
    </w:p>
    <w:p w14:paraId="0189E7DD" w14:textId="77777777" w:rsidR="00375DAC" w:rsidRPr="00375DAC" w:rsidRDefault="00375DAC" w:rsidP="00375DAC">
      <w:pPr>
        <w:rPr>
          <w:rFonts w:ascii="Helvetica" w:hAnsi="Helvetica" w:cs="Helvetica"/>
          <w:b/>
          <w:bCs/>
          <w:color w:val="222222"/>
          <w:sz w:val="21"/>
          <w:szCs w:val="21"/>
        </w:rPr>
      </w:pPr>
    </w:p>
    <w:p w14:paraId="2290C455"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Оглавление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диссертации</w:t>
      </w:r>
    </w:p>
    <w:p w14:paraId="26C8A974"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кандидат</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биологических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наук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Лехимена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Люсианна</w:t>
      </w:r>
    </w:p>
    <w:p w14:paraId="7B198B6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ВВЕДЕНИЕ</w:t>
      </w:r>
    </w:p>
    <w:p w14:paraId="1E07240A" w14:textId="77777777" w:rsidR="00375DAC" w:rsidRPr="00375DAC" w:rsidRDefault="00375DAC" w:rsidP="00375DAC">
      <w:pPr>
        <w:rPr>
          <w:rFonts w:ascii="Helvetica" w:hAnsi="Helvetica" w:cs="Helvetica"/>
          <w:b/>
          <w:bCs/>
          <w:color w:val="222222"/>
          <w:sz w:val="21"/>
          <w:szCs w:val="21"/>
        </w:rPr>
      </w:pPr>
    </w:p>
    <w:p w14:paraId="12FE557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Глава</w:t>
      </w:r>
      <w:r w:rsidRPr="00375DAC">
        <w:rPr>
          <w:rFonts w:ascii="Helvetica" w:hAnsi="Helvetica" w:cs="Helvetica"/>
          <w:b/>
          <w:bCs/>
          <w:color w:val="222222"/>
          <w:sz w:val="21"/>
          <w:szCs w:val="21"/>
        </w:rPr>
        <w:t xml:space="preserve"> 1. </w:t>
      </w:r>
      <w:r w:rsidRPr="00375DAC">
        <w:rPr>
          <w:rFonts w:ascii="Helvetica" w:hAnsi="Helvetica" w:cs="Helvetica" w:hint="eastAsia"/>
          <w:b/>
          <w:bCs/>
          <w:color w:val="222222"/>
          <w:sz w:val="21"/>
          <w:szCs w:val="21"/>
        </w:rPr>
        <w:t>ОБЗОР</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ЛИТЕРАТУРЫ</w:t>
      </w:r>
    </w:p>
    <w:p w14:paraId="4222B603" w14:textId="77777777" w:rsidR="00375DAC" w:rsidRPr="00375DAC" w:rsidRDefault="00375DAC" w:rsidP="00375DAC">
      <w:pPr>
        <w:rPr>
          <w:rFonts w:ascii="Helvetica" w:hAnsi="Helvetica" w:cs="Helvetica"/>
          <w:b/>
          <w:bCs/>
          <w:color w:val="222222"/>
          <w:sz w:val="21"/>
          <w:szCs w:val="21"/>
        </w:rPr>
      </w:pPr>
    </w:p>
    <w:p w14:paraId="48AD78DE"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1.1. </w:t>
      </w:r>
      <w:r w:rsidRPr="00375DAC">
        <w:rPr>
          <w:rFonts w:ascii="Helvetica" w:hAnsi="Helvetica" w:cs="Helvetica" w:hint="eastAsia"/>
          <w:b/>
          <w:bCs/>
          <w:color w:val="222222"/>
          <w:sz w:val="21"/>
          <w:szCs w:val="21"/>
        </w:rPr>
        <w:t>Структурно</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функциональная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организация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ФСА</w:t>
      </w:r>
    </w:p>
    <w:p w14:paraId="4202A614" w14:textId="77777777" w:rsidR="00375DAC" w:rsidRPr="00375DAC" w:rsidRDefault="00375DAC" w:rsidP="00375DAC">
      <w:pPr>
        <w:rPr>
          <w:rFonts w:ascii="Helvetica" w:hAnsi="Helvetica" w:cs="Helvetica"/>
          <w:b/>
          <w:bCs/>
          <w:color w:val="222222"/>
          <w:sz w:val="21"/>
          <w:szCs w:val="21"/>
        </w:rPr>
      </w:pPr>
    </w:p>
    <w:p w14:paraId="7AAA2767"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1.2. </w:t>
      </w:r>
      <w:r w:rsidRPr="00375DAC">
        <w:rPr>
          <w:rFonts w:ascii="Helvetica" w:hAnsi="Helvetica" w:cs="Helvetica" w:hint="eastAsia"/>
          <w:b/>
          <w:bCs/>
          <w:color w:val="222222"/>
          <w:sz w:val="21"/>
          <w:szCs w:val="21"/>
        </w:rPr>
        <w:t>Адаптация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первичных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реакций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фотосинтеза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условиям</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освещения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фотоингибированию</w:t>
      </w:r>
    </w:p>
    <w:p w14:paraId="6CB687F6" w14:textId="77777777" w:rsidR="00375DAC" w:rsidRPr="00375DAC" w:rsidRDefault="00375DAC" w:rsidP="00375DAC">
      <w:pPr>
        <w:rPr>
          <w:rFonts w:ascii="Helvetica" w:hAnsi="Helvetica" w:cs="Helvetica"/>
          <w:b/>
          <w:bCs/>
          <w:color w:val="222222"/>
          <w:sz w:val="21"/>
          <w:szCs w:val="21"/>
        </w:rPr>
      </w:pPr>
    </w:p>
    <w:p w14:paraId="318AD7C9"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1.3. </w:t>
      </w:r>
      <w:r w:rsidRPr="00375DAC">
        <w:rPr>
          <w:rFonts w:ascii="Helvetica" w:hAnsi="Helvetica" w:cs="Helvetica" w:hint="eastAsia"/>
          <w:b/>
          <w:bCs/>
          <w:color w:val="222222"/>
          <w:sz w:val="21"/>
          <w:szCs w:val="21"/>
        </w:rPr>
        <w:t>Деградация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p>
    <w:p w14:paraId="368517C1" w14:textId="77777777" w:rsidR="00375DAC" w:rsidRPr="00375DAC" w:rsidRDefault="00375DAC" w:rsidP="00375DAC">
      <w:pPr>
        <w:rPr>
          <w:rFonts w:ascii="Helvetica" w:hAnsi="Helvetica" w:cs="Helvetica"/>
          <w:b/>
          <w:bCs/>
          <w:color w:val="222222"/>
          <w:sz w:val="21"/>
          <w:szCs w:val="21"/>
        </w:rPr>
      </w:pPr>
    </w:p>
    <w:p w14:paraId="2AED29D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1.4. </w:t>
      </w:r>
      <w:r w:rsidRPr="00375DAC">
        <w:rPr>
          <w:rFonts w:ascii="Helvetica" w:hAnsi="Helvetica" w:cs="Helvetica" w:hint="eastAsia"/>
          <w:b/>
          <w:bCs/>
          <w:color w:val="222222"/>
          <w:sz w:val="21"/>
          <w:szCs w:val="21"/>
        </w:rPr>
        <w:t>Номенклатура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химические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характеристики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p>
    <w:p w14:paraId="676C12EC" w14:textId="77777777" w:rsidR="00375DAC" w:rsidRPr="00375DAC" w:rsidRDefault="00375DAC" w:rsidP="00375DAC">
      <w:pPr>
        <w:rPr>
          <w:rFonts w:ascii="Helvetica" w:hAnsi="Helvetica" w:cs="Helvetica"/>
          <w:b/>
          <w:bCs/>
          <w:color w:val="222222"/>
          <w:sz w:val="21"/>
          <w:szCs w:val="21"/>
        </w:rPr>
      </w:pPr>
    </w:p>
    <w:p w14:paraId="381EC97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1.4.1. </w:t>
      </w:r>
      <w:r w:rsidRPr="00375DAC">
        <w:rPr>
          <w:rFonts w:ascii="Helvetica" w:hAnsi="Helvetica" w:cs="Helvetica" w:hint="eastAsia"/>
          <w:b/>
          <w:bCs/>
          <w:color w:val="222222"/>
          <w:sz w:val="21"/>
          <w:szCs w:val="21"/>
        </w:rPr>
        <w:t>Химическая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структура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нативныхХл</w:t>
      </w:r>
    </w:p>
    <w:p w14:paraId="1022C880" w14:textId="77777777" w:rsidR="00375DAC" w:rsidRPr="00375DAC" w:rsidRDefault="00375DAC" w:rsidP="00375DAC">
      <w:pPr>
        <w:rPr>
          <w:rFonts w:ascii="Helvetica" w:hAnsi="Helvetica" w:cs="Helvetica"/>
          <w:b/>
          <w:bCs/>
          <w:color w:val="222222"/>
          <w:sz w:val="21"/>
          <w:szCs w:val="21"/>
        </w:rPr>
      </w:pPr>
    </w:p>
    <w:p w14:paraId="21727ED0"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1.4.2. </w:t>
      </w:r>
      <w:r w:rsidRPr="00375DAC">
        <w:rPr>
          <w:rFonts w:ascii="Helvetica" w:hAnsi="Helvetica" w:cs="Helvetica" w:hint="eastAsia"/>
          <w:b/>
          <w:bCs/>
          <w:color w:val="222222"/>
          <w:sz w:val="21"/>
          <w:szCs w:val="21"/>
        </w:rPr>
        <w:t>Спектры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p>
    <w:p w14:paraId="4077C0C3" w14:textId="77777777" w:rsidR="00375DAC" w:rsidRPr="00375DAC" w:rsidRDefault="00375DAC" w:rsidP="00375DAC">
      <w:pPr>
        <w:rPr>
          <w:rFonts w:ascii="Helvetica" w:hAnsi="Helvetica" w:cs="Helvetica"/>
          <w:b/>
          <w:bCs/>
          <w:color w:val="222222"/>
          <w:sz w:val="21"/>
          <w:szCs w:val="21"/>
        </w:rPr>
      </w:pPr>
    </w:p>
    <w:p w14:paraId="4D2AD274"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1.4.3. </w:t>
      </w:r>
      <w:r w:rsidRPr="00375DAC">
        <w:rPr>
          <w:rFonts w:ascii="Helvetica" w:hAnsi="Helvetica" w:cs="Helvetica" w:hint="eastAsia"/>
          <w:b/>
          <w:bCs/>
          <w:color w:val="222222"/>
          <w:sz w:val="21"/>
          <w:szCs w:val="21"/>
        </w:rPr>
        <w:t>Химические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свойства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p>
    <w:p w14:paraId="7ED88F44" w14:textId="77777777" w:rsidR="00375DAC" w:rsidRPr="00375DAC" w:rsidRDefault="00375DAC" w:rsidP="00375DAC">
      <w:pPr>
        <w:rPr>
          <w:rFonts w:ascii="Helvetica" w:hAnsi="Helvetica" w:cs="Helvetica"/>
          <w:b/>
          <w:bCs/>
          <w:color w:val="222222"/>
          <w:sz w:val="21"/>
          <w:szCs w:val="21"/>
        </w:rPr>
      </w:pPr>
    </w:p>
    <w:p w14:paraId="54FD2FD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1.5. </w:t>
      </w:r>
      <w:r w:rsidRPr="00375DAC">
        <w:rPr>
          <w:rFonts w:ascii="Helvetica" w:hAnsi="Helvetica" w:cs="Helvetica" w:hint="eastAsia"/>
          <w:b/>
          <w:bCs/>
          <w:color w:val="222222"/>
          <w:sz w:val="21"/>
          <w:szCs w:val="21"/>
        </w:rPr>
        <w:t>Метаболизм</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p>
    <w:p w14:paraId="1020588B" w14:textId="77777777" w:rsidR="00375DAC" w:rsidRPr="00375DAC" w:rsidRDefault="00375DAC" w:rsidP="00375DAC">
      <w:pPr>
        <w:rPr>
          <w:rFonts w:ascii="Helvetica" w:hAnsi="Helvetica" w:cs="Helvetica"/>
          <w:b/>
          <w:bCs/>
          <w:color w:val="222222"/>
          <w:sz w:val="21"/>
          <w:szCs w:val="21"/>
        </w:rPr>
      </w:pPr>
    </w:p>
    <w:p w14:paraId="43F18A6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1.5.1. </w:t>
      </w:r>
      <w:r w:rsidRPr="00375DAC">
        <w:rPr>
          <w:rFonts w:ascii="Helvetica" w:hAnsi="Helvetica" w:cs="Helvetica" w:hint="eastAsia"/>
          <w:b/>
          <w:bCs/>
          <w:color w:val="222222"/>
          <w:sz w:val="21"/>
          <w:szCs w:val="21"/>
        </w:rPr>
        <w:t>Реакция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типа</w:t>
      </w:r>
      <w:r w:rsidRPr="00375DAC">
        <w:rPr>
          <w:rFonts w:ascii="Helvetica" w:hAnsi="Helvetica" w:cs="Helvetica"/>
          <w:b/>
          <w:bCs/>
          <w:color w:val="222222"/>
          <w:sz w:val="21"/>
          <w:szCs w:val="21"/>
        </w:rPr>
        <w:t xml:space="preserve"> 1</w:t>
      </w:r>
    </w:p>
    <w:p w14:paraId="2456D328" w14:textId="77777777" w:rsidR="00375DAC" w:rsidRPr="00375DAC" w:rsidRDefault="00375DAC" w:rsidP="00375DAC">
      <w:pPr>
        <w:rPr>
          <w:rFonts w:ascii="Helvetica" w:hAnsi="Helvetica" w:cs="Helvetica"/>
          <w:b/>
          <w:bCs/>
          <w:color w:val="222222"/>
          <w:sz w:val="21"/>
          <w:szCs w:val="21"/>
        </w:rPr>
      </w:pPr>
    </w:p>
    <w:p w14:paraId="31EF5B2E"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1.5.2. </w:t>
      </w:r>
      <w:r w:rsidRPr="00375DAC">
        <w:rPr>
          <w:rFonts w:ascii="Helvetica" w:hAnsi="Helvetica" w:cs="Helvetica" w:hint="eastAsia"/>
          <w:b/>
          <w:bCs/>
          <w:color w:val="222222"/>
          <w:sz w:val="21"/>
          <w:szCs w:val="21"/>
        </w:rPr>
        <w:t>Реакция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типа</w:t>
      </w:r>
      <w:r w:rsidRPr="00375DAC">
        <w:rPr>
          <w:rFonts w:ascii="Helvetica" w:hAnsi="Helvetica" w:cs="Helvetica"/>
          <w:b/>
          <w:bCs/>
          <w:color w:val="222222"/>
          <w:sz w:val="21"/>
          <w:szCs w:val="21"/>
        </w:rPr>
        <w:t xml:space="preserve"> 2</w:t>
      </w:r>
    </w:p>
    <w:p w14:paraId="4689CFA6" w14:textId="77777777" w:rsidR="00375DAC" w:rsidRPr="00375DAC" w:rsidRDefault="00375DAC" w:rsidP="00375DAC">
      <w:pPr>
        <w:rPr>
          <w:rFonts w:ascii="Helvetica" w:hAnsi="Helvetica" w:cs="Helvetica"/>
          <w:b/>
          <w:bCs/>
          <w:color w:val="222222"/>
          <w:sz w:val="21"/>
          <w:szCs w:val="21"/>
        </w:rPr>
      </w:pPr>
    </w:p>
    <w:p w14:paraId="2FEFE846"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1.5.2.1. </w:t>
      </w:r>
      <w:r w:rsidRPr="00375DAC">
        <w:rPr>
          <w:rFonts w:ascii="Helvetica" w:hAnsi="Helvetica" w:cs="Helvetica" w:hint="eastAsia"/>
          <w:b/>
          <w:bCs/>
          <w:color w:val="222222"/>
          <w:sz w:val="21"/>
          <w:szCs w:val="21"/>
        </w:rPr>
        <w:t>Фотохимическая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деградация</w:t>
      </w:r>
    </w:p>
    <w:p w14:paraId="21AE9E86" w14:textId="77777777" w:rsidR="00375DAC" w:rsidRPr="00375DAC" w:rsidRDefault="00375DAC" w:rsidP="00375DAC">
      <w:pPr>
        <w:rPr>
          <w:rFonts w:ascii="Helvetica" w:hAnsi="Helvetica" w:cs="Helvetica"/>
          <w:b/>
          <w:bCs/>
          <w:color w:val="222222"/>
          <w:sz w:val="21"/>
          <w:szCs w:val="21"/>
        </w:rPr>
      </w:pPr>
    </w:p>
    <w:p w14:paraId="43042D0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1.5.2.2. </w:t>
      </w:r>
      <w:r w:rsidRPr="00375DAC">
        <w:rPr>
          <w:rFonts w:ascii="Helvetica" w:hAnsi="Helvetica" w:cs="Helvetica" w:hint="eastAsia"/>
          <w:b/>
          <w:bCs/>
          <w:color w:val="222222"/>
          <w:sz w:val="21"/>
          <w:szCs w:val="21"/>
        </w:rPr>
        <w:t>Нефотохимическая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деградация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участием</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кислорода</w:t>
      </w:r>
    </w:p>
    <w:p w14:paraId="12406825" w14:textId="77777777" w:rsidR="00375DAC" w:rsidRPr="00375DAC" w:rsidRDefault="00375DAC" w:rsidP="00375DAC">
      <w:pPr>
        <w:rPr>
          <w:rFonts w:ascii="Helvetica" w:hAnsi="Helvetica" w:cs="Helvetica"/>
          <w:b/>
          <w:bCs/>
          <w:color w:val="222222"/>
          <w:sz w:val="21"/>
          <w:szCs w:val="21"/>
        </w:rPr>
      </w:pPr>
    </w:p>
    <w:p w14:paraId="4BE81DE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lastRenderedPageBreak/>
        <w:t xml:space="preserve">1.5.2.3. </w:t>
      </w:r>
      <w:r w:rsidRPr="00375DAC">
        <w:rPr>
          <w:rFonts w:ascii="Helvetica" w:hAnsi="Helvetica" w:cs="Helvetica" w:hint="eastAsia"/>
          <w:b/>
          <w:bCs/>
          <w:color w:val="222222"/>
          <w:sz w:val="21"/>
          <w:szCs w:val="21"/>
        </w:rPr>
        <w:t>Ферментативная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деградация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p>
    <w:p w14:paraId="22D0AF58" w14:textId="77777777" w:rsidR="00375DAC" w:rsidRPr="00375DAC" w:rsidRDefault="00375DAC" w:rsidP="00375DAC">
      <w:pPr>
        <w:rPr>
          <w:rFonts w:ascii="Helvetica" w:hAnsi="Helvetica" w:cs="Helvetica"/>
          <w:b/>
          <w:bCs/>
          <w:color w:val="222222"/>
          <w:sz w:val="21"/>
          <w:szCs w:val="21"/>
        </w:rPr>
      </w:pPr>
    </w:p>
    <w:p w14:paraId="3AE376D2"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1.5.3. </w:t>
      </w:r>
      <w:r w:rsidRPr="00375DAC">
        <w:rPr>
          <w:rFonts w:ascii="Helvetica" w:hAnsi="Helvetica" w:cs="Helvetica" w:hint="eastAsia"/>
          <w:b/>
          <w:bCs/>
          <w:color w:val="222222"/>
          <w:sz w:val="21"/>
          <w:szCs w:val="21"/>
        </w:rPr>
        <w:t>Продукты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фотоокисления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p>
    <w:p w14:paraId="43522470" w14:textId="77777777" w:rsidR="00375DAC" w:rsidRPr="00375DAC" w:rsidRDefault="00375DAC" w:rsidP="00375DAC">
      <w:pPr>
        <w:rPr>
          <w:rFonts w:ascii="Helvetica" w:hAnsi="Helvetica" w:cs="Helvetica"/>
          <w:b/>
          <w:bCs/>
          <w:color w:val="222222"/>
          <w:sz w:val="21"/>
          <w:szCs w:val="21"/>
        </w:rPr>
      </w:pPr>
    </w:p>
    <w:p w14:paraId="414CC7D6"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1.6. </w:t>
      </w:r>
      <w:r w:rsidRPr="00375DAC">
        <w:rPr>
          <w:rFonts w:ascii="Helvetica" w:hAnsi="Helvetica" w:cs="Helvetica" w:hint="eastAsia"/>
          <w:b/>
          <w:bCs/>
          <w:color w:val="222222"/>
          <w:sz w:val="21"/>
          <w:szCs w:val="21"/>
        </w:rPr>
        <w:t>Фотоокислительные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процессы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липидов</w:t>
      </w:r>
    </w:p>
    <w:p w14:paraId="399B2CD7" w14:textId="77777777" w:rsidR="00375DAC" w:rsidRPr="00375DAC" w:rsidRDefault="00375DAC" w:rsidP="00375DAC">
      <w:pPr>
        <w:rPr>
          <w:rFonts w:ascii="Helvetica" w:hAnsi="Helvetica" w:cs="Helvetica"/>
          <w:b/>
          <w:bCs/>
          <w:color w:val="222222"/>
          <w:sz w:val="21"/>
          <w:szCs w:val="21"/>
        </w:rPr>
      </w:pPr>
    </w:p>
    <w:p w14:paraId="1114149E"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1.7. </w:t>
      </w:r>
      <w:r w:rsidRPr="00375DAC">
        <w:rPr>
          <w:rFonts w:ascii="Helvetica" w:hAnsi="Helvetica" w:cs="Helvetica" w:hint="eastAsia"/>
          <w:b/>
          <w:bCs/>
          <w:color w:val="222222"/>
          <w:sz w:val="21"/>
          <w:szCs w:val="21"/>
        </w:rPr>
        <w:t>Механизм</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защиты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растений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водорослей</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от</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фотодеструктивных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реакций</w:t>
      </w:r>
    </w:p>
    <w:p w14:paraId="4A67A313" w14:textId="77777777" w:rsidR="00375DAC" w:rsidRPr="00375DAC" w:rsidRDefault="00375DAC" w:rsidP="00375DAC">
      <w:pPr>
        <w:rPr>
          <w:rFonts w:ascii="Helvetica" w:hAnsi="Helvetica" w:cs="Helvetica"/>
          <w:b/>
          <w:bCs/>
          <w:color w:val="222222"/>
          <w:sz w:val="21"/>
          <w:szCs w:val="21"/>
        </w:rPr>
      </w:pPr>
    </w:p>
    <w:p w14:paraId="04E7FA2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1.7.1. </w:t>
      </w:r>
      <w:r w:rsidRPr="00375DAC">
        <w:rPr>
          <w:rFonts w:ascii="Helvetica" w:hAnsi="Helvetica" w:cs="Helvetica" w:hint="eastAsia"/>
          <w:b/>
          <w:bCs/>
          <w:color w:val="222222"/>
          <w:sz w:val="21"/>
          <w:szCs w:val="21"/>
        </w:rPr>
        <w:t>Каротиноиды</w:t>
      </w:r>
    </w:p>
    <w:p w14:paraId="5274735F" w14:textId="77777777" w:rsidR="00375DAC" w:rsidRPr="00375DAC" w:rsidRDefault="00375DAC" w:rsidP="00375DAC">
      <w:pPr>
        <w:rPr>
          <w:rFonts w:ascii="Helvetica" w:hAnsi="Helvetica" w:cs="Helvetica"/>
          <w:b/>
          <w:bCs/>
          <w:color w:val="222222"/>
          <w:sz w:val="21"/>
          <w:szCs w:val="21"/>
        </w:rPr>
      </w:pPr>
    </w:p>
    <w:p w14:paraId="587AEF1C"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1.7.2. </w:t>
      </w:r>
      <w:r w:rsidRPr="00375DAC">
        <w:rPr>
          <w:rFonts w:ascii="Helvetica" w:hAnsi="Helvetica" w:cs="Helvetica" w:hint="eastAsia"/>
          <w:b/>
          <w:bCs/>
          <w:color w:val="222222"/>
          <w:sz w:val="21"/>
          <w:szCs w:val="21"/>
        </w:rPr>
        <w:t>Другие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тушители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синглетного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кислорода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антиоксиданты</w:t>
      </w:r>
    </w:p>
    <w:p w14:paraId="7F33D8B7" w14:textId="77777777" w:rsidR="00375DAC" w:rsidRPr="00375DAC" w:rsidRDefault="00375DAC" w:rsidP="00375DAC">
      <w:pPr>
        <w:rPr>
          <w:rFonts w:ascii="Helvetica" w:hAnsi="Helvetica" w:cs="Helvetica"/>
          <w:b/>
          <w:bCs/>
          <w:color w:val="222222"/>
          <w:sz w:val="21"/>
          <w:szCs w:val="21"/>
        </w:rPr>
      </w:pPr>
    </w:p>
    <w:p w14:paraId="030DD2A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1.7.3. </w:t>
      </w:r>
      <w:r w:rsidRPr="00375DAC">
        <w:rPr>
          <w:rFonts w:ascii="Helvetica" w:hAnsi="Helvetica" w:cs="Helvetica" w:hint="eastAsia"/>
          <w:b/>
          <w:bCs/>
          <w:color w:val="222222"/>
          <w:sz w:val="21"/>
          <w:szCs w:val="21"/>
        </w:rPr>
        <w:t>Ферменты</w:t>
      </w:r>
    </w:p>
    <w:p w14:paraId="44561E90" w14:textId="77777777" w:rsidR="00375DAC" w:rsidRPr="00375DAC" w:rsidRDefault="00375DAC" w:rsidP="00375DAC">
      <w:pPr>
        <w:rPr>
          <w:rFonts w:ascii="Helvetica" w:hAnsi="Helvetica" w:cs="Helvetica"/>
          <w:b/>
          <w:bCs/>
          <w:color w:val="222222"/>
          <w:sz w:val="21"/>
          <w:szCs w:val="21"/>
        </w:rPr>
      </w:pPr>
    </w:p>
    <w:p w14:paraId="36DF5D5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1.8. </w:t>
      </w:r>
      <w:r w:rsidRPr="00375DAC">
        <w:rPr>
          <w:rFonts w:ascii="Helvetica" w:hAnsi="Helvetica" w:cs="Helvetica" w:hint="eastAsia"/>
          <w:b/>
          <w:bCs/>
          <w:color w:val="222222"/>
          <w:sz w:val="21"/>
          <w:szCs w:val="21"/>
        </w:rPr>
        <w:t>Условия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вызывающие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деградацию</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p>
    <w:p w14:paraId="320DD4F0" w14:textId="77777777" w:rsidR="00375DAC" w:rsidRPr="00375DAC" w:rsidRDefault="00375DAC" w:rsidP="00375DAC">
      <w:pPr>
        <w:rPr>
          <w:rFonts w:ascii="Helvetica" w:hAnsi="Helvetica" w:cs="Helvetica"/>
          <w:b/>
          <w:bCs/>
          <w:color w:val="222222"/>
          <w:sz w:val="21"/>
          <w:szCs w:val="21"/>
        </w:rPr>
      </w:pPr>
    </w:p>
    <w:p w14:paraId="57AEC35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Глава</w:t>
      </w:r>
      <w:r w:rsidRPr="00375DAC">
        <w:rPr>
          <w:rFonts w:ascii="Helvetica" w:hAnsi="Helvetica" w:cs="Helvetica"/>
          <w:b/>
          <w:bCs/>
          <w:color w:val="222222"/>
          <w:sz w:val="21"/>
          <w:szCs w:val="21"/>
        </w:rPr>
        <w:t xml:space="preserve"> 2. </w:t>
      </w:r>
      <w:r w:rsidRPr="00375DAC">
        <w:rPr>
          <w:rFonts w:ascii="Helvetica" w:hAnsi="Helvetica" w:cs="Helvetica" w:hint="eastAsia"/>
          <w:b/>
          <w:bCs/>
          <w:color w:val="222222"/>
          <w:sz w:val="21"/>
          <w:szCs w:val="21"/>
        </w:rPr>
        <w:t>МАТЕРИАЛЫ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МЕТОДЫ</w:t>
      </w:r>
    </w:p>
    <w:p w14:paraId="6688DDBC" w14:textId="77777777" w:rsidR="00375DAC" w:rsidRPr="00375DAC" w:rsidRDefault="00375DAC" w:rsidP="00375DAC">
      <w:pPr>
        <w:rPr>
          <w:rFonts w:ascii="Helvetica" w:hAnsi="Helvetica" w:cs="Helvetica"/>
          <w:b/>
          <w:bCs/>
          <w:color w:val="222222"/>
          <w:sz w:val="21"/>
          <w:szCs w:val="21"/>
        </w:rPr>
      </w:pPr>
    </w:p>
    <w:p w14:paraId="2BAF5C2D"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2.1. </w:t>
      </w:r>
      <w:r w:rsidRPr="00375DAC">
        <w:rPr>
          <w:rFonts w:ascii="Helvetica" w:hAnsi="Helvetica" w:cs="Helvetica" w:hint="eastAsia"/>
          <w:b/>
          <w:bCs/>
          <w:color w:val="222222"/>
          <w:sz w:val="21"/>
          <w:szCs w:val="21"/>
        </w:rPr>
        <w:t>Объекты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исследования</w:t>
      </w:r>
    </w:p>
    <w:p w14:paraId="016FECE3" w14:textId="77777777" w:rsidR="00375DAC" w:rsidRPr="00375DAC" w:rsidRDefault="00375DAC" w:rsidP="00375DAC">
      <w:pPr>
        <w:rPr>
          <w:rFonts w:ascii="Helvetica" w:hAnsi="Helvetica" w:cs="Helvetica"/>
          <w:b/>
          <w:bCs/>
          <w:color w:val="222222"/>
          <w:sz w:val="21"/>
          <w:szCs w:val="21"/>
        </w:rPr>
      </w:pPr>
    </w:p>
    <w:p w14:paraId="3DDF7F55"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2.2 </w:t>
      </w:r>
      <w:r w:rsidRPr="00375DAC">
        <w:rPr>
          <w:rFonts w:ascii="Helvetica" w:hAnsi="Helvetica" w:cs="Helvetica" w:hint="eastAsia"/>
          <w:b/>
          <w:bCs/>
          <w:color w:val="222222"/>
          <w:sz w:val="21"/>
          <w:szCs w:val="21"/>
        </w:rPr>
        <w:t>Выделение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экстракция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p>
    <w:p w14:paraId="4224A291" w14:textId="77777777" w:rsidR="00375DAC" w:rsidRPr="00375DAC" w:rsidRDefault="00375DAC" w:rsidP="00375DAC">
      <w:pPr>
        <w:rPr>
          <w:rFonts w:ascii="Helvetica" w:hAnsi="Helvetica" w:cs="Helvetica"/>
          <w:b/>
          <w:bCs/>
          <w:color w:val="222222"/>
          <w:sz w:val="21"/>
          <w:szCs w:val="21"/>
        </w:rPr>
      </w:pPr>
    </w:p>
    <w:p w14:paraId="127D6CF2"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2.3. </w:t>
      </w:r>
      <w:r w:rsidRPr="00375DAC">
        <w:rPr>
          <w:rFonts w:ascii="Helvetica" w:hAnsi="Helvetica" w:cs="Helvetica" w:hint="eastAsia"/>
          <w:b/>
          <w:bCs/>
          <w:color w:val="222222"/>
          <w:sz w:val="21"/>
          <w:szCs w:val="21"/>
        </w:rPr>
        <w:t>Выделение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фикобилинов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клеток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A. variabilis</w:t>
      </w:r>
    </w:p>
    <w:p w14:paraId="70C93257" w14:textId="77777777" w:rsidR="00375DAC" w:rsidRPr="00375DAC" w:rsidRDefault="00375DAC" w:rsidP="00375DAC">
      <w:pPr>
        <w:rPr>
          <w:rFonts w:ascii="Helvetica" w:hAnsi="Helvetica" w:cs="Helvetica"/>
          <w:b/>
          <w:bCs/>
          <w:color w:val="222222"/>
          <w:sz w:val="21"/>
          <w:szCs w:val="21"/>
        </w:rPr>
      </w:pPr>
    </w:p>
    <w:p w14:paraId="719D16C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2.4. </w:t>
      </w:r>
      <w:r w:rsidRPr="00375DAC">
        <w:rPr>
          <w:rFonts w:ascii="Helvetica" w:hAnsi="Helvetica" w:cs="Helvetica" w:hint="eastAsia"/>
          <w:b/>
          <w:bCs/>
          <w:color w:val="222222"/>
          <w:sz w:val="21"/>
          <w:szCs w:val="21"/>
        </w:rPr>
        <w:t>Выделение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фикобилинов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частиц</w:t>
      </w:r>
      <w:r w:rsidRPr="00375DAC">
        <w:rPr>
          <w:rFonts w:ascii="Helvetica" w:hAnsi="Helvetica" w:cs="Helvetica"/>
          <w:b/>
          <w:bCs/>
          <w:color w:val="222222"/>
          <w:sz w:val="21"/>
          <w:szCs w:val="21"/>
        </w:rPr>
        <w:t>,</w:t>
      </w:r>
    </w:p>
    <w:p w14:paraId="3280EFEC" w14:textId="77777777" w:rsidR="00375DAC" w:rsidRPr="00375DAC" w:rsidRDefault="00375DAC" w:rsidP="00375DAC">
      <w:pPr>
        <w:rPr>
          <w:rFonts w:ascii="Helvetica" w:hAnsi="Helvetica" w:cs="Helvetica"/>
          <w:b/>
          <w:bCs/>
          <w:color w:val="222222"/>
          <w:sz w:val="21"/>
          <w:szCs w:val="21"/>
        </w:rPr>
      </w:pPr>
    </w:p>
    <w:p w14:paraId="1780F9C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lastRenderedPageBreak/>
        <w:t>обогащенных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w:t>
      </w:r>
      <w:r w:rsidRPr="00375DAC">
        <w:rPr>
          <w:rFonts w:ascii="Helvetica" w:hAnsi="Helvetica" w:cs="Helvetica"/>
          <w:b/>
          <w:bCs/>
          <w:color w:val="222222"/>
          <w:sz w:val="21"/>
          <w:szCs w:val="21"/>
        </w:rPr>
        <w:t xml:space="preserve">-I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w:t>
      </w:r>
      <w:r w:rsidRPr="00375DAC">
        <w:rPr>
          <w:rFonts w:ascii="Helvetica" w:hAnsi="Helvetica" w:cs="Helvetica"/>
          <w:b/>
          <w:bCs/>
          <w:color w:val="222222"/>
          <w:sz w:val="21"/>
          <w:szCs w:val="21"/>
        </w:rPr>
        <w:t xml:space="preserve">-II, </w:t>
      </w:r>
      <w:r w:rsidRPr="00375DAC">
        <w:rPr>
          <w:rFonts w:ascii="Helvetica" w:hAnsi="Helvetica" w:cs="Helvetica" w:hint="eastAsia"/>
          <w:b/>
          <w:bCs/>
          <w:color w:val="222222"/>
          <w:sz w:val="21"/>
          <w:szCs w:val="21"/>
        </w:rPr>
        <w:t>из</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клеток</w:t>
      </w:r>
      <w:r w:rsidRPr="00375DAC">
        <w:rPr>
          <w:rFonts w:ascii="Helvetica" w:hAnsi="Helvetica" w:cs="Helvetica"/>
          <w:b/>
          <w:bCs/>
          <w:color w:val="222222"/>
          <w:sz w:val="21"/>
          <w:szCs w:val="21"/>
        </w:rPr>
        <w:t xml:space="preserve"> S. elongatus</w:t>
      </w:r>
    </w:p>
    <w:p w14:paraId="49FB980B" w14:textId="77777777" w:rsidR="00375DAC" w:rsidRPr="00375DAC" w:rsidRDefault="00375DAC" w:rsidP="00375DAC">
      <w:pPr>
        <w:rPr>
          <w:rFonts w:ascii="Helvetica" w:hAnsi="Helvetica" w:cs="Helvetica"/>
          <w:b/>
          <w:bCs/>
          <w:color w:val="222222"/>
          <w:sz w:val="21"/>
          <w:szCs w:val="21"/>
        </w:rPr>
      </w:pPr>
    </w:p>
    <w:p w14:paraId="5404B9C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2.5. </w:t>
      </w:r>
      <w:r w:rsidRPr="00375DAC">
        <w:rPr>
          <w:rFonts w:ascii="Helvetica" w:hAnsi="Helvetica" w:cs="Helvetica" w:hint="eastAsia"/>
          <w:b/>
          <w:bCs/>
          <w:color w:val="222222"/>
          <w:sz w:val="21"/>
          <w:szCs w:val="21"/>
        </w:rPr>
        <w:t>Условия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облучения</w:t>
      </w:r>
    </w:p>
    <w:p w14:paraId="54581B0D" w14:textId="77777777" w:rsidR="00375DAC" w:rsidRPr="00375DAC" w:rsidRDefault="00375DAC" w:rsidP="00375DAC">
      <w:pPr>
        <w:rPr>
          <w:rFonts w:ascii="Helvetica" w:hAnsi="Helvetica" w:cs="Helvetica"/>
          <w:b/>
          <w:bCs/>
          <w:color w:val="222222"/>
          <w:sz w:val="21"/>
          <w:szCs w:val="21"/>
        </w:rPr>
      </w:pPr>
    </w:p>
    <w:p w14:paraId="5312A30E"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2.6. </w:t>
      </w:r>
      <w:r w:rsidRPr="00375DAC">
        <w:rPr>
          <w:rFonts w:ascii="Helvetica" w:hAnsi="Helvetica" w:cs="Helvetica" w:hint="eastAsia"/>
          <w:b/>
          <w:bCs/>
          <w:color w:val="222222"/>
          <w:sz w:val="21"/>
          <w:szCs w:val="21"/>
        </w:rPr>
        <w:t>Спектральные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измерения</w:t>
      </w:r>
    </w:p>
    <w:p w14:paraId="0D06280E" w14:textId="77777777" w:rsidR="00375DAC" w:rsidRPr="00375DAC" w:rsidRDefault="00375DAC" w:rsidP="00375DAC">
      <w:pPr>
        <w:rPr>
          <w:rFonts w:ascii="Helvetica" w:hAnsi="Helvetica" w:cs="Helvetica"/>
          <w:b/>
          <w:bCs/>
          <w:color w:val="222222"/>
          <w:sz w:val="21"/>
          <w:szCs w:val="21"/>
        </w:rPr>
      </w:pPr>
    </w:p>
    <w:p w14:paraId="403B5E0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2.7. </w:t>
      </w:r>
      <w:r w:rsidRPr="00375DAC">
        <w:rPr>
          <w:rFonts w:ascii="Helvetica" w:hAnsi="Helvetica" w:cs="Helvetica" w:hint="eastAsia"/>
          <w:b/>
          <w:bCs/>
          <w:color w:val="222222"/>
          <w:sz w:val="21"/>
          <w:szCs w:val="21"/>
        </w:rPr>
        <w:t>Определение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содержания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p>
    <w:p w14:paraId="409219B1" w14:textId="77777777" w:rsidR="00375DAC" w:rsidRPr="00375DAC" w:rsidRDefault="00375DAC" w:rsidP="00375DAC">
      <w:pPr>
        <w:rPr>
          <w:rFonts w:ascii="Helvetica" w:hAnsi="Helvetica" w:cs="Helvetica"/>
          <w:b/>
          <w:bCs/>
          <w:color w:val="222222"/>
          <w:sz w:val="21"/>
          <w:szCs w:val="21"/>
        </w:rPr>
      </w:pPr>
    </w:p>
    <w:p w14:paraId="3FF06029"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2.8. </w:t>
      </w:r>
      <w:r w:rsidRPr="00375DAC">
        <w:rPr>
          <w:rFonts w:ascii="Helvetica" w:hAnsi="Helvetica" w:cs="Helvetica" w:hint="eastAsia"/>
          <w:b/>
          <w:bCs/>
          <w:color w:val="222222"/>
          <w:sz w:val="21"/>
          <w:szCs w:val="21"/>
        </w:rPr>
        <w:t>Корректировка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спектров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получение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спектров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клеток</w:t>
      </w:r>
    </w:p>
    <w:p w14:paraId="03A5DBF7" w14:textId="77777777" w:rsidR="00375DAC" w:rsidRPr="00375DAC" w:rsidRDefault="00375DAC" w:rsidP="00375DAC">
      <w:pPr>
        <w:rPr>
          <w:rFonts w:ascii="Helvetica" w:hAnsi="Helvetica" w:cs="Helvetica"/>
          <w:b/>
          <w:bCs/>
          <w:color w:val="222222"/>
          <w:sz w:val="21"/>
          <w:szCs w:val="21"/>
        </w:rPr>
      </w:pPr>
    </w:p>
    <w:p w14:paraId="0CF448C2"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Глава</w:t>
      </w:r>
      <w:r w:rsidRPr="00375DAC">
        <w:rPr>
          <w:rFonts w:ascii="Helvetica" w:hAnsi="Helvetica" w:cs="Helvetica"/>
          <w:b/>
          <w:bCs/>
          <w:color w:val="222222"/>
          <w:sz w:val="21"/>
          <w:szCs w:val="21"/>
        </w:rPr>
        <w:t xml:space="preserve"> 3. </w:t>
      </w:r>
      <w:r w:rsidRPr="00375DAC">
        <w:rPr>
          <w:rFonts w:ascii="Helvetica" w:hAnsi="Helvetica" w:cs="Helvetica" w:hint="eastAsia"/>
          <w:b/>
          <w:bCs/>
          <w:color w:val="222222"/>
          <w:sz w:val="21"/>
          <w:szCs w:val="21"/>
        </w:rPr>
        <w:t>РЕЗУЛЬТАТЫ</w:t>
      </w:r>
    </w:p>
    <w:p w14:paraId="1297EC88" w14:textId="77777777" w:rsidR="00375DAC" w:rsidRPr="00375DAC" w:rsidRDefault="00375DAC" w:rsidP="00375DAC">
      <w:pPr>
        <w:rPr>
          <w:rFonts w:ascii="Helvetica" w:hAnsi="Helvetica" w:cs="Helvetica"/>
          <w:b/>
          <w:bCs/>
          <w:color w:val="222222"/>
          <w:sz w:val="21"/>
          <w:szCs w:val="21"/>
        </w:rPr>
      </w:pPr>
    </w:p>
    <w:p w14:paraId="6959DDC4"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3.1 </w:t>
      </w:r>
      <w:r w:rsidRPr="00375DAC">
        <w:rPr>
          <w:rFonts w:ascii="Helvetica" w:hAnsi="Helvetica" w:cs="Helvetica" w:hint="eastAsia"/>
          <w:b/>
          <w:bCs/>
          <w:color w:val="222222"/>
          <w:sz w:val="21"/>
          <w:szCs w:val="21"/>
        </w:rPr>
        <w:t>Фотоокисление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растворе</w:t>
      </w:r>
    </w:p>
    <w:p w14:paraId="379DA988" w14:textId="77777777" w:rsidR="00375DAC" w:rsidRPr="00375DAC" w:rsidRDefault="00375DAC" w:rsidP="00375DAC">
      <w:pPr>
        <w:rPr>
          <w:rFonts w:ascii="Helvetica" w:hAnsi="Helvetica" w:cs="Helvetica"/>
          <w:b/>
          <w:bCs/>
          <w:color w:val="222222"/>
          <w:sz w:val="21"/>
          <w:szCs w:val="21"/>
        </w:rPr>
      </w:pPr>
    </w:p>
    <w:p w14:paraId="367D8D84"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3.1.1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метаноле</w:t>
      </w:r>
    </w:p>
    <w:p w14:paraId="09AAC2E5" w14:textId="77777777" w:rsidR="00375DAC" w:rsidRPr="00375DAC" w:rsidRDefault="00375DAC" w:rsidP="00375DAC">
      <w:pPr>
        <w:rPr>
          <w:rFonts w:ascii="Helvetica" w:hAnsi="Helvetica" w:cs="Helvetica"/>
          <w:b/>
          <w:bCs/>
          <w:color w:val="222222"/>
          <w:sz w:val="21"/>
          <w:szCs w:val="21"/>
        </w:rPr>
      </w:pPr>
    </w:p>
    <w:p w14:paraId="770378A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3.1.2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лютеин</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метаноле</w:t>
      </w:r>
    </w:p>
    <w:p w14:paraId="5B394223" w14:textId="77777777" w:rsidR="00375DAC" w:rsidRPr="00375DAC" w:rsidRDefault="00375DAC" w:rsidP="00375DAC">
      <w:pPr>
        <w:rPr>
          <w:rFonts w:ascii="Helvetica" w:hAnsi="Helvetica" w:cs="Helvetica"/>
          <w:b/>
          <w:bCs/>
          <w:color w:val="222222"/>
          <w:sz w:val="21"/>
          <w:szCs w:val="21"/>
        </w:rPr>
      </w:pPr>
    </w:p>
    <w:p w14:paraId="3EAB290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3.1.3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экстракты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каротиноиды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метаноле</w:t>
      </w:r>
    </w:p>
    <w:p w14:paraId="4751FC76" w14:textId="77777777" w:rsidR="00375DAC" w:rsidRPr="00375DAC" w:rsidRDefault="00375DAC" w:rsidP="00375DAC">
      <w:pPr>
        <w:rPr>
          <w:rFonts w:ascii="Helvetica" w:hAnsi="Helvetica" w:cs="Helvetica"/>
          <w:b/>
          <w:bCs/>
          <w:color w:val="222222"/>
          <w:sz w:val="21"/>
          <w:szCs w:val="21"/>
        </w:rPr>
      </w:pPr>
    </w:p>
    <w:p w14:paraId="2F4F0B9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3.1.4.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фикобилины</w:t>
      </w:r>
    </w:p>
    <w:p w14:paraId="067B8535" w14:textId="77777777" w:rsidR="00375DAC" w:rsidRPr="00375DAC" w:rsidRDefault="00375DAC" w:rsidP="00375DAC">
      <w:pPr>
        <w:rPr>
          <w:rFonts w:ascii="Helvetica" w:hAnsi="Helvetica" w:cs="Helvetica"/>
          <w:b/>
          <w:bCs/>
          <w:color w:val="222222"/>
          <w:sz w:val="21"/>
          <w:szCs w:val="21"/>
        </w:rPr>
      </w:pPr>
    </w:p>
    <w:p w14:paraId="4BB1F95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изолированных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фотосинтетических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мембранах</w:t>
      </w:r>
    </w:p>
    <w:p w14:paraId="05B6D267" w14:textId="77777777" w:rsidR="00375DAC" w:rsidRPr="00375DAC" w:rsidRDefault="00375DAC" w:rsidP="00375DAC">
      <w:pPr>
        <w:rPr>
          <w:rFonts w:ascii="Helvetica" w:hAnsi="Helvetica" w:cs="Helvetica"/>
          <w:b/>
          <w:bCs/>
          <w:color w:val="222222"/>
          <w:sz w:val="21"/>
          <w:szCs w:val="21"/>
        </w:rPr>
      </w:pPr>
    </w:p>
    <w:p w14:paraId="51B2667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3.2.1 </w:t>
      </w:r>
      <w:r w:rsidRPr="00375DAC">
        <w:rPr>
          <w:rFonts w:ascii="Helvetica" w:hAnsi="Helvetica" w:cs="Helvetica" w:hint="eastAsia"/>
          <w:b/>
          <w:bCs/>
          <w:color w:val="222222"/>
          <w:sz w:val="21"/>
          <w:szCs w:val="21"/>
        </w:rPr>
        <w:t>Спектральные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изменения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w:t>
      </w:r>
      <w:r w:rsidRPr="00375DAC">
        <w:rPr>
          <w:rFonts w:ascii="Helvetica" w:hAnsi="Helvetica" w:cs="Helvetica" w:hint="eastAsia"/>
          <w:b/>
          <w:bCs/>
          <w:color w:val="222222"/>
          <w:sz w:val="21"/>
          <w:szCs w:val="21"/>
        </w:rPr>
        <w:lastRenderedPageBreak/>
        <w:t>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w:t>
      </w:r>
    </w:p>
    <w:p w14:paraId="441129FC" w14:textId="77777777" w:rsidR="00375DAC" w:rsidRPr="00375DAC" w:rsidRDefault="00375DAC" w:rsidP="00375DAC">
      <w:pPr>
        <w:rPr>
          <w:rFonts w:ascii="Helvetica" w:hAnsi="Helvetica" w:cs="Helvetica"/>
          <w:b/>
          <w:bCs/>
          <w:color w:val="222222"/>
          <w:sz w:val="21"/>
          <w:szCs w:val="21"/>
        </w:rPr>
      </w:pPr>
    </w:p>
    <w:p w14:paraId="61848B1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A. variabilis</w:t>
      </w:r>
    </w:p>
    <w:p w14:paraId="34D852A3" w14:textId="77777777" w:rsidR="00375DAC" w:rsidRPr="00375DAC" w:rsidRDefault="00375DAC" w:rsidP="00375DAC">
      <w:pPr>
        <w:rPr>
          <w:rFonts w:ascii="Helvetica" w:hAnsi="Helvetica" w:cs="Helvetica"/>
          <w:b/>
          <w:bCs/>
          <w:color w:val="222222"/>
          <w:sz w:val="21"/>
          <w:szCs w:val="21"/>
        </w:rPr>
      </w:pPr>
    </w:p>
    <w:p w14:paraId="69E6FEE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3.2.2.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мембраны</w:t>
      </w:r>
    </w:p>
    <w:p w14:paraId="5DCE770E" w14:textId="77777777" w:rsidR="00375DAC" w:rsidRPr="00375DAC" w:rsidRDefault="00375DAC" w:rsidP="00375DAC">
      <w:pPr>
        <w:rPr>
          <w:rFonts w:ascii="Helvetica" w:hAnsi="Helvetica" w:cs="Helvetica"/>
          <w:b/>
          <w:bCs/>
          <w:color w:val="222222"/>
          <w:sz w:val="21"/>
          <w:szCs w:val="21"/>
        </w:rPr>
      </w:pPr>
    </w:p>
    <w:p w14:paraId="54BA2D5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A. variabilis</w:t>
      </w:r>
    </w:p>
    <w:p w14:paraId="0569AFCF" w14:textId="77777777" w:rsidR="00375DAC" w:rsidRPr="00375DAC" w:rsidRDefault="00375DAC" w:rsidP="00375DAC">
      <w:pPr>
        <w:rPr>
          <w:rFonts w:ascii="Helvetica" w:hAnsi="Helvetica" w:cs="Helvetica"/>
          <w:b/>
          <w:bCs/>
          <w:color w:val="222222"/>
          <w:sz w:val="21"/>
          <w:szCs w:val="21"/>
        </w:rPr>
      </w:pPr>
    </w:p>
    <w:p w14:paraId="428A45D5"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мембранах</w:t>
      </w:r>
      <w:r w:rsidRPr="00375DAC">
        <w:rPr>
          <w:rFonts w:ascii="Helvetica" w:hAnsi="Helvetica" w:cs="Helvetica"/>
          <w:b/>
          <w:bCs/>
          <w:color w:val="222222"/>
          <w:sz w:val="21"/>
          <w:szCs w:val="21"/>
        </w:rPr>
        <w:t xml:space="preserve"> S. elongatus</w:t>
      </w:r>
    </w:p>
    <w:p w14:paraId="4DA5C79B" w14:textId="77777777" w:rsidR="00375DAC" w:rsidRPr="00375DAC" w:rsidRDefault="00375DAC" w:rsidP="00375DAC">
      <w:pPr>
        <w:rPr>
          <w:rFonts w:ascii="Helvetica" w:hAnsi="Helvetica" w:cs="Helvetica"/>
          <w:b/>
          <w:bCs/>
          <w:color w:val="222222"/>
          <w:sz w:val="21"/>
          <w:szCs w:val="21"/>
        </w:rPr>
      </w:pPr>
    </w:p>
    <w:p w14:paraId="6BE76D3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3.2.3.1.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p>
    <w:p w14:paraId="28566E2A" w14:textId="77777777" w:rsidR="00375DAC" w:rsidRPr="00375DAC" w:rsidRDefault="00375DAC" w:rsidP="00375DAC">
      <w:pPr>
        <w:rPr>
          <w:rFonts w:ascii="Helvetica" w:hAnsi="Helvetica" w:cs="Helvetica"/>
          <w:b/>
          <w:bCs/>
          <w:color w:val="222222"/>
          <w:sz w:val="21"/>
          <w:szCs w:val="21"/>
        </w:rPr>
      </w:pPr>
    </w:p>
    <w:p w14:paraId="16CD134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3.2.3.1.1. </w:t>
      </w:r>
      <w:r w:rsidRPr="00375DAC">
        <w:rPr>
          <w:rFonts w:ascii="Helvetica" w:hAnsi="Helvetica" w:cs="Helvetica" w:hint="eastAsia"/>
          <w:b/>
          <w:bCs/>
          <w:color w:val="222222"/>
          <w:sz w:val="21"/>
          <w:szCs w:val="21"/>
        </w:rPr>
        <w:t>Спектральные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изменения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действии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мембраны</w:t>
      </w:r>
    </w:p>
    <w:p w14:paraId="546A6D34" w14:textId="77777777" w:rsidR="00375DAC" w:rsidRPr="00375DAC" w:rsidRDefault="00375DAC" w:rsidP="00375DAC">
      <w:pPr>
        <w:rPr>
          <w:rFonts w:ascii="Helvetica" w:hAnsi="Helvetica" w:cs="Helvetica"/>
          <w:b/>
          <w:bCs/>
          <w:color w:val="222222"/>
          <w:sz w:val="21"/>
          <w:szCs w:val="21"/>
        </w:rPr>
      </w:pPr>
    </w:p>
    <w:p w14:paraId="11EC43E0"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3.2.3.1.2. </w:t>
      </w:r>
      <w:r w:rsidRPr="00375DAC">
        <w:rPr>
          <w:rFonts w:ascii="Helvetica" w:hAnsi="Helvetica" w:cs="Helvetica" w:hint="eastAsia"/>
          <w:b/>
          <w:bCs/>
          <w:color w:val="222222"/>
          <w:sz w:val="21"/>
          <w:szCs w:val="21"/>
        </w:rPr>
        <w:t>Облучение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видимым</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светом</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предварительно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прогретых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температуре</w:t>
      </w:r>
      <w:r w:rsidRPr="00375DAC">
        <w:rPr>
          <w:rFonts w:ascii="Helvetica" w:hAnsi="Helvetica" w:cs="Helvetica"/>
          <w:b/>
          <w:bCs/>
          <w:color w:val="222222"/>
          <w:sz w:val="21"/>
          <w:szCs w:val="21"/>
        </w:rPr>
        <w:t xml:space="preserve"> 75</w:t>
      </w:r>
      <w:r w:rsidRPr="00375DAC">
        <w:rPr>
          <w:rFonts w:ascii="Helvetica" w:hAnsi="Helvetica" w:cs="Helvetica" w:hint="eastAsia"/>
          <w:b/>
          <w:bCs/>
          <w:color w:val="222222"/>
          <w:sz w:val="21"/>
          <w:szCs w:val="21"/>
        </w:rPr>
        <w:t>°С</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течение</w:t>
      </w:r>
      <w:r w:rsidRPr="00375DAC">
        <w:rPr>
          <w:rFonts w:ascii="Helvetica" w:hAnsi="Helvetica" w:cs="Helvetica"/>
          <w:b/>
          <w:bCs/>
          <w:color w:val="222222"/>
          <w:sz w:val="21"/>
          <w:szCs w:val="21"/>
        </w:rPr>
        <w:t xml:space="preserve"> 15 </w:t>
      </w:r>
      <w:r w:rsidRPr="00375DAC">
        <w:rPr>
          <w:rFonts w:ascii="Helvetica" w:hAnsi="Helvetica" w:cs="Helvetica" w:hint="eastAsia"/>
          <w:b/>
          <w:bCs/>
          <w:color w:val="222222"/>
          <w:sz w:val="21"/>
          <w:szCs w:val="21"/>
        </w:rPr>
        <w:t>мин</w:t>
      </w:r>
    </w:p>
    <w:p w14:paraId="2FF4B601" w14:textId="77777777" w:rsidR="00375DAC" w:rsidRPr="00375DAC" w:rsidRDefault="00375DAC" w:rsidP="00375DAC">
      <w:pPr>
        <w:rPr>
          <w:rFonts w:ascii="Helvetica" w:hAnsi="Helvetica" w:cs="Helvetica"/>
          <w:b/>
          <w:bCs/>
          <w:color w:val="222222"/>
          <w:sz w:val="21"/>
          <w:szCs w:val="21"/>
        </w:rPr>
      </w:pPr>
    </w:p>
    <w:p w14:paraId="59F6FEB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3.2.3.1.3.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препаратах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мембран</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w:t>
      </w:r>
      <w:r w:rsidRPr="00375DAC">
        <w:rPr>
          <w:rFonts w:ascii="Helvetica" w:hAnsi="Helvetica" w:cs="Helvetica"/>
          <w:b/>
          <w:bCs/>
          <w:color w:val="222222"/>
          <w:sz w:val="21"/>
          <w:szCs w:val="21"/>
        </w:rPr>
        <w:t xml:space="preserve">-I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ФС</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М</w:t>
      </w:r>
    </w:p>
    <w:p w14:paraId="739738E0" w14:textId="77777777" w:rsidR="00375DAC" w:rsidRPr="00375DAC" w:rsidRDefault="00375DAC" w:rsidP="00375DAC">
      <w:pPr>
        <w:rPr>
          <w:rFonts w:ascii="Helvetica" w:hAnsi="Helvetica" w:cs="Helvetica"/>
          <w:b/>
          <w:bCs/>
          <w:color w:val="222222"/>
          <w:sz w:val="21"/>
          <w:szCs w:val="21"/>
        </w:rPr>
      </w:pPr>
    </w:p>
    <w:p w14:paraId="0B6DEDA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3.2.3.2.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p>
    <w:p w14:paraId="1341DD88" w14:textId="77777777" w:rsidR="00375DAC" w:rsidRPr="00375DAC" w:rsidRDefault="00375DAC" w:rsidP="00375DAC">
      <w:pPr>
        <w:rPr>
          <w:rFonts w:ascii="Helvetica" w:hAnsi="Helvetica" w:cs="Helvetica"/>
          <w:b/>
          <w:bCs/>
          <w:color w:val="222222"/>
          <w:sz w:val="21"/>
          <w:szCs w:val="21"/>
        </w:rPr>
      </w:pPr>
    </w:p>
    <w:p w14:paraId="60DC6C0B"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3.2.3.3.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красного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p>
    <w:p w14:paraId="0329C056" w14:textId="77777777" w:rsidR="00375DAC" w:rsidRPr="00375DAC" w:rsidRDefault="00375DAC" w:rsidP="00375DAC">
      <w:pPr>
        <w:rPr>
          <w:rFonts w:ascii="Helvetica" w:hAnsi="Helvetica" w:cs="Helvetica"/>
          <w:b/>
          <w:bCs/>
          <w:color w:val="222222"/>
          <w:sz w:val="21"/>
          <w:szCs w:val="21"/>
        </w:rPr>
      </w:pPr>
    </w:p>
    <w:p w14:paraId="73C44AA7"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3.2.3.4. </w:t>
      </w:r>
      <w:r w:rsidRPr="00375DAC">
        <w:rPr>
          <w:rFonts w:ascii="Helvetica" w:hAnsi="Helvetica" w:cs="Helvetica" w:hint="eastAsia"/>
          <w:b/>
          <w:bCs/>
          <w:color w:val="222222"/>
          <w:sz w:val="21"/>
          <w:szCs w:val="21"/>
        </w:rPr>
        <w:t>Деградация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Хл</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w:t>
      </w:r>
    </w:p>
    <w:p w14:paraId="4C70D757" w14:textId="77777777" w:rsidR="00375DAC" w:rsidRPr="00375DAC" w:rsidRDefault="00375DAC" w:rsidP="00375DAC">
      <w:pPr>
        <w:rPr>
          <w:rFonts w:ascii="Helvetica" w:hAnsi="Helvetica" w:cs="Helvetica"/>
          <w:b/>
          <w:bCs/>
          <w:color w:val="222222"/>
          <w:sz w:val="21"/>
          <w:szCs w:val="21"/>
        </w:rPr>
      </w:pPr>
    </w:p>
    <w:p w14:paraId="2001F9F3"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клеток</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цианобактерий</w:t>
      </w:r>
      <w:r w:rsidRPr="00375DAC">
        <w:rPr>
          <w:rFonts w:ascii="Helvetica" w:hAnsi="Helvetica" w:cs="Helvetica"/>
          <w:b/>
          <w:bCs/>
          <w:color w:val="222222"/>
          <w:sz w:val="21"/>
          <w:szCs w:val="21"/>
        </w:rPr>
        <w:t xml:space="preserve"> A. variabilis</w:t>
      </w:r>
    </w:p>
    <w:p w14:paraId="06DEB4D9" w14:textId="77777777" w:rsidR="00375DAC" w:rsidRPr="00375DAC" w:rsidRDefault="00375DAC" w:rsidP="00375DAC">
      <w:pPr>
        <w:rPr>
          <w:rFonts w:ascii="Helvetica" w:hAnsi="Helvetica" w:cs="Helvetica"/>
          <w:b/>
          <w:bCs/>
          <w:color w:val="222222"/>
          <w:sz w:val="21"/>
          <w:szCs w:val="21"/>
        </w:rPr>
      </w:pPr>
    </w:p>
    <w:p w14:paraId="28CCACF2"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S. elongatus</w:t>
      </w:r>
    </w:p>
    <w:p w14:paraId="4F1377A9" w14:textId="77777777" w:rsidR="00375DAC" w:rsidRPr="00375DAC" w:rsidRDefault="00375DAC" w:rsidP="00375DAC">
      <w:pPr>
        <w:rPr>
          <w:rFonts w:ascii="Helvetica" w:hAnsi="Helvetica" w:cs="Helvetica"/>
          <w:b/>
          <w:bCs/>
          <w:color w:val="222222"/>
          <w:sz w:val="21"/>
          <w:szCs w:val="21"/>
        </w:rPr>
      </w:pPr>
    </w:p>
    <w:p w14:paraId="38E26DA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3.3.1. </w:t>
      </w:r>
      <w:r w:rsidRPr="00375DAC">
        <w:rPr>
          <w:rFonts w:ascii="Helvetica" w:hAnsi="Helvetica" w:cs="Helvetica" w:hint="eastAsia"/>
          <w:b/>
          <w:bCs/>
          <w:color w:val="222222"/>
          <w:sz w:val="21"/>
          <w:szCs w:val="21"/>
        </w:rPr>
        <w:t>Спектры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поглощения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рассеяния</w:t>
      </w:r>
    </w:p>
    <w:p w14:paraId="61948E28" w14:textId="77777777" w:rsidR="00375DAC" w:rsidRPr="00375DAC" w:rsidRDefault="00375DAC" w:rsidP="00375DAC">
      <w:pPr>
        <w:rPr>
          <w:rFonts w:ascii="Helvetica" w:hAnsi="Helvetica" w:cs="Helvetica"/>
          <w:b/>
          <w:bCs/>
          <w:color w:val="222222"/>
          <w:sz w:val="21"/>
          <w:szCs w:val="21"/>
        </w:rPr>
      </w:pPr>
    </w:p>
    <w:p w14:paraId="1B1E781D"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3.3.2.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радиации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клетки</w:t>
      </w:r>
    </w:p>
    <w:p w14:paraId="7AF2B35E" w14:textId="77777777" w:rsidR="00375DAC" w:rsidRPr="00375DAC" w:rsidRDefault="00375DAC" w:rsidP="00375DAC">
      <w:pPr>
        <w:rPr>
          <w:rFonts w:ascii="Helvetica" w:hAnsi="Helvetica" w:cs="Helvetica"/>
          <w:b/>
          <w:bCs/>
          <w:color w:val="222222"/>
          <w:sz w:val="21"/>
          <w:szCs w:val="21"/>
        </w:rPr>
      </w:pPr>
    </w:p>
    <w:p w14:paraId="4BD81E40"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A. variabilis</w:t>
      </w:r>
    </w:p>
    <w:p w14:paraId="3D0D55E4" w14:textId="77777777" w:rsidR="00375DAC" w:rsidRPr="00375DAC" w:rsidRDefault="00375DAC" w:rsidP="00375DAC">
      <w:pPr>
        <w:rPr>
          <w:rFonts w:ascii="Helvetica" w:hAnsi="Helvetica" w:cs="Helvetica"/>
          <w:b/>
          <w:bCs/>
          <w:color w:val="222222"/>
          <w:sz w:val="21"/>
          <w:szCs w:val="21"/>
        </w:rPr>
      </w:pPr>
    </w:p>
    <w:p w14:paraId="43A4E119"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3.3.2.1. </w:t>
      </w:r>
      <w:r w:rsidRPr="00375DAC">
        <w:rPr>
          <w:rFonts w:ascii="Helvetica" w:hAnsi="Helvetica" w:cs="Helvetica" w:hint="eastAsia"/>
          <w:b/>
          <w:bCs/>
          <w:color w:val="222222"/>
          <w:sz w:val="21"/>
          <w:szCs w:val="21"/>
        </w:rPr>
        <w:t>Общие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спектральные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изменения</w:t>
      </w:r>
    </w:p>
    <w:p w14:paraId="275C4AAF" w14:textId="77777777" w:rsidR="00375DAC" w:rsidRPr="00375DAC" w:rsidRDefault="00375DAC" w:rsidP="00375DAC">
      <w:pPr>
        <w:rPr>
          <w:rFonts w:ascii="Helvetica" w:hAnsi="Helvetica" w:cs="Helvetica"/>
          <w:b/>
          <w:bCs/>
          <w:color w:val="222222"/>
          <w:sz w:val="21"/>
          <w:szCs w:val="21"/>
        </w:rPr>
      </w:pPr>
    </w:p>
    <w:p w14:paraId="1AA9E3CF"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3.3.2.2. </w:t>
      </w:r>
      <w:r w:rsidRPr="00375DAC">
        <w:rPr>
          <w:rFonts w:ascii="Helvetica" w:hAnsi="Helvetica" w:cs="Helvetica" w:hint="eastAsia"/>
          <w:b/>
          <w:bCs/>
          <w:color w:val="222222"/>
          <w:sz w:val="21"/>
          <w:szCs w:val="21"/>
        </w:rPr>
        <w:t>Фотодеструкция</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пигментов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клетках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при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разных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условиях</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культивирования</w:t>
      </w:r>
    </w:p>
    <w:p w14:paraId="02953393" w14:textId="77777777" w:rsidR="00375DAC" w:rsidRPr="00375DAC" w:rsidRDefault="00375DAC" w:rsidP="00375DAC">
      <w:pPr>
        <w:rPr>
          <w:rFonts w:ascii="Helvetica" w:hAnsi="Helvetica" w:cs="Helvetica"/>
          <w:b/>
          <w:bCs/>
          <w:color w:val="222222"/>
          <w:sz w:val="21"/>
          <w:szCs w:val="21"/>
        </w:rPr>
      </w:pPr>
    </w:p>
    <w:p w14:paraId="30E84ACC"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3.3.2.3. </w:t>
      </w:r>
      <w:r w:rsidRPr="00375DAC">
        <w:rPr>
          <w:rFonts w:ascii="Helvetica" w:hAnsi="Helvetica" w:cs="Helvetica" w:hint="eastAsia"/>
          <w:b/>
          <w:bCs/>
          <w:color w:val="222222"/>
          <w:sz w:val="21"/>
          <w:szCs w:val="21"/>
        </w:rPr>
        <w:t>Влияние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кислорода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азота</w:t>
      </w:r>
    </w:p>
    <w:p w14:paraId="5A8A3705" w14:textId="77777777" w:rsidR="00375DAC" w:rsidRPr="00375DAC" w:rsidRDefault="00375DAC" w:rsidP="00375DAC">
      <w:pPr>
        <w:rPr>
          <w:rFonts w:ascii="Helvetica" w:hAnsi="Helvetica" w:cs="Helvetica"/>
          <w:b/>
          <w:bCs/>
          <w:color w:val="222222"/>
          <w:sz w:val="21"/>
          <w:szCs w:val="21"/>
        </w:rPr>
      </w:pPr>
    </w:p>
    <w:p w14:paraId="036DB388"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3.3.2.4. </w:t>
      </w:r>
      <w:r w:rsidRPr="00375DAC">
        <w:rPr>
          <w:rFonts w:ascii="Helvetica" w:hAnsi="Helvetica" w:cs="Helvetica" w:hint="eastAsia"/>
          <w:b/>
          <w:bCs/>
          <w:color w:val="222222"/>
          <w:sz w:val="21"/>
          <w:szCs w:val="21"/>
        </w:rPr>
        <w:t>Влияние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температуры</w:t>
      </w:r>
    </w:p>
    <w:p w14:paraId="228D0D6C" w14:textId="77777777" w:rsidR="00375DAC" w:rsidRPr="00375DAC" w:rsidRDefault="00375DAC" w:rsidP="00375DAC">
      <w:pPr>
        <w:rPr>
          <w:rFonts w:ascii="Helvetica" w:hAnsi="Helvetica" w:cs="Helvetica"/>
          <w:b/>
          <w:bCs/>
          <w:color w:val="222222"/>
          <w:sz w:val="21"/>
          <w:szCs w:val="21"/>
        </w:rPr>
      </w:pPr>
    </w:p>
    <w:p w14:paraId="1848B7BC"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3.3.2.5. </w:t>
      </w:r>
      <w:r w:rsidRPr="00375DAC">
        <w:rPr>
          <w:rFonts w:ascii="Helvetica" w:hAnsi="Helvetica" w:cs="Helvetica" w:hint="eastAsia"/>
          <w:b/>
          <w:bCs/>
          <w:color w:val="222222"/>
          <w:sz w:val="21"/>
          <w:szCs w:val="21"/>
        </w:rPr>
        <w:t>Влияние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дозы</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p>
    <w:p w14:paraId="38BD766C" w14:textId="77777777" w:rsidR="00375DAC" w:rsidRPr="00375DAC" w:rsidRDefault="00375DAC" w:rsidP="00375DAC">
      <w:pPr>
        <w:rPr>
          <w:rFonts w:ascii="Helvetica" w:hAnsi="Helvetica" w:cs="Helvetica"/>
          <w:b/>
          <w:bCs/>
          <w:color w:val="222222"/>
          <w:sz w:val="21"/>
          <w:szCs w:val="21"/>
        </w:rPr>
      </w:pPr>
    </w:p>
    <w:p w14:paraId="5774DFE1"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b/>
          <w:bCs/>
          <w:color w:val="222222"/>
          <w:sz w:val="21"/>
          <w:szCs w:val="21"/>
        </w:rPr>
        <w:t xml:space="preserve">3.3.3. </w:t>
      </w:r>
      <w:r w:rsidRPr="00375DAC">
        <w:rPr>
          <w:rFonts w:ascii="Helvetica" w:hAnsi="Helvetica" w:cs="Helvetica" w:hint="eastAsia"/>
          <w:b/>
          <w:bCs/>
          <w:color w:val="222222"/>
          <w:sz w:val="21"/>
          <w:szCs w:val="21"/>
        </w:rPr>
        <w:t>Действие</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видимого</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света</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УФ</w:t>
      </w:r>
      <w:r w:rsidRPr="00375DAC">
        <w:rPr>
          <w:rFonts w:ascii="Helvetica" w:hAnsi="Helvetica" w:cs="Helvetica"/>
          <w:b/>
          <w:bCs/>
          <w:color w:val="222222"/>
          <w:sz w:val="21"/>
          <w:szCs w:val="21"/>
        </w:rPr>
        <w:t>-</w:t>
      </w:r>
      <w:r w:rsidRPr="00375DAC">
        <w:rPr>
          <w:rFonts w:ascii="Helvetica" w:hAnsi="Helvetica" w:cs="Helvetica" w:hint="eastAsia"/>
          <w:b/>
          <w:bCs/>
          <w:color w:val="222222"/>
          <w:sz w:val="21"/>
          <w:szCs w:val="21"/>
        </w:rPr>
        <w:t>Б</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радиации</w:t>
      </w:r>
      <w:r w:rsidRPr="00375DAC">
        <w:rPr>
          <w:rFonts w:ascii="Helvetica" w:hAnsi="Helvetica" w:cs="Helvetica"/>
          <w:b/>
          <w:bCs/>
          <w:color w:val="222222"/>
          <w:sz w:val="21"/>
          <w:szCs w:val="21"/>
        </w:rPr>
        <w:t xml:space="preserve"> </w:t>
      </w:r>
      <w:r w:rsidRPr="00375DAC">
        <w:rPr>
          <w:rFonts w:ascii="Helvetica" w:hAnsi="Helvetica" w:cs="Helvetica" w:hint="eastAsia"/>
          <w:b/>
          <w:bCs/>
          <w:color w:val="222222"/>
          <w:sz w:val="21"/>
          <w:szCs w:val="21"/>
        </w:rPr>
        <w:t>на</w:t>
      </w:r>
      <w:r w:rsidRPr="00375DAC">
        <w:rPr>
          <w:rFonts w:ascii="Helvetica" w:hAnsi="Helvetica" w:cs="Helvetica"/>
          <w:b/>
          <w:bCs/>
          <w:color w:val="222222"/>
          <w:sz w:val="21"/>
          <w:szCs w:val="21"/>
        </w:rPr>
        <w:t xml:space="preserve"> S. elongatus</w:t>
      </w:r>
    </w:p>
    <w:p w14:paraId="39BDA1FD" w14:textId="77777777" w:rsidR="00375DAC" w:rsidRPr="00375DAC" w:rsidRDefault="00375DAC" w:rsidP="00375DAC">
      <w:pPr>
        <w:rPr>
          <w:rFonts w:ascii="Helvetica" w:hAnsi="Helvetica" w:cs="Helvetica"/>
          <w:b/>
          <w:bCs/>
          <w:color w:val="222222"/>
          <w:sz w:val="21"/>
          <w:szCs w:val="21"/>
        </w:rPr>
      </w:pPr>
    </w:p>
    <w:p w14:paraId="3AFC4C4A"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ОБСУЖДЕНИЕ</w:t>
      </w:r>
    </w:p>
    <w:p w14:paraId="7C078381" w14:textId="77777777" w:rsidR="00375DAC" w:rsidRPr="00375DAC" w:rsidRDefault="00375DAC" w:rsidP="00375DAC">
      <w:pPr>
        <w:rPr>
          <w:rFonts w:ascii="Helvetica" w:hAnsi="Helvetica" w:cs="Helvetica"/>
          <w:b/>
          <w:bCs/>
          <w:color w:val="222222"/>
          <w:sz w:val="21"/>
          <w:szCs w:val="21"/>
        </w:rPr>
      </w:pPr>
    </w:p>
    <w:p w14:paraId="474CD6C9" w14:textId="77777777" w:rsidR="00375DAC" w:rsidRPr="00375DAC" w:rsidRDefault="00375DAC" w:rsidP="00375DAC">
      <w:pPr>
        <w:rPr>
          <w:rFonts w:ascii="Helvetica" w:hAnsi="Helvetica" w:cs="Helvetica"/>
          <w:b/>
          <w:bCs/>
          <w:color w:val="222222"/>
          <w:sz w:val="21"/>
          <w:szCs w:val="21"/>
        </w:rPr>
      </w:pPr>
      <w:r w:rsidRPr="00375DAC">
        <w:rPr>
          <w:rFonts w:ascii="Helvetica" w:hAnsi="Helvetica" w:cs="Helvetica" w:hint="eastAsia"/>
          <w:b/>
          <w:bCs/>
          <w:color w:val="222222"/>
          <w:sz w:val="21"/>
          <w:szCs w:val="21"/>
        </w:rPr>
        <w:t>ЗАКЛЮЧЕНИЕ</w:t>
      </w:r>
    </w:p>
    <w:p w14:paraId="69D8BEA6" w14:textId="77777777" w:rsidR="00375DAC" w:rsidRPr="00375DAC" w:rsidRDefault="00375DAC" w:rsidP="00375DAC">
      <w:pPr>
        <w:rPr>
          <w:rFonts w:ascii="Helvetica" w:hAnsi="Helvetica" w:cs="Helvetica"/>
          <w:b/>
          <w:bCs/>
          <w:color w:val="222222"/>
          <w:sz w:val="21"/>
          <w:szCs w:val="21"/>
        </w:rPr>
      </w:pPr>
    </w:p>
    <w:p w14:paraId="109CC004" w14:textId="3B16DA25" w:rsidR="00484EB4" w:rsidRPr="00375DAC" w:rsidRDefault="00375DAC" w:rsidP="00375DAC">
      <w:r w:rsidRPr="00375DAC">
        <w:rPr>
          <w:rFonts w:ascii="Helvetica" w:hAnsi="Helvetica" w:cs="Helvetica" w:hint="eastAsia"/>
          <w:b/>
          <w:bCs/>
          <w:color w:val="222222"/>
          <w:sz w:val="21"/>
          <w:szCs w:val="21"/>
        </w:rPr>
        <w:t>ВЫВОДЫ</w:t>
      </w:r>
    </w:p>
    <w:sectPr w:rsidR="00484EB4" w:rsidRPr="00375D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0709" w14:textId="77777777" w:rsidR="00752A14" w:rsidRDefault="00752A14">
      <w:pPr>
        <w:spacing w:after="0" w:line="240" w:lineRule="auto"/>
      </w:pPr>
      <w:r>
        <w:separator/>
      </w:r>
    </w:p>
  </w:endnote>
  <w:endnote w:type="continuationSeparator" w:id="0">
    <w:p w14:paraId="32D8DF33" w14:textId="77777777" w:rsidR="00752A14" w:rsidRDefault="0075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C49B" w14:textId="77777777" w:rsidR="00752A14" w:rsidRDefault="00752A14"/>
    <w:p w14:paraId="276F50FE" w14:textId="77777777" w:rsidR="00752A14" w:rsidRDefault="00752A14"/>
    <w:p w14:paraId="7482DC37" w14:textId="77777777" w:rsidR="00752A14" w:rsidRDefault="00752A14"/>
    <w:p w14:paraId="5B470FCF" w14:textId="77777777" w:rsidR="00752A14" w:rsidRDefault="00752A14"/>
    <w:p w14:paraId="50364C58" w14:textId="77777777" w:rsidR="00752A14" w:rsidRDefault="00752A14"/>
    <w:p w14:paraId="4E1BA522" w14:textId="77777777" w:rsidR="00752A14" w:rsidRDefault="00752A14"/>
    <w:p w14:paraId="159AE90A" w14:textId="77777777" w:rsidR="00752A14" w:rsidRDefault="00752A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E24560" wp14:editId="2A8C68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5BFDD" w14:textId="77777777" w:rsidR="00752A14" w:rsidRDefault="00752A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E245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25BFDD" w14:textId="77777777" w:rsidR="00752A14" w:rsidRDefault="00752A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EAD662" w14:textId="77777777" w:rsidR="00752A14" w:rsidRDefault="00752A14"/>
    <w:p w14:paraId="362F5ED2" w14:textId="77777777" w:rsidR="00752A14" w:rsidRDefault="00752A14"/>
    <w:p w14:paraId="52556372" w14:textId="77777777" w:rsidR="00752A14" w:rsidRDefault="00752A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9EC856" wp14:editId="517868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9C86C" w14:textId="77777777" w:rsidR="00752A14" w:rsidRDefault="00752A14"/>
                          <w:p w14:paraId="3D6A9679" w14:textId="77777777" w:rsidR="00752A14" w:rsidRDefault="00752A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9EC8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59C86C" w14:textId="77777777" w:rsidR="00752A14" w:rsidRDefault="00752A14"/>
                    <w:p w14:paraId="3D6A9679" w14:textId="77777777" w:rsidR="00752A14" w:rsidRDefault="00752A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D4FF5B" w14:textId="77777777" w:rsidR="00752A14" w:rsidRDefault="00752A14"/>
    <w:p w14:paraId="765511F5" w14:textId="77777777" w:rsidR="00752A14" w:rsidRDefault="00752A14">
      <w:pPr>
        <w:rPr>
          <w:sz w:val="2"/>
          <w:szCs w:val="2"/>
        </w:rPr>
      </w:pPr>
    </w:p>
    <w:p w14:paraId="389EE448" w14:textId="77777777" w:rsidR="00752A14" w:rsidRDefault="00752A14"/>
    <w:p w14:paraId="42A876CC" w14:textId="77777777" w:rsidR="00752A14" w:rsidRDefault="00752A14">
      <w:pPr>
        <w:spacing w:after="0" w:line="240" w:lineRule="auto"/>
      </w:pPr>
    </w:p>
  </w:footnote>
  <w:footnote w:type="continuationSeparator" w:id="0">
    <w:p w14:paraId="69F4EDAD" w14:textId="77777777" w:rsidR="00752A14" w:rsidRDefault="0075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1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214501</TotalTime>
  <Pages>6</Pages>
  <Words>605</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2478</cp:revision>
  <cp:lastPrinted>2009-02-06T05:36:00Z</cp:lastPrinted>
  <dcterms:created xsi:type="dcterms:W3CDTF">2024-01-07T13:43:00Z</dcterms:created>
  <dcterms:modified xsi:type="dcterms:W3CDTF">2025-11-23T22:18:00Z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