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6001D" w14:textId="69519A24" w:rsidR="00D43904" w:rsidRDefault="001A3BEC" w:rsidP="001A3BEC">
      <w:r w:rsidRPr="001A3BEC">
        <w:rPr>
          <w:rFonts w:hint="eastAsia"/>
        </w:rPr>
        <w:t>Кошелева</w:t>
      </w:r>
      <w:r w:rsidRPr="001A3BEC">
        <w:t xml:space="preserve"> </w:t>
      </w:r>
      <w:r w:rsidRPr="001A3BEC">
        <w:rPr>
          <w:rFonts w:hint="eastAsia"/>
        </w:rPr>
        <w:t>Татьяна</w:t>
      </w:r>
      <w:r w:rsidRPr="001A3BEC">
        <w:t xml:space="preserve"> </w:t>
      </w:r>
      <w:r w:rsidRPr="001A3BEC">
        <w:rPr>
          <w:rFonts w:hint="eastAsia"/>
        </w:rPr>
        <w:t>Михайловна</w:t>
      </w:r>
      <w:r>
        <w:t xml:space="preserve"> </w:t>
      </w:r>
      <w:r w:rsidRPr="001A3BEC">
        <w:rPr>
          <w:rFonts w:hint="eastAsia"/>
        </w:rPr>
        <w:t>Разработка</w:t>
      </w:r>
      <w:r w:rsidRPr="001A3BEC">
        <w:t xml:space="preserve"> </w:t>
      </w:r>
      <w:r w:rsidRPr="001A3BEC">
        <w:rPr>
          <w:rFonts w:hint="eastAsia"/>
        </w:rPr>
        <w:t>быстрорастворимых</w:t>
      </w:r>
      <w:r w:rsidRPr="001A3BEC">
        <w:t xml:space="preserve"> </w:t>
      </w:r>
      <w:r w:rsidRPr="001A3BEC">
        <w:rPr>
          <w:rFonts w:hint="eastAsia"/>
        </w:rPr>
        <w:t>лекарственных</w:t>
      </w:r>
      <w:r w:rsidRPr="001A3BEC">
        <w:t xml:space="preserve"> </w:t>
      </w:r>
      <w:r w:rsidRPr="001A3BEC">
        <w:rPr>
          <w:rFonts w:hint="eastAsia"/>
        </w:rPr>
        <w:t>препаратов</w:t>
      </w:r>
      <w:r w:rsidRPr="001A3BEC">
        <w:t xml:space="preserve">, </w:t>
      </w:r>
      <w:r w:rsidRPr="001A3BEC">
        <w:rPr>
          <w:rFonts w:hint="eastAsia"/>
        </w:rPr>
        <w:t>содержащих</w:t>
      </w:r>
      <w:r w:rsidRPr="001A3BEC">
        <w:t xml:space="preserve"> </w:t>
      </w:r>
      <w:r w:rsidRPr="001A3BEC">
        <w:rPr>
          <w:rFonts w:hint="eastAsia"/>
        </w:rPr>
        <w:t>твёрдые</w:t>
      </w:r>
      <w:r w:rsidRPr="001A3BEC">
        <w:t xml:space="preserve"> </w:t>
      </w:r>
      <w:r w:rsidRPr="001A3BEC">
        <w:rPr>
          <w:rFonts w:hint="eastAsia"/>
        </w:rPr>
        <w:t>дисперсии</w:t>
      </w:r>
      <w:r w:rsidRPr="001A3BEC">
        <w:t xml:space="preserve"> </w:t>
      </w:r>
      <w:r w:rsidRPr="001A3BEC">
        <w:rPr>
          <w:rFonts w:hint="eastAsia"/>
        </w:rPr>
        <w:t>индометацина</w:t>
      </w:r>
    </w:p>
    <w:p w14:paraId="532A2965" w14:textId="77777777" w:rsidR="001A3BEC" w:rsidRDefault="001A3BEC" w:rsidP="001A3BEC">
      <w:r>
        <w:rPr>
          <w:rFonts w:hint="eastAsia"/>
        </w:rPr>
        <w:t>ОГЛАВЛЕНИЕ</w:t>
      </w:r>
      <w:r>
        <w:t xml:space="preserve"> </w:t>
      </w:r>
      <w:r>
        <w:rPr>
          <w:rFonts w:hint="eastAsia"/>
        </w:rPr>
        <w:t>ДИССЕРТАЦИИ</w:t>
      </w:r>
    </w:p>
    <w:p w14:paraId="1382D82B" w14:textId="77777777" w:rsidR="001A3BEC" w:rsidRDefault="001A3BEC" w:rsidP="001A3BEC">
      <w:r>
        <w:rPr>
          <w:rFonts w:hint="eastAsia"/>
        </w:rPr>
        <w:t>кандидат</w:t>
      </w:r>
      <w:r>
        <w:t xml:space="preserve"> </w:t>
      </w:r>
      <w:r>
        <w:rPr>
          <w:rFonts w:hint="eastAsia"/>
        </w:rPr>
        <w:t>наук</w:t>
      </w:r>
      <w:r>
        <w:t xml:space="preserve"> </w:t>
      </w:r>
      <w:r>
        <w:rPr>
          <w:rFonts w:hint="eastAsia"/>
        </w:rPr>
        <w:t>Кошелева</w:t>
      </w:r>
      <w:r>
        <w:t xml:space="preserve"> </w:t>
      </w:r>
      <w:r>
        <w:rPr>
          <w:rFonts w:hint="eastAsia"/>
        </w:rPr>
        <w:t>Татьяна</w:t>
      </w:r>
      <w:r>
        <w:t xml:space="preserve"> </w:t>
      </w:r>
      <w:r>
        <w:rPr>
          <w:rFonts w:hint="eastAsia"/>
        </w:rPr>
        <w:t>Михайловна</w:t>
      </w:r>
    </w:p>
    <w:p w14:paraId="1DABA03F" w14:textId="77777777" w:rsidR="001A3BEC" w:rsidRDefault="001A3BEC" w:rsidP="001A3BEC">
      <w:r>
        <w:rPr>
          <w:rFonts w:hint="eastAsia"/>
        </w:rPr>
        <w:t>ВВЕДЕНИЕ</w:t>
      </w:r>
    </w:p>
    <w:p w14:paraId="5C2F5452" w14:textId="77777777" w:rsidR="001A3BEC" w:rsidRDefault="001A3BEC" w:rsidP="001A3BEC"/>
    <w:p w14:paraId="1EC2B9EA" w14:textId="77777777" w:rsidR="001A3BEC" w:rsidRDefault="001A3BEC" w:rsidP="001A3BEC">
      <w:r>
        <w:rPr>
          <w:rFonts w:hint="eastAsia"/>
        </w:rPr>
        <w:t>ГЛАВА</w:t>
      </w:r>
      <w:r>
        <w:t xml:space="preserve"> 1. </w:t>
      </w:r>
      <w:r>
        <w:rPr>
          <w:rFonts w:hint="eastAsia"/>
        </w:rPr>
        <w:t>ОБЗОР</w:t>
      </w:r>
      <w:r>
        <w:t xml:space="preserve"> </w:t>
      </w:r>
      <w:r>
        <w:rPr>
          <w:rFonts w:hint="eastAsia"/>
        </w:rPr>
        <w:t>ЛИТЕРАТУРЫ</w:t>
      </w:r>
    </w:p>
    <w:p w14:paraId="2F62FD9B" w14:textId="77777777" w:rsidR="001A3BEC" w:rsidRDefault="001A3BEC" w:rsidP="001A3BEC"/>
    <w:p w14:paraId="03A7F49C" w14:textId="77777777" w:rsidR="001A3BEC" w:rsidRDefault="001A3BEC" w:rsidP="001A3BEC">
      <w:r>
        <w:t xml:space="preserve">1.1. </w:t>
      </w:r>
      <w:r>
        <w:rPr>
          <w:rFonts w:hint="eastAsia"/>
        </w:rPr>
        <w:t>Биофармацевтические</w:t>
      </w:r>
      <w:r>
        <w:t xml:space="preserve"> </w:t>
      </w:r>
      <w:r>
        <w:rPr>
          <w:rFonts w:hint="eastAsia"/>
        </w:rPr>
        <w:t>аспекты</w:t>
      </w:r>
      <w:r>
        <w:t xml:space="preserve"> </w:t>
      </w:r>
      <w:r>
        <w:rPr>
          <w:rFonts w:hint="eastAsia"/>
        </w:rPr>
        <w:t>технологии</w:t>
      </w:r>
      <w:r>
        <w:t xml:space="preserve"> </w:t>
      </w:r>
      <w:r>
        <w:rPr>
          <w:rFonts w:hint="eastAsia"/>
        </w:rPr>
        <w:t>получения</w:t>
      </w:r>
      <w:r>
        <w:t xml:space="preserve"> </w:t>
      </w:r>
      <w:r>
        <w:rPr>
          <w:rFonts w:hint="eastAsia"/>
        </w:rPr>
        <w:t>лекарств</w:t>
      </w:r>
    </w:p>
    <w:p w14:paraId="5D5FBB38" w14:textId="77777777" w:rsidR="001A3BEC" w:rsidRDefault="001A3BEC" w:rsidP="001A3BEC"/>
    <w:p w14:paraId="3C9E362D" w14:textId="77777777" w:rsidR="001A3BEC" w:rsidRDefault="001A3BEC" w:rsidP="001A3BEC">
      <w:r>
        <w:t xml:space="preserve">1.1.1. </w:t>
      </w:r>
      <w:r>
        <w:rPr>
          <w:rFonts w:hint="eastAsia"/>
        </w:rPr>
        <w:t>Факторы</w:t>
      </w:r>
      <w:r>
        <w:t xml:space="preserve">, </w:t>
      </w:r>
      <w:r>
        <w:rPr>
          <w:rFonts w:hint="eastAsia"/>
        </w:rPr>
        <w:t>воздействующие</w:t>
      </w:r>
      <w:r>
        <w:t xml:space="preserve"> </w:t>
      </w:r>
      <w:r>
        <w:rPr>
          <w:rFonts w:hint="eastAsia"/>
        </w:rPr>
        <w:t>на</w:t>
      </w:r>
      <w:r>
        <w:t xml:space="preserve"> </w:t>
      </w:r>
      <w:r>
        <w:rPr>
          <w:rFonts w:hint="eastAsia"/>
        </w:rPr>
        <w:t>терапевтическую</w:t>
      </w:r>
      <w:r>
        <w:t xml:space="preserve"> </w:t>
      </w:r>
      <w:r>
        <w:rPr>
          <w:rFonts w:hint="eastAsia"/>
        </w:rPr>
        <w:t>эффективность</w:t>
      </w:r>
      <w:r>
        <w:t xml:space="preserve"> </w:t>
      </w:r>
      <w:r>
        <w:rPr>
          <w:rFonts w:hint="eastAsia"/>
        </w:rPr>
        <w:t>лекарственных</w:t>
      </w:r>
      <w:r>
        <w:t xml:space="preserve"> </w:t>
      </w:r>
      <w:r>
        <w:rPr>
          <w:rFonts w:hint="eastAsia"/>
        </w:rPr>
        <w:t>средств</w:t>
      </w:r>
    </w:p>
    <w:p w14:paraId="1C91263B" w14:textId="77777777" w:rsidR="001A3BEC" w:rsidRDefault="001A3BEC" w:rsidP="001A3BEC"/>
    <w:p w14:paraId="07745CA9" w14:textId="77777777" w:rsidR="001A3BEC" w:rsidRDefault="001A3BEC" w:rsidP="001A3BEC">
      <w:r>
        <w:t xml:space="preserve">1.2. </w:t>
      </w:r>
      <w:r>
        <w:rPr>
          <w:rFonts w:hint="eastAsia"/>
        </w:rPr>
        <w:t>Взаимосвязь</w:t>
      </w:r>
      <w:r>
        <w:t xml:space="preserve"> </w:t>
      </w:r>
      <w:r>
        <w:rPr>
          <w:rFonts w:hint="eastAsia"/>
        </w:rPr>
        <w:t>растворимости</w:t>
      </w:r>
      <w:r>
        <w:t xml:space="preserve"> </w:t>
      </w:r>
      <w:r>
        <w:rPr>
          <w:rFonts w:hint="eastAsia"/>
        </w:rPr>
        <w:t>и</w:t>
      </w:r>
      <w:r>
        <w:t xml:space="preserve"> </w:t>
      </w:r>
      <w:r>
        <w:rPr>
          <w:rFonts w:hint="eastAsia"/>
        </w:rPr>
        <w:t>биологической</w:t>
      </w:r>
      <w:r>
        <w:t xml:space="preserve"> </w:t>
      </w:r>
      <w:r>
        <w:rPr>
          <w:rFonts w:hint="eastAsia"/>
        </w:rPr>
        <w:t>доступности</w:t>
      </w:r>
      <w:r>
        <w:t xml:space="preserve"> </w:t>
      </w:r>
      <w:r>
        <w:rPr>
          <w:rFonts w:hint="eastAsia"/>
        </w:rPr>
        <w:t>малорастворимых</w:t>
      </w:r>
      <w:r>
        <w:t xml:space="preserve"> </w:t>
      </w:r>
      <w:r>
        <w:rPr>
          <w:rFonts w:hint="eastAsia"/>
        </w:rPr>
        <w:t>фармацевтических</w:t>
      </w:r>
      <w:r>
        <w:t xml:space="preserve"> </w:t>
      </w:r>
      <w:r>
        <w:rPr>
          <w:rFonts w:hint="eastAsia"/>
        </w:rPr>
        <w:t>субстанций</w:t>
      </w:r>
    </w:p>
    <w:p w14:paraId="16136DDA" w14:textId="77777777" w:rsidR="001A3BEC" w:rsidRDefault="001A3BEC" w:rsidP="001A3BEC"/>
    <w:p w14:paraId="026A0F5A" w14:textId="77777777" w:rsidR="001A3BEC" w:rsidRDefault="001A3BEC" w:rsidP="001A3BEC">
      <w:r>
        <w:t xml:space="preserve">1.3. </w:t>
      </w:r>
      <w:r>
        <w:rPr>
          <w:rFonts w:hint="eastAsia"/>
        </w:rPr>
        <w:t>Метод</w:t>
      </w:r>
      <w:r>
        <w:t xml:space="preserve"> </w:t>
      </w:r>
      <w:r>
        <w:rPr>
          <w:rFonts w:hint="eastAsia"/>
        </w:rPr>
        <w:t>твёрдых</w:t>
      </w:r>
      <w:r>
        <w:t xml:space="preserve"> </w:t>
      </w:r>
      <w:r>
        <w:rPr>
          <w:rFonts w:hint="eastAsia"/>
        </w:rPr>
        <w:t>дисперсий</w:t>
      </w:r>
      <w:r>
        <w:t xml:space="preserve"> </w:t>
      </w:r>
      <w:r>
        <w:rPr>
          <w:rFonts w:hint="eastAsia"/>
        </w:rPr>
        <w:t>в</w:t>
      </w:r>
      <w:r>
        <w:t xml:space="preserve"> </w:t>
      </w:r>
      <w:r>
        <w:rPr>
          <w:rFonts w:hint="eastAsia"/>
        </w:rPr>
        <w:t>повышении</w:t>
      </w:r>
      <w:r>
        <w:t xml:space="preserve"> </w:t>
      </w:r>
      <w:r>
        <w:rPr>
          <w:rFonts w:hint="eastAsia"/>
        </w:rPr>
        <w:t>растворимости</w:t>
      </w:r>
      <w:r>
        <w:t xml:space="preserve"> </w:t>
      </w:r>
      <w:r>
        <w:rPr>
          <w:rFonts w:hint="eastAsia"/>
        </w:rPr>
        <w:t>субстанций</w:t>
      </w:r>
    </w:p>
    <w:p w14:paraId="39DBAA4A" w14:textId="77777777" w:rsidR="001A3BEC" w:rsidRDefault="001A3BEC" w:rsidP="001A3BEC"/>
    <w:p w14:paraId="3B20B460" w14:textId="77777777" w:rsidR="001A3BEC" w:rsidRDefault="001A3BEC" w:rsidP="001A3BEC">
      <w:r>
        <w:t xml:space="preserve">1.3.1. </w:t>
      </w:r>
      <w:r>
        <w:rPr>
          <w:rFonts w:hint="eastAsia"/>
        </w:rPr>
        <w:t>Классификации</w:t>
      </w:r>
      <w:r>
        <w:t xml:space="preserve"> </w:t>
      </w:r>
      <w:r>
        <w:rPr>
          <w:rFonts w:hint="eastAsia"/>
        </w:rPr>
        <w:t>твёрдых</w:t>
      </w:r>
      <w:r>
        <w:t xml:space="preserve"> </w:t>
      </w:r>
      <w:r>
        <w:rPr>
          <w:rFonts w:hint="eastAsia"/>
        </w:rPr>
        <w:t>дисперсных</w:t>
      </w:r>
      <w:r>
        <w:t xml:space="preserve"> </w:t>
      </w:r>
      <w:r>
        <w:rPr>
          <w:rFonts w:hint="eastAsia"/>
        </w:rPr>
        <w:t>систем</w:t>
      </w:r>
    </w:p>
    <w:p w14:paraId="70B48909" w14:textId="77777777" w:rsidR="001A3BEC" w:rsidRDefault="001A3BEC" w:rsidP="001A3BEC"/>
    <w:p w14:paraId="58FA0705" w14:textId="77777777" w:rsidR="001A3BEC" w:rsidRDefault="001A3BEC" w:rsidP="001A3BEC">
      <w:r>
        <w:t xml:space="preserve">1.3.2. </w:t>
      </w:r>
      <w:r>
        <w:rPr>
          <w:rFonts w:hint="eastAsia"/>
        </w:rPr>
        <w:t>Технология</w:t>
      </w:r>
      <w:r>
        <w:t xml:space="preserve"> </w:t>
      </w:r>
      <w:r>
        <w:rPr>
          <w:rFonts w:hint="eastAsia"/>
        </w:rPr>
        <w:t>получения</w:t>
      </w:r>
      <w:r>
        <w:t xml:space="preserve"> </w:t>
      </w:r>
      <w:r>
        <w:rPr>
          <w:rFonts w:hint="eastAsia"/>
        </w:rPr>
        <w:t>твёрдых</w:t>
      </w:r>
      <w:r>
        <w:t xml:space="preserve"> </w:t>
      </w:r>
      <w:r>
        <w:rPr>
          <w:rFonts w:hint="eastAsia"/>
        </w:rPr>
        <w:t>дисперсий</w:t>
      </w:r>
    </w:p>
    <w:p w14:paraId="0AEC2243" w14:textId="77777777" w:rsidR="001A3BEC" w:rsidRDefault="001A3BEC" w:rsidP="001A3BEC"/>
    <w:p w14:paraId="1FEB16D8" w14:textId="77777777" w:rsidR="001A3BEC" w:rsidRDefault="001A3BEC" w:rsidP="001A3BEC">
      <w:r>
        <w:t xml:space="preserve">1.3.3. </w:t>
      </w:r>
      <w:r>
        <w:rPr>
          <w:rFonts w:hint="eastAsia"/>
        </w:rPr>
        <w:t>Выбор</w:t>
      </w:r>
      <w:r>
        <w:t xml:space="preserve"> </w:t>
      </w:r>
      <w:r>
        <w:rPr>
          <w:rFonts w:hint="eastAsia"/>
        </w:rPr>
        <w:t>носителя</w:t>
      </w:r>
      <w:r>
        <w:t xml:space="preserve"> </w:t>
      </w:r>
      <w:r>
        <w:rPr>
          <w:rFonts w:hint="eastAsia"/>
        </w:rPr>
        <w:t>для</w:t>
      </w:r>
      <w:r>
        <w:t xml:space="preserve"> </w:t>
      </w:r>
      <w:r>
        <w:rPr>
          <w:rFonts w:hint="eastAsia"/>
        </w:rPr>
        <w:t>аморфной</w:t>
      </w:r>
      <w:r>
        <w:t xml:space="preserve"> </w:t>
      </w:r>
      <w:r>
        <w:rPr>
          <w:rFonts w:hint="eastAsia"/>
        </w:rPr>
        <w:t>твёрдой</w:t>
      </w:r>
      <w:r>
        <w:t xml:space="preserve"> </w:t>
      </w:r>
      <w:r>
        <w:rPr>
          <w:rFonts w:hint="eastAsia"/>
        </w:rPr>
        <w:t>дисперсии</w:t>
      </w:r>
    </w:p>
    <w:p w14:paraId="18D82048" w14:textId="77777777" w:rsidR="001A3BEC" w:rsidRDefault="001A3BEC" w:rsidP="001A3BEC"/>
    <w:p w14:paraId="365B2C65" w14:textId="77777777" w:rsidR="001A3BEC" w:rsidRDefault="001A3BEC" w:rsidP="001A3BEC">
      <w:r>
        <w:t xml:space="preserve">1.3.3.1. </w:t>
      </w:r>
      <w:r>
        <w:rPr>
          <w:rFonts w:hint="eastAsia"/>
        </w:rPr>
        <w:t>Поливинилпирролидон</w:t>
      </w:r>
    </w:p>
    <w:p w14:paraId="62C2E80B" w14:textId="77777777" w:rsidR="001A3BEC" w:rsidRDefault="001A3BEC" w:rsidP="001A3BEC"/>
    <w:p w14:paraId="6A4CE787" w14:textId="77777777" w:rsidR="001A3BEC" w:rsidRDefault="001A3BEC" w:rsidP="001A3BEC">
      <w:r>
        <w:t xml:space="preserve">1.3.3.2. </w:t>
      </w:r>
      <w:r>
        <w:rPr>
          <w:rFonts w:hint="eastAsia"/>
        </w:rPr>
        <w:t>Полиэтиленгликоль</w:t>
      </w:r>
    </w:p>
    <w:p w14:paraId="235B17B6" w14:textId="77777777" w:rsidR="001A3BEC" w:rsidRDefault="001A3BEC" w:rsidP="001A3BEC"/>
    <w:p w14:paraId="78A969A5" w14:textId="77777777" w:rsidR="001A3BEC" w:rsidRDefault="001A3BEC" w:rsidP="001A3BEC">
      <w:r>
        <w:t xml:space="preserve">1.3.4. </w:t>
      </w:r>
      <w:r>
        <w:rPr>
          <w:rFonts w:hint="eastAsia"/>
        </w:rPr>
        <w:t>Методы</w:t>
      </w:r>
      <w:r>
        <w:t xml:space="preserve"> </w:t>
      </w:r>
      <w:r>
        <w:rPr>
          <w:rFonts w:hint="eastAsia"/>
        </w:rPr>
        <w:t>исследования</w:t>
      </w:r>
      <w:r>
        <w:t xml:space="preserve"> </w:t>
      </w:r>
      <w:r>
        <w:rPr>
          <w:rFonts w:hint="eastAsia"/>
        </w:rPr>
        <w:t>твёрдых</w:t>
      </w:r>
      <w:r>
        <w:t xml:space="preserve"> </w:t>
      </w:r>
      <w:r>
        <w:rPr>
          <w:rFonts w:hint="eastAsia"/>
        </w:rPr>
        <w:t>дисперсий</w:t>
      </w:r>
    </w:p>
    <w:p w14:paraId="1646D88E" w14:textId="77777777" w:rsidR="001A3BEC" w:rsidRDefault="001A3BEC" w:rsidP="001A3BEC"/>
    <w:p w14:paraId="36EE6B92" w14:textId="77777777" w:rsidR="001A3BEC" w:rsidRDefault="001A3BEC" w:rsidP="001A3BEC">
      <w:r>
        <w:t xml:space="preserve">1.4. </w:t>
      </w:r>
      <w:r>
        <w:rPr>
          <w:rFonts w:hint="eastAsia"/>
        </w:rPr>
        <w:t>Характеристика</w:t>
      </w:r>
      <w:r>
        <w:t xml:space="preserve"> </w:t>
      </w:r>
      <w:r>
        <w:rPr>
          <w:rFonts w:hint="eastAsia"/>
        </w:rPr>
        <w:t>группы</w:t>
      </w:r>
      <w:r>
        <w:t xml:space="preserve"> </w:t>
      </w:r>
      <w:r>
        <w:rPr>
          <w:rFonts w:hint="eastAsia"/>
        </w:rPr>
        <w:t>нестероидных</w:t>
      </w:r>
      <w:r>
        <w:t xml:space="preserve"> </w:t>
      </w:r>
      <w:r>
        <w:rPr>
          <w:rFonts w:hint="eastAsia"/>
        </w:rPr>
        <w:t>противовоспалительных</w:t>
      </w:r>
    </w:p>
    <w:p w14:paraId="73A18B6A" w14:textId="77777777" w:rsidR="001A3BEC" w:rsidRDefault="001A3BEC" w:rsidP="001A3BEC"/>
    <w:p w14:paraId="176E575F" w14:textId="77777777" w:rsidR="001A3BEC" w:rsidRDefault="001A3BEC" w:rsidP="001A3BEC">
      <w:r>
        <w:rPr>
          <w:rFonts w:hint="eastAsia"/>
        </w:rPr>
        <w:t>препаратов</w:t>
      </w:r>
    </w:p>
    <w:p w14:paraId="7F1AA6B5" w14:textId="77777777" w:rsidR="001A3BEC" w:rsidRDefault="001A3BEC" w:rsidP="001A3BEC"/>
    <w:p w14:paraId="3C7A6DBB" w14:textId="77777777" w:rsidR="001A3BEC" w:rsidRDefault="001A3BEC" w:rsidP="001A3BEC">
      <w:r>
        <w:t xml:space="preserve">1.4.1. </w:t>
      </w:r>
      <w:r>
        <w:rPr>
          <w:rFonts w:hint="eastAsia"/>
        </w:rPr>
        <w:t>Характеристика</w:t>
      </w:r>
      <w:r>
        <w:t xml:space="preserve"> </w:t>
      </w:r>
      <w:r>
        <w:rPr>
          <w:rFonts w:hint="eastAsia"/>
        </w:rPr>
        <w:t>индометацина</w:t>
      </w:r>
      <w:r>
        <w:t xml:space="preserve"> </w:t>
      </w:r>
      <w:r>
        <w:rPr>
          <w:rFonts w:hint="eastAsia"/>
        </w:rPr>
        <w:t>как</w:t>
      </w:r>
      <w:r>
        <w:t xml:space="preserve"> </w:t>
      </w:r>
      <w:r>
        <w:rPr>
          <w:rFonts w:hint="eastAsia"/>
        </w:rPr>
        <w:t>действующего</w:t>
      </w:r>
      <w:r>
        <w:t xml:space="preserve"> </w:t>
      </w:r>
      <w:r>
        <w:rPr>
          <w:rFonts w:hint="eastAsia"/>
        </w:rPr>
        <w:t>вещества</w:t>
      </w:r>
      <w:r>
        <w:t xml:space="preserve"> </w:t>
      </w:r>
      <w:r>
        <w:rPr>
          <w:rFonts w:hint="eastAsia"/>
        </w:rPr>
        <w:t>для</w:t>
      </w:r>
      <w:r>
        <w:t xml:space="preserve"> </w:t>
      </w:r>
      <w:r>
        <w:rPr>
          <w:rFonts w:hint="eastAsia"/>
        </w:rPr>
        <w:t>получения</w:t>
      </w:r>
      <w:r>
        <w:t xml:space="preserve"> </w:t>
      </w:r>
      <w:r>
        <w:rPr>
          <w:rFonts w:hint="eastAsia"/>
        </w:rPr>
        <w:t>лекарственных</w:t>
      </w:r>
      <w:r>
        <w:t xml:space="preserve"> </w:t>
      </w:r>
      <w:r>
        <w:rPr>
          <w:rFonts w:hint="eastAsia"/>
        </w:rPr>
        <w:t>форм</w:t>
      </w:r>
    </w:p>
    <w:p w14:paraId="3FD08210" w14:textId="77777777" w:rsidR="001A3BEC" w:rsidRDefault="001A3BEC" w:rsidP="001A3BEC"/>
    <w:p w14:paraId="3D1A8591" w14:textId="77777777" w:rsidR="001A3BEC" w:rsidRDefault="001A3BEC" w:rsidP="001A3BEC">
      <w:r>
        <w:t xml:space="preserve">1.4.1.1. </w:t>
      </w:r>
      <w:r>
        <w:rPr>
          <w:rFonts w:hint="eastAsia"/>
        </w:rPr>
        <w:t>Фармакологическая</w:t>
      </w:r>
      <w:r>
        <w:t xml:space="preserve"> </w:t>
      </w:r>
      <w:r>
        <w:rPr>
          <w:rFonts w:hint="eastAsia"/>
        </w:rPr>
        <w:t>активность</w:t>
      </w:r>
      <w:r>
        <w:t xml:space="preserve">, </w:t>
      </w:r>
      <w:r>
        <w:rPr>
          <w:rFonts w:hint="eastAsia"/>
        </w:rPr>
        <w:t>механизм</w:t>
      </w:r>
      <w:r>
        <w:t xml:space="preserve"> </w:t>
      </w:r>
      <w:r>
        <w:rPr>
          <w:rFonts w:hint="eastAsia"/>
        </w:rPr>
        <w:t>действия</w:t>
      </w:r>
      <w:r>
        <w:t xml:space="preserve"> </w:t>
      </w:r>
      <w:r>
        <w:rPr>
          <w:rFonts w:hint="eastAsia"/>
        </w:rPr>
        <w:t>и</w:t>
      </w:r>
      <w:r>
        <w:t xml:space="preserve"> </w:t>
      </w:r>
      <w:r>
        <w:rPr>
          <w:rFonts w:hint="eastAsia"/>
        </w:rPr>
        <w:t>перспективы</w:t>
      </w:r>
      <w:r>
        <w:t xml:space="preserve"> </w:t>
      </w:r>
      <w:r>
        <w:rPr>
          <w:rFonts w:hint="eastAsia"/>
        </w:rPr>
        <w:t>использования</w:t>
      </w:r>
      <w:r>
        <w:t xml:space="preserve"> </w:t>
      </w:r>
      <w:r>
        <w:rPr>
          <w:rFonts w:hint="eastAsia"/>
        </w:rPr>
        <w:t>индометацина</w:t>
      </w:r>
    </w:p>
    <w:p w14:paraId="3D82D8C7" w14:textId="77777777" w:rsidR="001A3BEC" w:rsidRDefault="001A3BEC" w:rsidP="001A3BEC"/>
    <w:p w14:paraId="5FC3209C" w14:textId="77777777" w:rsidR="001A3BEC" w:rsidRDefault="001A3BEC" w:rsidP="001A3BEC">
      <w:r>
        <w:t xml:space="preserve">1.4.1.2. </w:t>
      </w:r>
      <w:r>
        <w:rPr>
          <w:rFonts w:hint="eastAsia"/>
        </w:rPr>
        <w:t>Обзор</w:t>
      </w:r>
      <w:r>
        <w:t xml:space="preserve"> </w:t>
      </w:r>
      <w:r>
        <w:rPr>
          <w:rFonts w:hint="eastAsia"/>
        </w:rPr>
        <w:t>рынка</w:t>
      </w:r>
      <w:r>
        <w:t xml:space="preserve"> </w:t>
      </w:r>
      <w:r>
        <w:rPr>
          <w:rFonts w:hint="eastAsia"/>
        </w:rPr>
        <w:t>лекарственных</w:t>
      </w:r>
      <w:r>
        <w:t xml:space="preserve"> </w:t>
      </w:r>
      <w:r>
        <w:rPr>
          <w:rFonts w:hint="eastAsia"/>
        </w:rPr>
        <w:t>форм</w:t>
      </w:r>
      <w:r>
        <w:t xml:space="preserve"> </w:t>
      </w:r>
      <w:r>
        <w:rPr>
          <w:rFonts w:hint="eastAsia"/>
        </w:rPr>
        <w:t>индометацина</w:t>
      </w:r>
    </w:p>
    <w:p w14:paraId="5BC6E41A" w14:textId="77777777" w:rsidR="001A3BEC" w:rsidRDefault="001A3BEC" w:rsidP="001A3BEC"/>
    <w:p w14:paraId="782994B4" w14:textId="77777777" w:rsidR="001A3BEC" w:rsidRDefault="001A3BEC" w:rsidP="001A3BEC">
      <w:r>
        <w:t xml:space="preserve">1.4.1.2.1. </w:t>
      </w:r>
      <w:r>
        <w:rPr>
          <w:rFonts w:hint="eastAsia"/>
        </w:rPr>
        <w:t>Лекарственные</w:t>
      </w:r>
      <w:r>
        <w:t xml:space="preserve"> </w:t>
      </w:r>
      <w:r>
        <w:rPr>
          <w:rFonts w:hint="eastAsia"/>
        </w:rPr>
        <w:t>формы</w:t>
      </w:r>
      <w:r>
        <w:t xml:space="preserve"> </w:t>
      </w:r>
      <w:r>
        <w:rPr>
          <w:rFonts w:hint="eastAsia"/>
        </w:rPr>
        <w:t>индометацина</w:t>
      </w:r>
      <w:r>
        <w:t xml:space="preserve"> </w:t>
      </w:r>
      <w:r>
        <w:rPr>
          <w:rFonts w:hint="eastAsia"/>
        </w:rPr>
        <w:t>с</w:t>
      </w:r>
      <w:r>
        <w:t xml:space="preserve"> </w:t>
      </w:r>
      <w:r>
        <w:rPr>
          <w:rFonts w:hint="eastAsia"/>
        </w:rPr>
        <w:t>повышенной</w:t>
      </w:r>
      <w:r>
        <w:t xml:space="preserve"> </w:t>
      </w:r>
      <w:r>
        <w:rPr>
          <w:rFonts w:hint="eastAsia"/>
        </w:rPr>
        <w:t>растворимостью</w:t>
      </w:r>
    </w:p>
    <w:p w14:paraId="6E3AC6BB" w14:textId="77777777" w:rsidR="001A3BEC" w:rsidRDefault="001A3BEC" w:rsidP="001A3BEC"/>
    <w:p w14:paraId="5FE6F230" w14:textId="77777777" w:rsidR="001A3BEC" w:rsidRDefault="001A3BEC" w:rsidP="001A3BEC">
      <w:r>
        <w:t xml:space="preserve">1.5. </w:t>
      </w:r>
      <w:r>
        <w:rPr>
          <w:rFonts w:hint="eastAsia"/>
        </w:rPr>
        <w:t>Характеристика</w:t>
      </w:r>
      <w:r>
        <w:t xml:space="preserve"> </w:t>
      </w:r>
      <w:r>
        <w:rPr>
          <w:rFonts w:hint="eastAsia"/>
        </w:rPr>
        <w:t>быстрорастворимых</w:t>
      </w:r>
      <w:r>
        <w:t xml:space="preserve"> </w:t>
      </w:r>
      <w:r>
        <w:rPr>
          <w:rFonts w:hint="eastAsia"/>
        </w:rPr>
        <w:t>лекарственных</w:t>
      </w:r>
      <w:r>
        <w:t xml:space="preserve"> </w:t>
      </w:r>
      <w:r>
        <w:rPr>
          <w:rFonts w:hint="eastAsia"/>
        </w:rPr>
        <w:t>форм</w:t>
      </w:r>
    </w:p>
    <w:p w14:paraId="39E5F7D3" w14:textId="77777777" w:rsidR="001A3BEC" w:rsidRDefault="001A3BEC" w:rsidP="001A3BEC"/>
    <w:p w14:paraId="46613211" w14:textId="77777777" w:rsidR="001A3BEC" w:rsidRDefault="001A3BEC" w:rsidP="001A3BEC">
      <w:r>
        <w:t xml:space="preserve">1.5.1. </w:t>
      </w:r>
      <w:r>
        <w:rPr>
          <w:rFonts w:hint="eastAsia"/>
        </w:rPr>
        <w:t>Вспомогательные</w:t>
      </w:r>
      <w:r>
        <w:t xml:space="preserve"> </w:t>
      </w:r>
      <w:r>
        <w:rPr>
          <w:rFonts w:hint="eastAsia"/>
        </w:rPr>
        <w:t>вещества</w:t>
      </w:r>
      <w:r>
        <w:t xml:space="preserve"> </w:t>
      </w:r>
      <w:r>
        <w:rPr>
          <w:rFonts w:hint="eastAsia"/>
        </w:rPr>
        <w:t>в</w:t>
      </w:r>
      <w:r>
        <w:t xml:space="preserve"> </w:t>
      </w:r>
      <w:r>
        <w:rPr>
          <w:rFonts w:hint="eastAsia"/>
        </w:rPr>
        <w:t>технологии</w:t>
      </w:r>
      <w:r>
        <w:t xml:space="preserve"> </w:t>
      </w:r>
      <w:r>
        <w:rPr>
          <w:rFonts w:hint="eastAsia"/>
        </w:rPr>
        <w:t>шипучих</w:t>
      </w:r>
      <w:r>
        <w:t xml:space="preserve"> </w:t>
      </w:r>
      <w:r>
        <w:rPr>
          <w:rFonts w:hint="eastAsia"/>
        </w:rPr>
        <w:t>лекарственных</w:t>
      </w:r>
      <w:r>
        <w:t xml:space="preserve"> </w:t>
      </w:r>
      <w:r>
        <w:rPr>
          <w:rFonts w:hint="eastAsia"/>
        </w:rPr>
        <w:t>форм</w:t>
      </w:r>
    </w:p>
    <w:p w14:paraId="19CA9CE8" w14:textId="77777777" w:rsidR="001A3BEC" w:rsidRDefault="001A3BEC" w:rsidP="001A3BEC"/>
    <w:p w14:paraId="0CF224E2" w14:textId="77777777" w:rsidR="001A3BEC" w:rsidRDefault="001A3BEC" w:rsidP="001A3BEC">
      <w:r>
        <w:t xml:space="preserve">1.5.2. </w:t>
      </w:r>
      <w:r>
        <w:rPr>
          <w:rFonts w:hint="eastAsia"/>
        </w:rPr>
        <w:t>Технология</w:t>
      </w:r>
      <w:r>
        <w:t xml:space="preserve"> </w:t>
      </w:r>
      <w:r>
        <w:rPr>
          <w:rFonts w:hint="eastAsia"/>
        </w:rPr>
        <w:t>получения</w:t>
      </w:r>
      <w:r>
        <w:t xml:space="preserve"> </w:t>
      </w:r>
      <w:r>
        <w:rPr>
          <w:rFonts w:hint="eastAsia"/>
        </w:rPr>
        <w:t>шипучих</w:t>
      </w:r>
      <w:r>
        <w:t xml:space="preserve"> </w:t>
      </w:r>
      <w:r>
        <w:rPr>
          <w:rFonts w:hint="eastAsia"/>
        </w:rPr>
        <w:t>лекарственных</w:t>
      </w:r>
      <w:r>
        <w:t xml:space="preserve"> </w:t>
      </w:r>
      <w:r>
        <w:rPr>
          <w:rFonts w:hint="eastAsia"/>
        </w:rPr>
        <w:t>форм</w:t>
      </w:r>
    </w:p>
    <w:p w14:paraId="407DB935" w14:textId="77777777" w:rsidR="001A3BEC" w:rsidRDefault="001A3BEC" w:rsidP="001A3BEC"/>
    <w:p w14:paraId="32370E8E" w14:textId="77777777" w:rsidR="001A3BEC" w:rsidRDefault="001A3BEC" w:rsidP="001A3BEC">
      <w:r>
        <w:t xml:space="preserve">1.5.3. </w:t>
      </w:r>
      <w:r>
        <w:rPr>
          <w:rFonts w:hint="eastAsia"/>
        </w:rPr>
        <w:t>Обзор</w:t>
      </w:r>
      <w:r>
        <w:t xml:space="preserve"> </w:t>
      </w:r>
      <w:r>
        <w:rPr>
          <w:rFonts w:hint="eastAsia"/>
        </w:rPr>
        <w:t>ассортимента</w:t>
      </w:r>
      <w:r>
        <w:t xml:space="preserve"> </w:t>
      </w:r>
      <w:r>
        <w:rPr>
          <w:rFonts w:hint="eastAsia"/>
        </w:rPr>
        <w:t>шипучих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фармацевтическом</w:t>
      </w:r>
      <w:r>
        <w:t xml:space="preserve"> </w:t>
      </w:r>
      <w:r>
        <w:rPr>
          <w:rFonts w:hint="eastAsia"/>
        </w:rPr>
        <w:t>рынке</w:t>
      </w:r>
    </w:p>
    <w:p w14:paraId="0536316F" w14:textId="77777777" w:rsidR="001A3BEC" w:rsidRDefault="001A3BEC" w:rsidP="001A3BEC"/>
    <w:p w14:paraId="0B132C9E" w14:textId="77777777" w:rsidR="001A3BEC" w:rsidRDefault="001A3BEC" w:rsidP="001A3BEC">
      <w:r>
        <w:rPr>
          <w:rFonts w:hint="eastAsia"/>
        </w:rPr>
        <w:t>Выводы</w:t>
      </w:r>
      <w:r>
        <w:t xml:space="preserve"> </w:t>
      </w:r>
      <w:r>
        <w:rPr>
          <w:rFonts w:hint="eastAsia"/>
        </w:rPr>
        <w:t>по</w:t>
      </w:r>
      <w:r>
        <w:t xml:space="preserve"> </w:t>
      </w:r>
      <w:r>
        <w:rPr>
          <w:rFonts w:hint="eastAsia"/>
        </w:rPr>
        <w:t>главе</w:t>
      </w:r>
    </w:p>
    <w:p w14:paraId="79A37333" w14:textId="77777777" w:rsidR="001A3BEC" w:rsidRDefault="001A3BEC" w:rsidP="001A3BEC"/>
    <w:p w14:paraId="0E876883" w14:textId="77777777" w:rsidR="001A3BEC" w:rsidRDefault="001A3BEC" w:rsidP="001A3BEC">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7BC11C2A" w14:textId="77777777" w:rsidR="001A3BEC" w:rsidRDefault="001A3BEC" w:rsidP="001A3BEC"/>
    <w:p w14:paraId="3A626866" w14:textId="77777777" w:rsidR="001A3BEC" w:rsidRDefault="001A3BEC" w:rsidP="001A3BEC">
      <w:r>
        <w:lastRenderedPageBreak/>
        <w:t xml:space="preserve">2.1. </w:t>
      </w:r>
      <w:r>
        <w:rPr>
          <w:rFonts w:hint="eastAsia"/>
        </w:rPr>
        <w:t>Объекты</w:t>
      </w:r>
      <w:r>
        <w:t xml:space="preserve"> </w:t>
      </w:r>
      <w:r>
        <w:rPr>
          <w:rFonts w:hint="eastAsia"/>
        </w:rPr>
        <w:t>исследования</w:t>
      </w:r>
    </w:p>
    <w:p w14:paraId="6C4BF5AE" w14:textId="77777777" w:rsidR="001A3BEC" w:rsidRDefault="001A3BEC" w:rsidP="001A3BEC"/>
    <w:p w14:paraId="391D123E" w14:textId="77777777" w:rsidR="001A3BEC" w:rsidRDefault="001A3BEC" w:rsidP="001A3BEC">
      <w:r>
        <w:t xml:space="preserve">2.2. </w:t>
      </w:r>
      <w:r>
        <w:rPr>
          <w:rFonts w:hint="eastAsia"/>
        </w:rPr>
        <w:t>Методы</w:t>
      </w:r>
      <w:r>
        <w:t xml:space="preserve"> </w:t>
      </w:r>
      <w:r>
        <w:rPr>
          <w:rFonts w:hint="eastAsia"/>
        </w:rPr>
        <w:t>исследования</w:t>
      </w:r>
    </w:p>
    <w:p w14:paraId="2B519C15" w14:textId="77777777" w:rsidR="001A3BEC" w:rsidRDefault="001A3BEC" w:rsidP="001A3BEC"/>
    <w:p w14:paraId="74DD9702" w14:textId="77777777" w:rsidR="001A3BEC" w:rsidRDefault="001A3BEC" w:rsidP="001A3BEC">
      <w:r>
        <w:t xml:space="preserve">2.2.1. </w:t>
      </w:r>
      <w:r>
        <w:rPr>
          <w:rFonts w:hint="eastAsia"/>
        </w:rPr>
        <w:t>Технология</w:t>
      </w:r>
      <w:r>
        <w:t xml:space="preserve"> </w:t>
      </w:r>
      <w:r>
        <w:rPr>
          <w:rFonts w:hint="eastAsia"/>
        </w:rPr>
        <w:t>получения</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твёрдых</w:t>
      </w:r>
      <w:r>
        <w:t xml:space="preserve"> </w:t>
      </w:r>
      <w:r>
        <w:rPr>
          <w:rFonts w:hint="eastAsia"/>
        </w:rPr>
        <w:t>дисперсных</w:t>
      </w:r>
      <w:r>
        <w:t xml:space="preserve"> </w:t>
      </w:r>
      <w:r>
        <w:rPr>
          <w:rFonts w:hint="eastAsia"/>
        </w:rPr>
        <w:t>систем</w:t>
      </w:r>
      <w:r>
        <w:t xml:space="preserve"> </w:t>
      </w:r>
      <w:r>
        <w:rPr>
          <w:rFonts w:hint="eastAsia"/>
        </w:rPr>
        <w:t>индометацина</w:t>
      </w:r>
    </w:p>
    <w:p w14:paraId="73F72F92" w14:textId="77777777" w:rsidR="001A3BEC" w:rsidRDefault="001A3BEC" w:rsidP="001A3BEC"/>
    <w:p w14:paraId="6CE8DA04" w14:textId="77777777" w:rsidR="001A3BEC" w:rsidRDefault="001A3BEC" w:rsidP="001A3BEC">
      <w:r>
        <w:t xml:space="preserve">2.2.1.1. </w:t>
      </w:r>
      <w:r>
        <w:rPr>
          <w:rFonts w:hint="eastAsia"/>
        </w:rPr>
        <w:t>Технология</w:t>
      </w:r>
      <w:r>
        <w:t xml:space="preserve"> </w:t>
      </w:r>
      <w:r>
        <w:rPr>
          <w:rFonts w:hint="eastAsia"/>
        </w:rPr>
        <w:t>получения</w:t>
      </w:r>
      <w:r>
        <w:t xml:space="preserve"> </w:t>
      </w:r>
      <w:r>
        <w:rPr>
          <w:rFonts w:hint="eastAsia"/>
        </w:rPr>
        <w:t>твёрдых</w:t>
      </w:r>
      <w:r>
        <w:t xml:space="preserve"> </w:t>
      </w:r>
      <w:r>
        <w:rPr>
          <w:rFonts w:hint="eastAsia"/>
        </w:rPr>
        <w:t>дисперсий</w:t>
      </w:r>
    </w:p>
    <w:p w14:paraId="3C00AD89" w14:textId="77777777" w:rsidR="001A3BEC" w:rsidRDefault="001A3BEC" w:rsidP="001A3BEC"/>
    <w:p w14:paraId="010E31C5" w14:textId="77777777" w:rsidR="001A3BEC" w:rsidRDefault="001A3BEC" w:rsidP="001A3BEC">
      <w:r>
        <w:t xml:space="preserve">2.2.1.2. </w:t>
      </w:r>
      <w:r>
        <w:rPr>
          <w:rFonts w:hint="eastAsia"/>
        </w:rPr>
        <w:t>Изучение</w:t>
      </w:r>
      <w:r>
        <w:t xml:space="preserve"> </w:t>
      </w:r>
      <w:r>
        <w:rPr>
          <w:rFonts w:hint="eastAsia"/>
        </w:rPr>
        <w:t>растворимости</w:t>
      </w:r>
      <w:r>
        <w:t xml:space="preserve"> </w:t>
      </w:r>
      <w:r>
        <w:rPr>
          <w:rFonts w:hint="eastAsia"/>
        </w:rPr>
        <w:t>и</w:t>
      </w:r>
      <w:r>
        <w:t xml:space="preserve"> </w:t>
      </w:r>
      <w:r>
        <w:rPr>
          <w:rFonts w:hint="eastAsia"/>
        </w:rPr>
        <w:t>кинетики</w:t>
      </w:r>
      <w:r>
        <w:t xml:space="preserve"> </w:t>
      </w:r>
      <w:r>
        <w:rPr>
          <w:rFonts w:hint="eastAsia"/>
        </w:rPr>
        <w:t>процесса</w:t>
      </w:r>
      <w:r>
        <w:t xml:space="preserve"> </w:t>
      </w:r>
      <w:r>
        <w:rPr>
          <w:rFonts w:hint="eastAsia"/>
        </w:rPr>
        <w:t>растворения</w:t>
      </w:r>
      <w:r>
        <w:t xml:space="preserve"> </w:t>
      </w:r>
      <w:r>
        <w:rPr>
          <w:rFonts w:hint="eastAsia"/>
        </w:rPr>
        <w:t>индометацина</w:t>
      </w:r>
      <w:r>
        <w:t xml:space="preserve"> </w:t>
      </w:r>
      <w:r>
        <w:rPr>
          <w:rFonts w:hint="eastAsia"/>
        </w:rPr>
        <w:t>в</w:t>
      </w:r>
      <w:r>
        <w:t xml:space="preserve"> </w:t>
      </w:r>
      <w:r>
        <w:rPr>
          <w:rFonts w:hint="eastAsia"/>
        </w:rPr>
        <w:t>составе</w:t>
      </w:r>
      <w:r>
        <w:t xml:space="preserve"> </w:t>
      </w:r>
      <w:r>
        <w:rPr>
          <w:rFonts w:hint="eastAsia"/>
        </w:rPr>
        <w:t>твёрдых</w:t>
      </w:r>
      <w:r>
        <w:t xml:space="preserve"> </w:t>
      </w:r>
      <w:r>
        <w:rPr>
          <w:rFonts w:hint="eastAsia"/>
        </w:rPr>
        <w:t>дисперсий</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порошком</w:t>
      </w:r>
      <w:r>
        <w:t xml:space="preserve"> </w:t>
      </w:r>
      <w:r>
        <w:rPr>
          <w:rFonts w:hint="eastAsia"/>
        </w:rPr>
        <w:t>исходной</w:t>
      </w:r>
      <w:r>
        <w:t xml:space="preserve"> </w:t>
      </w:r>
      <w:r>
        <w:rPr>
          <w:rFonts w:hint="eastAsia"/>
        </w:rPr>
        <w:t>субстанции</w:t>
      </w:r>
      <w:r>
        <w:t xml:space="preserve"> </w:t>
      </w:r>
      <w:r>
        <w:rPr>
          <w:rFonts w:hint="eastAsia"/>
        </w:rPr>
        <w:t>индометацина</w:t>
      </w:r>
    </w:p>
    <w:p w14:paraId="1898139B" w14:textId="77777777" w:rsidR="001A3BEC" w:rsidRDefault="001A3BEC" w:rsidP="001A3BEC"/>
    <w:p w14:paraId="1D34EE43" w14:textId="77777777" w:rsidR="001A3BEC" w:rsidRDefault="001A3BEC" w:rsidP="001A3BEC">
      <w:r>
        <w:t xml:space="preserve">2.2.1.3. </w:t>
      </w:r>
      <w:r>
        <w:rPr>
          <w:rFonts w:hint="eastAsia"/>
        </w:rPr>
        <w:t>Определение</w:t>
      </w:r>
      <w:r>
        <w:t xml:space="preserve"> </w:t>
      </w:r>
      <w:r>
        <w:rPr>
          <w:rFonts w:hint="eastAsia"/>
        </w:rPr>
        <w:t>концентрации</w:t>
      </w:r>
      <w:r>
        <w:t xml:space="preserve"> </w:t>
      </w:r>
      <w:r>
        <w:rPr>
          <w:rFonts w:hint="eastAsia"/>
        </w:rPr>
        <w:t>индометацина</w:t>
      </w:r>
      <w:r>
        <w:t xml:space="preserve"> </w:t>
      </w:r>
      <w:r>
        <w:rPr>
          <w:rFonts w:hint="eastAsia"/>
        </w:rPr>
        <w:t>в</w:t>
      </w:r>
      <w:r>
        <w:t xml:space="preserve"> </w:t>
      </w:r>
      <w:r>
        <w:rPr>
          <w:rFonts w:hint="eastAsia"/>
        </w:rPr>
        <w:t>растворах</w:t>
      </w:r>
      <w:r>
        <w:t xml:space="preserve"> </w:t>
      </w:r>
      <w:r>
        <w:rPr>
          <w:rFonts w:hint="eastAsia"/>
        </w:rPr>
        <w:t>исследуемых</w:t>
      </w:r>
      <w:r>
        <w:t xml:space="preserve"> </w:t>
      </w:r>
      <w:r>
        <w:rPr>
          <w:rFonts w:hint="eastAsia"/>
        </w:rPr>
        <w:t>образцов</w:t>
      </w:r>
      <w:r>
        <w:t xml:space="preserve"> </w:t>
      </w:r>
      <w:r>
        <w:rPr>
          <w:rFonts w:hint="eastAsia"/>
        </w:rPr>
        <w:t>методом</w:t>
      </w:r>
      <w:r>
        <w:t xml:space="preserve"> </w:t>
      </w:r>
      <w:r>
        <w:rPr>
          <w:rFonts w:hint="eastAsia"/>
        </w:rPr>
        <w:t>спектрофотометрии</w:t>
      </w:r>
      <w:r>
        <w:t xml:space="preserve"> </w:t>
      </w:r>
      <w:r>
        <w:rPr>
          <w:rFonts w:hint="eastAsia"/>
        </w:rPr>
        <w:t>в</w:t>
      </w:r>
      <w:r>
        <w:t xml:space="preserve"> </w:t>
      </w:r>
      <w:r>
        <w:rPr>
          <w:rFonts w:hint="eastAsia"/>
        </w:rPr>
        <w:t>УФ</w:t>
      </w:r>
      <w:r>
        <w:t>-</w:t>
      </w:r>
      <w:r>
        <w:rPr>
          <w:rFonts w:hint="eastAsia"/>
        </w:rPr>
        <w:t>области</w:t>
      </w:r>
    </w:p>
    <w:p w14:paraId="12A5543A" w14:textId="77777777" w:rsidR="001A3BEC" w:rsidRDefault="001A3BEC" w:rsidP="001A3BEC"/>
    <w:p w14:paraId="6B9CE2A9" w14:textId="77777777" w:rsidR="001A3BEC" w:rsidRDefault="001A3BEC" w:rsidP="001A3BEC">
      <w:r>
        <w:t xml:space="preserve">2.2.1.4. </w:t>
      </w:r>
      <w:r>
        <w:rPr>
          <w:rFonts w:hint="eastAsia"/>
        </w:rPr>
        <w:t>Рентгеновская</w:t>
      </w:r>
      <w:r>
        <w:t xml:space="preserve"> </w:t>
      </w:r>
      <w:r>
        <w:rPr>
          <w:rFonts w:hint="eastAsia"/>
        </w:rPr>
        <w:t>порошковая</w:t>
      </w:r>
      <w:r>
        <w:t xml:space="preserve"> </w:t>
      </w:r>
      <w:r>
        <w:rPr>
          <w:rFonts w:hint="eastAsia"/>
        </w:rPr>
        <w:t>дифрактометрия</w:t>
      </w:r>
    </w:p>
    <w:p w14:paraId="7CB06EAE" w14:textId="77777777" w:rsidR="001A3BEC" w:rsidRDefault="001A3BEC" w:rsidP="001A3BEC"/>
    <w:p w14:paraId="1793066B" w14:textId="77777777" w:rsidR="001A3BEC" w:rsidRDefault="001A3BEC" w:rsidP="001A3BEC">
      <w:r>
        <w:t xml:space="preserve">2.2.1.5. </w:t>
      </w:r>
      <w:r>
        <w:rPr>
          <w:rFonts w:hint="eastAsia"/>
        </w:rPr>
        <w:t>Микрокристаллоскопия</w:t>
      </w:r>
    </w:p>
    <w:p w14:paraId="7E69FE6D" w14:textId="77777777" w:rsidR="001A3BEC" w:rsidRDefault="001A3BEC" w:rsidP="001A3BEC"/>
    <w:p w14:paraId="43528758" w14:textId="77777777" w:rsidR="001A3BEC" w:rsidRDefault="001A3BEC" w:rsidP="001A3BEC">
      <w:r>
        <w:t xml:space="preserve">2.2.1.6. </w:t>
      </w:r>
      <w:r>
        <w:rPr>
          <w:rFonts w:hint="eastAsia"/>
        </w:rPr>
        <w:t>Изучение</w:t>
      </w:r>
      <w:r>
        <w:t xml:space="preserve"> </w:t>
      </w:r>
      <w:r>
        <w:rPr>
          <w:rFonts w:hint="eastAsia"/>
        </w:rPr>
        <w:t>оптических</w:t>
      </w:r>
      <w:r>
        <w:t xml:space="preserve"> </w:t>
      </w:r>
      <w:r>
        <w:rPr>
          <w:rFonts w:hint="eastAsia"/>
        </w:rPr>
        <w:t>свойств</w:t>
      </w:r>
      <w:r>
        <w:t xml:space="preserve"> </w:t>
      </w:r>
      <w:r>
        <w:rPr>
          <w:rFonts w:hint="eastAsia"/>
        </w:rPr>
        <w:t>растворов</w:t>
      </w:r>
      <w:r>
        <w:t xml:space="preserve"> </w:t>
      </w:r>
      <w:r>
        <w:rPr>
          <w:rFonts w:hint="eastAsia"/>
        </w:rPr>
        <w:t>индометацина</w:t>
      </w:r>
      <w:r>
        <w:t xml:space="preserve"> </w:t>
      </w:r>
      <w:r>
        <w:rPr>
          <w:rFonts w:hint="eastAsia"/>
        </w:rPr>
        <w:t>и</w:t>
      </w:r>
      <w:r>
        <w:t xml:space="preserve"> </w:t>
      </w:r>
      <w:r>
        <w:rPr>
          <w:rFonts w:hint="eastAsia"/>
        </w:rPr>
        <w:t>разработанных</w:t>
      </w:r>
      <w:r>
        <w:t xml:space="preserve"> </w:t>
      </w:r>
      <w:r>
        <w:rPr>
          <w:rFonts w:hint="eastAsia"/>
        </w:rPr>
        <w:t>твёрдых</w:t>
      </w:r>
      <w:r>
        <w:t xml:space="preserve"> </w:t>
      </w:r>
      <w:r>
        <w:rPr>
          <w:rFonts w:hint="eastAsia"/>
        </w:rPr>
        <w:t>дисперсий</w:t>
      </w:r>
    </w:p>
    <w:p w14:paraId="501F1C9A" w14:textId="77777777" w:rsidR="001A3BEC" w:rsidRDefault="001A3BEC" w:rsidP="001A3BEC"/>
    <w:p w14:paraId="54990D6C" w14:textId="77777777" w:rsidR="001A3BEC" w:rsidRDefault="001A3BEC" w:rsidP="001A3BEC">
      <w:r>
        <w:t xml:space="preserve">2.2.1.7. </w:t>
      </w:r>
      <w:r>
        <w:rPr>
          <w:rFonts w:hint="eastAsia"/>
        </w:rPr>
        <w:t>Измерение</w:t>
      </w:r>
      <w:r>
        <w:t xml:space="preserve"> </w:t>
      </w:r>
      <w:r>
        <w:rPr>
          <w:rFonts w:hint="eastAsia"/>
        </w:rPr>
        <w:t>рН</w:t>
      </w:r>
      <w:r>
        <w:t xml:space="preserve"> </w:t>
      </w:r>
      <w:r>
        <w:rPr>
          <w:rFonts w:hint="eastAsia"/>
        </w:rPr>
        <w:t>растворов</w:t>
      </w:r>
    </w:p>
    <w:p w14:paraId="0EA4BB09" w14:textId="77777777" w:rsidR="001A3BEC" w:rsidRDefault="001A3BEC" w:rsidP="001A3BEC"/>
    <w:p w14:paraId="60A7F0BB" w14:textId="77777777" w:rsidR="001A3BEC" w:rsidRDefault="001A3BEC" w:rsidP="001A3BEC">
      <w:r>
        <w:t xml:space="preserve">2.2.2. </w:t>
      </w:r>
      <w:r>
        <w:rPr>
          <w:rFonts w:hint="eastAsia"/>
        </w:rPr>
        <w:t>Получение</w:t>
      </w:r>
      <w:r>
        <w:t xml:space="preserve"> </w:t>
      </w:r>
      <w:r>
        <w:rPr>
          <w:rFonts w:hint="eastAsia"/>
        </w:rPr>
        <w:t>гранулятов</w:t>
      </w:r>
    </w:p>
    <w:p w14:paraId="25CB1312" w14:textId="77777777" w:rsidR="001A3BEC" w:rsidRDefault="001A3BEC" w:rsidP="001A3BEC"/>
    <w:p w14:paraId="7AA76AE8" w14:textId="77777777" w:rsidR="001A3BEC" w:rsidRDefault="001A3BEC" w:rsidP="001A3BEC">
      <w:r>
        <w:t xml:space="preserve">2.2.3. </w:t>
      </w:r>
      <w:r>
        <w:rPr>
          <w:rFonts w:hint="eastAsia"/>
        </w:rPr>
        <w:t>Методы</w:t>
      </w:r>
      <w:r>
        <w:t xml:space="preserve"> </w:t>
      </w:r>
      <w:r>
        <w:rPr>
          <w:rFonts w:hint="eastAsia"/>
        </w:rPr>
        <w:t>исследования</w:t>
      </w:r>
      <w:r>
        <w:t xml:space="preserve"> </w:t>
      </w:r>
      <w:r>
        <w:rPr>
          <w:rFonts w:hint="eastAsia"/>
        </w:rPr>
        <w:t>быстрорастворимых</w:t>
      </w:r>
      <w:r>
        <w:t xml:space="preserve"> </w:t>
      </w:r>
      <w:r>
        <w:rPr>
          <w:rFonts w:hint="eastAsia"/>
        </w:rPr>
        <w:t>лекарственных</w:t>
      </w:r>
      <w:r>
        <w:t xml:space="preserve"> </w:t>
      </w:r>
      <w:r>
        <w:rPr>
          <w:rFonts w:hint="eastAsia"/>
        </w:rPr>
        <w:t>форм</w:t>
      </w:r>
    </w:p>
    <w:p w14:paraId="03BD5087" w14:textId="77777777" w:rsidR="001A3BEC" w:rsidRDefault="001A3BEC" w:rsidP="001A3BEC"/>
    <w:p w14:paraId="10C70378" w14:textId="77777777" w:rsidR="001A3BEC" w:rsidRDefault="001A3BEC" w:rsidP="001A3BEC">
      <w:r>
        <w:t xml:space="preserve">2.2.3.1. </w:t>
      </w:r>
      <w:r>
        <w:rPr>
          <w:rFonts w:hint="eastAsia"/>
        </w:rPr>
        <w:t>Исследование</w:t>
      </w:r>
      <w:r>
        <w:t xml:space="preserve"> </w:t>
      </w:r>
      <w:r>
        <w:rPr>
          <w:rFonts w:hint="eastAsia"/>
        </w:rPr>
        <w:t>технологических</w:t>
      </w:r>
      <w:r>
        <w:t xml:space="preserve"> </w:t>
      </w:r>
      <w:r>
        <w:rPr>
          <w:rFonts w:hint="eastAsia"/>
        </w:rPr>
        <w:t>характеристик</w:t>
      </w:r>
      <w:r>
        <w:t xml:space="preserve"> </w:t>
      </w:r>
      <w:r>
        <w:rPr>
          <w:rFonts w:hint="eastAsia"/>
        </w:rPr>
        <w:t>полученных</w:t>
      </w:r>
      <w:r>
        <w:t xml:space="preserve"> </w:t>
      </w:r>
      <w:r>
        <w:rPr>
          <w:rFonts w:hint="eastAsia"/>
        </w:rPr>
        <w:t>гранулятов</w:t>
      </w:r>
    </w:p>
    <w:p w14:paraId="3DDCBD74" w14:textId="77777777" w:rsidR="001A3BEC" w:rsidRDefault="001A3BEC" w:rsidP="001A3BEC"/>
    <w:p w14:paraId="585CE115" w14:textId="77777777" w:rsidR="001A3BEC" w:rsidRDefault="001A3BEC" w:rsidP="001A3BEC">
      <w:r>
        <w:t xml:space="preserve">2.2.3.1.1. </w:t>
      </w:r>
      <w:r>
        <w:rPr>
          <w:rFonts w:hint="eastAsia"/>
        </w:rPr>
        <w:t>Фракционный</w:t>
      </w:r>
      <w:r>
        <w:t xml:space="preserve"> </w:t>
      </w:r>
      <w:r>
        <w:rPr>
          <w:rFonts w:hint="eastAsia"/>
        </w:rPr>
        <w:t>состав</w:t>
      </w:r>
    </w:p>
    <w:p w14:paraId="7E33C994" w14:textId="77777777" w:rsidR="001A3BEC" w:rsidRDefault="001A3BEC" w:rsidP="001A3BEC"/>
    <w:p w14:paraId="23C922A3" w14:textId="77777777" w:rsidR="001A3BEC" w:rsidRDefault="001A3BEC" w:rsidP="001A3BEC">
      <w:r>
        <w:t xml:space="preserve">2.2.3.1.2. </w:t>
      </w:r>
      <w:r>
        <w:rPr>
          <w:rFonts w:hint="eastAsia"/>
        </w:rPr>
        <w:t>Определение</w:t>
      </w:r>
      <w:r>
        <w:t xml:space="preserve"> </w:t>
      </w:r>
      <w:r>
        <w:rPr>
          <w:rFonts w:hint="eastAsia"/>
        </w:rPr>
        <w:t>насыпного</w:t>
      </w:r>
      <w:r>
        <w:t xml:space="preserve"> </w:t>
      </w:r>
      <w:r>
        <w:rPr>
          <w:rFonts w:hint="eastAsia"/>
        </w:rPr>
        <w:t>объёма</w:t>
      </w:r>
      <w:r>
        <w:t xml:space="preserve"> </w:t>
      </w:r>
      <w:r>
        <w:rPr>
          <w:rFonts w:hint="eastAsia"/>
        </w:rPr>
        <w:t>и</w:t>
      </w:r>
      <w:r>
        <w:t xml:space="preserve"> </w:t>
      </w:r>
      <w:r>
        <w:rPr>
          <w:rFonts w:hint="eastAsia"/>
        </w:rPr>
        <w:t>насыпной</w:t>
      </w:r>
      <w:r>
        <w:t xml:space="preserve"> </w:t>
      </w:r>
      <w:r>
        <w:rPr>
          <w:rFonts w:hint="eastAsia"/>
        </w:rPr>
        <w:t>плотности</w:t>
      </w:r>
    </w:p>
    <w:p w14:paraId="76428208" w14:textId="77777777" w:rsidR="001A3BEC" w:rsidRDefault="001A3BEC" w:rsidP="001A3BEC"/>
    <w:p w14:paraId="70835D4C" w14:textId="77777777" w:rsidR="001A3BEC" w:rsidRDefault="001A3BEC" w:rsidP="001A3BEC">
      <w:r>
        <w:t xml:space="preserve">2.2.3.1.3. </w:t>
      </w:r>
      <w:r>
        <w:rPr>
          <w:rFonts w:hint="eastAsia"/>
        </w:rPr>
        <w:t>Сыпучесть</w:t>
      </w:r>
    </w:p>
    <w:p w14:paraId="7A9F1821" w14:textId="77777777" w:rsidR="001A3BEC" w:rsidRDefault="001A3BEC" w:rsidP="001A3BEC"/>
    <w:p w14:paraId="446D9D01" w14:textId="77777777" w:rsidR="001A3BEC" w:rsidRDefault="001A3BEC" w:rsidP="001A3BEC">
      <w:r>
        <w:t xml:space="preserve">2.2.3.1.4. </w:t>
      </w:r>
      <w:r>
        <w:rPr>
          <w:rFonts w:hint="eastAsia"/>
        </w:rPr>
        <w:t>Угол</w:t>
      </w:r>
      <w:r>
        <w:t xml:space="preserve"> </w:t>
      </w:r>
      <w:r>
        <w:rPr>
          <w:rFonts w:hint="eastAsia"/>
        </w:rPr>
        <w:t>естественного</w:t>
      </w:r>
      <w:r>
        <w:t xml:space="preserve"> </w:t>
      </w:r>
      <w:r>
        <w:rPr>
          <w:rFonts w:hint="eastAsia"/>
        </w:rPr>
        <w:t>откоса</w:t>
      </w:r>
    </w:p>
    <w:p w14:paraId="3C2D024F" w14:textId="77777777" w:rsidR="001A3BEC" w:rsidRDefault="001A3BEC" w:rsidP="001A3BEC"/>
    <w:p w14:paraId="25BE6D76" w14:textId="77777777" w:rsidR="001A3BEC" w:rsidRDefault="001A3BEC" w:rsidP="001A3BEC">
      <w:r>
        <w:t xml:space="preserve">2.2.3.1.5. </w:t>
      </w:r>
      <w:r>
        <w:rPr>
          <w:rFonts w:hint="eastAsia"/>
        </w:rPr>
        <w:t>Потеря</w:t>
      </w:r>
      <w:r>
        <w:t xml:space="preserve"> </w:t>
      </w:r>
      <w:r>
        <w:rPr>
          <w:rFonts w:hint="eastAsia"/>
        </w:rPr>
        <w:t>в</w:t>
      </w:r>
      <w:r>
        <w:t xml:space="preserve"> </w:t>
      </w:r>
      <w:r>
        <w:rPr>
          <w:rFonts w:hint="eastAsia"/>
        </w:rPr>
        <w:t>массе</w:t>
      </w:r>
      <w:r>
        <w:t xml:space="preserve"> </w:t>
      </w:r>
      <w:r>
        <w:rPr>
          <w:rFonts w:hint="eastAsia"/>
        </w:rPr>
        <w:t>при</w:t>
      </w:r>
      <w:r>
        <w:t xml:space="preserve"> </w:t>
      </w:r>
      <w:r>
        <w:rPr>
          <w:rFonts w:hint="eastAsia"/>
        </w:rPr>
        <w:t>высушивании</w:t>
      </w:r>
    </w:p>
    <w:p w14:paraId="157A1CC4" w14:textId="77777777" w:rsidR="001A3BEC" w:rsidRDefault="001A3BEC" w:rsidP="001A3BEC"/>
    <w:p w14:paraId="08AE36F7" w14:textId="77777777" w:rsidR="001A3BEC" w:rsidRDefault="001A3BEC" w:rsidP="001A3BEC">
      <w:r>
        <w:t xml:space="preserve">2.2.3.2. </w:t>
      </w:r>
      <w:r>
        <w:rPr>
          <w:rFonts w:hint="eastAsia"/>
        </w:rPr>
        <w:t>Исследование</w:t>
      </w:r>
      <w:r>
        <w:t xml:space="preserve"> </w:t>
      </w:r>
      <w:r>
        <w:rPr>
          <w:rFonts w:hint="eastAsia"/>
        </w:rPr>
        <w:t>технологических</w:t>
      </w:r>
      <w:r>
        <w:t xml:space="preserve"> </w:t>
      </w:r>
      <w:r>
        <w:rPr>
          <w:rFonts w:hint="eastAsia"/>
        </w:rPr>
        <w:t>свойств</w:t>
      </w:r>
      <w:r>
        <w:t xml:space="preserve"> </w:t>
      </w:r>
      <w:r>
        <w:rPr>
          <w:rFonts w:hint="eastAsia"/>
        </w:rPr>
        <w:t>шипучих</w:t>
      </w:r>
      <w:r>
        <w:t xml:space="preserve"> </w:t>
      </w:r>
      <w:r>
        <w:rPr>
          <w:rFonts w:hint="eastAsia"/>
        </w:rPr>
        <w:t>таблеток</w:t>
      </w:r>
      <w:r>
        <w:t xml:space="preserve"> </w:t>
      </w:r>
      <w:r>
        <w:rPr>
          <w:rFonts w:hint="eastAsia"/>
        </w:rPr>
        <w:t>и</w:t>
      </w:r>
      <w:r>
        <w:t xml:space="preserve"> </w:t>
      </w:r>
      <w:r>
        <w:rPr>
          <w:rFonts w:hint="eastAsia"/>
        </w:rPr>
        <w:t>гранул</w:t>
      </w:r>
    </w:p>
    <w:p w14:paraId="1E7F5835" w14:textId="77777777" w:rsidR="001A3BEC" w:rsidRDefault="001A3BEC" w:rsidP="001A3BEC"/>
    <w:p w14:paraId="16679EC1" w14:textId="77777777" w:rsidR="001A3BEC" w:rsidRDefault="001A3BEC" w:rsidP="001A3BEC">
      <w:r>
        <w:t xml:space="preserve">2.2.3.2.1. </w:t>
      </w:r>
      <w:r>
        <w:rPr>
          <w:rFonts w:hint="eastAsia"/>
        </w:rPr>
        <w:t>Описание</w:t>
      </w:r>
    </w:p>
    <w:p w14:paraId="2042201E" w14:textId="77777777" w:rsidR="001A3BEC" w:rsidRDefault="001A3BEC" w:rsidP="001A3BEC"/>
    <w:p w14:paraId="23D6D5BF" w14:textId="77777777" w:rsidR="001A3BEC" w:rsidRDefault="001A3BEC" w:rsidP="001A3BEC">
      <w:r>
        <w:t xml:space="preserve">2.2.3.2.2. </w:t>
      </w:r>
      <w:r>
        <w:rPr>
          <w:rFonts w:hint="eastAsia"/>
        </w:rPr>
        <w:t>Однородность</w:t>
      </w:r>
      <w:r>
        <w:t xml:space="preserve"> </w:t>
      </w:r>
      <w:r>
        <w:rPr>
          <w:rFonts w:hint="eastAsia"/>
        </w:rPr>
        <w:t>массы</w:t>
      </w:r>
    </w:p>
    <w:p w14:paraId="03D2D8BB" w14:textId="77777777" w:rsidR="001A3BEC" w:rsidRDefault="001A3BEC" w:rsidP="001A3BEC"/>
    <w:p w14:paraId="4AD13754" w14:textId="77777777" w:rsidR="001A3BEC" w:rsidRDefault="001A3BEC" w:rsidP="001A3BEC">
      <w:r>
        <w:t xml:space="preserve">2.2.3.2.3. </w:t>
      </w:r>
      <w:r>
        <w:rPr>
          <w:rFonts w:hint="eastAsia"/>
        </w:rPr>
        <w:t>Однородность</w:t>
      </w:r>
      <w:r>
        <w:t xml:space="preserve"> </w:t>
      </w:r>
      <w:r>
        <w:rPr>
          <w:rFonts w:hint="eastAsia"/>
        </w:rPr>
        <w:t>дозирования</w:t>
      </w:r>
    </w:p>
    <w:p w14:paraId="57447099" w14:textId="77777777" w:rsidR="001A3BEC" w:rsidRDefault="001A3BEC" w:rsidP="001A3BEC"/>
    <w:p w14:paraId="77A08AAD" w14:textId="77777777" w:rsidR="001A3BEC" w:rsidRDefault="001A3BEC" w:rsidP="001A3BEC">
      <w:r>
        <w:t xml:space="preserve">2.2.3.2.4. </w:t>
      </w:r>
      <w:r>
        <w:rPr>
          <w:rFonts w:hint="eastAsia"/>
        </w:rPr>
        <w:t>Истираемость</w:t>
      </w:r>
      <w:r>
        <w:t xml:space="preserve"> </w:t>
      </w:r>
      <w:r>
        <w:rPr>
          <w:rFonts w:hint="eastAsia"/>
        </w:rPr>
        <w:t>таблеток</w:t>
      </w:r>
    </w:p>
    <w:p w14:paraId="64F4FAAB" w14:textId="77777777" w:rsidR="001A3BEC" w:rsidRDefault="001A3BEC" w:rsidP="001A3BEC"/>
    <w:p w14:paraId="25415AA6" w14:textId="77777777" w:rsidR="001A3BEC" w:rsidRDefault="001A3BEC" w:rsidP="001A3BEC">
      <w:r>
        <w:t xml:space="preserve">2.2.3.2.5. </w:t>
      </w:r>
      <w:r>
        <w:rPr>
          <w:rFonts w:hint="eastAsia"/>
        </w:rPr>
        <w:t>Исследование</w:t>
      </w:r>
      <w:r>
        <w:t xml:space="preserve"> </w:t>
      </w:r>
      <w:r>
        <w:rPr>
          <w:rFonts w:hint="eastAsia"/>
        </w:rPr>
        <w:t>прочности</w:t>
      </w:r>
      <w:r>
        <w:t xml:space="preserve"> </w:t>
      </w:r>
      <w:r>
        <w:rPr>
          <w:rFonts w:hint="eastAsia"/>
        </w:rPr>
        <w:t>таблеток</w:t>
      </w:r>
      <w:r>
        <w:t xml:space="preserve"> </w:t>
      </w:r>
      <w:r>
        <w:rPr>
          <w:rFonts w:hint="eastAsia"/>
        </w:rPr>
        <w:t>на</w:t>
      </w:r>
      <w:r>
        <w:t xml:space="preserve"> </w:t>
      </w:r>
      <w:r>
        <w:rPr>
          <w:rFonts w:hint="eastAsia"/>
        </w:rPr>
        <w:t>распадаемость</w:t>
      </w:r>
    </w:p>
    <w:p w14:paraId="573F54B1" w14:textId="77777777" w:rsidR="001A3BEC" w:rsidRDefault="001A3BEC" w:rsidP="001A3BEC"/>
    <w:p w14:paraId="33A0E198" w14:textId="77777777" w:rsidR="001A3BEC" w:rsidRDefault="001A3BEC" w:rsidP="001A3BEC">
      <w:r>
        <w:t xml:space="preserve">2.2.3.2.6. </w:t>
      </w:r>
      <w:r>
        <w:rPr>
          <w:rFonts w:hint="eastAsia"/>
        </w:rPr>
        <w:t>Исследование</w:t>
      </w:r>
      <w:r>
        <w:t xml:space="preserve"> </w:t>
      </w:r>
      <w:r>
        <w:rPr>
          <w:rFonts w:hint="eastAsia"/>
        </w:rPr>
        <w:t>прочности</w:t>
      </w:r>
      <w:r>
        <w:t xml:space="preserve"> </w:t>
      </w:r>
      <w:r>
        <w:rPr>
          <w:rFonts w:hint="eastAsia"/>
        </w:rPr>
        <w:t>таблеток</w:t>
      </w:r>
      <w:r>
        <w:t xml:space="preserve"> </w:t>
      </w:r>
      <w:r>
        <w:rPr>
          <w:rFonts w:hint="eastAsia"/>
        </w:rPr>
        <w:t>на</w:t>
      </w:r>
      <w:r>
        <w:t xml:space="preserve"> </w:t>
      </w:r>
      <w:r>
        <w:rPr>
          <w:rFonts w:hint="eastAsia"/>
        </w:rPr>
        <w:t>раздавливание</w:t>
      </w:r>
    </w:p>
    <w:p w14:paraId="3DFB4F26" w14:textId="77777777" w:rsidR="001A3BEC" w:rsidRDefault="001A3BEC" w:rsidP="001A3BEC"/>
    <w:p w14:paraId="6D1830DB" w14:textId="77777777" w:rsidR="001A3BEC" w:rsidRDefault="001A3BEC" w:rsidP="001A3BEC">
      <w:r>
        <w:t xml:space="preserve">2.2.3.2.7. </w:t>
      </w:r>
      <w:r>
        <w:rPr>
          <w:rFonts w:hint="eastAsia"/>
        </w:rPr>
        <w:t>Получение</w:t>
      </w:r>
      <w:r>
        <w:t xml:space="preserve"> </w:t>
      </w:r>
      <w:r>
        <w:rPr>
          <w:rFonts w:hint="eastAsia"/>
        </w:rPr>
        <w:t>модельных</w:t>
      </w:r>
      <w:r>
        <w:t xml:space="preserve"> </w:t>
      </w:r>
      <w:r>
        <w:rPr>
          <w:rFonts w:hint="eastAsia"/>
        </w:rPr>
        <w:t>таблеток</w:t>
      </w:r>
    </w:p>
    <w:p w14:paraId="54172969" w14:textId="77777777" w:rsidR="001A3BEC" w:rsidRDefault="001A3BEC" w:rsidP="001A3BEC"/>
    <w:p w14:paraId="179C71B2" w14:textId="77777777" w:rsidR="001A3BEC" w:rsidRDefault="001A3BEC" w:rsidP="001A3BEC">
      <w:r>
        <w:t xml:space="preserve">2.2.3.3. </w:t>
      </w:r>
      <w:r>
        <w:rPr>
          <w:rFonts w:hint="eastAsia"/>
        </w:rPr>
        <w:t>Определение</w:t>
      </w:r>
      <w:r>
        <w:t xml:space="preserve"> </w:t>
      </w:r>
      <w:r>
        <w:rPr>
          <w:rFonts w:hint="eastAsia"/>
        </w:rPr>
        <w:t>концентрации</w:t>
      </w:r>
      <w:r>
        <w:t xml:space="preserve"> </w:t>
      </w:r>
      <w:r>
        <w:rPr>
          <w:rFonts w:hint="eastAsia"/>
        </w:rPr>
        <w:t>индометацина</w:t>
      </w:r>
      <w:r>
        <w:t xml:space="preserve"> </w:t>
      </w:r>
      <w:r>
        <w:rPr>
          <w:rFonts w:hint="eastAsia"/>
        </w:rPr>
        <w:t>в</w:t>
      </w:r>
      <w:r>
        <w:t xml:space="preserve"> </w:t>
      </w:r>
      <w:r>
        <w:rPr>
          <w:rFonts w:hint="eastAsia"/>
        </w:rPr>
        <w:t>растворах</w:t>
      </w:r>
      <w:r>
        <w:t xml:space="preserve"> </w:t>
      </w:r>
      <w:r>
        <w:rPr>
          <w:rFonts w:hint="eastAsia"/>
        </w:rPr>
        <w:t>изучаемых</w:t>
      </w:r>
      <w:r>
        <w:t xml:space="preserve"> </w:t>
      </w:r>
      <w:r>
        <w:rPr>
          <w:rFonts w:hint="eastAsia"/>
        </w:rPr>
        <w:t>образцов</w:t>
      </w:r>
    </w:p>
    <w:p w14:paraId="67C27741" w14:textId="77777777" w:rsidR="001A3BEC" w:rsidRDefault="001A3BEC" w:rsidP="001A3BEC"/>
    <w:p w14:paraId="2A65DE4B" w14:textId="77777777" w:rsidR="001A3BEC" w:rsidRDefault="001A3BEC" w:rsidP="001A3BEC">
      <w:r>
        <w:t xml:space="preserve">2.2.3.4. </w:t>
      </w:r>
      <w:r>
        <w:rPr>
          <w:rFonts w:hint="eastAsia"/>
        </w:rPr>
        <w:t>Изучение</w:t>
      </w:r>
      <w:r>
        <w:t xml:space="preserve"> </w:t>
      </w:r>
      <w:r>
        <w:rPr>
          <w:rFonts w:hint="eastAsia"/>
        </w:rPr>
        <w:t>стабильности</w:t>
      </w:r>
      <w:r>
        <w:t xml:space="preserve"> </w:t>
      </w:r>
      <w:r>
        <w:rPr>
          <w:rFonts w:hint="eastAsia"/>
        </w:rPr>
        <w:t>быстрорастворимых</w:t>
      </w:r>
      <w:r>
        <w:t xml:space="preserve"> </w:t>
      </w:r>
      <w:r>
        <w:rPr>
          <w:rFonts w:hint="eastAsia"/>
        </w:rPr>
        <w:t>лекарственных</w:t>
      </w:r>
      <w:r>
        <w:t xml:space="preserve"> </w:t>
      </w:r>
      <w:r>
        <w:rPr>
          <w:rFonts w:hint="eastAsia"/>
        </w:rPr>
        <w:t>форм</w:t>
      </w:r>
    </w:p>
    <w:p w14:paraId="210DA962" w14:textId="77777777" w:rsidR="001A3BEC" w:rsidRDefault="001A3BEC" w:rsidP="001A3BEC"/>
    <w:p w14:paraId="2427C8AE" w14:textId="77777777" w:rsidR="001A3BEC" w:rsidRDefault="001A3BEC" w:rsidP="001A3BEC">
      <w:r>
        <w:rPr>
          <w:rFonts w:hint="eastAsia"/>
        </w:rPr>
        <w:t>индометацина</w:t>
      </w:r>
    </w:p>
    <w:p w14:paraId="254A77E8" w14:textId="77777777" w:rsidR="001A3BEC" w:rsidRDefault="001A3BEC" w:rsidP="001A3BEC"/>
    <w:p w14:paraId="34E6B7B4" w14:textId="77777777" w:rsidR="001A3BEC" w:rsidRDefault="001A3BEC" w:rsidP="001A3BEC">
      <w:r>
        <w:t xml:space="preserve">2.4. </w:t>
      </w:r>
      <w:r>
        <w:rPr>
          <w:rFonts w:hint="eastAsia"/>
        </w:rPr>
        <w:t>Статистическая</w:t>
      </w:r>
      <w:r>
        <w:t xml:space="preserve"> </w:t>
      </w:r>
      <w:r>
        <w:rPr>
          <w:rFonts w:hint="eastAsia"/>
        </w:rPr>
        <w:t>обработка</w:t>
      </w:r>
    </w:p>
    <w:p w14:paraId="1222459E" w14:textId="77777777" w:rsidR="001A3BEC" w:rsidRDefault="001A3BEC" w:rsidP="001A3BEC"/>
    <w:p w14:paraId="47D56DFA" w14:textId="77777777" w:rsidR="001A3BEC" w:rsidRDefault="001A3BEC" w:rsidP="001A3BEC">
      <w:r>
        <w:rPr>
          <w:rFonts w:hint="eastAsia"/>
        </w:rPr>
        <w:t>ГЛАВА</w:t>
      </w:r>
      <w:r>
        <w:t xml:space="preserve"> 3. </w:t>
      </w:r>
      <w:r>
        <w:rPr>
          <w:rFonts w:hint="eastAsia"/>
        </w:rPr>
        <w:t>ИЗУЧЕНИЕ</w:t>
      </w:r>
      <w:r>
        <w:t xml:space="preserve"> </w:t>
      </w:r>
      <w:r>
        <w:rPr>
          <w:rFonts w:hint="eastAsia"/>
        </w:rPr>
        <w:t>СВОЙСТВ</w:t>
      </w:r>
      <w:r>
        <w:t xml:space="preserve"> </w:t>
      </w:r>
      <w:r>
        <w:rPr>
          <w:rFonts w:hint="eastAsia"/>
        </w:rPr>
        <w:t>ТВЁРДЫХ</w:t>
      </w:r>
      <w:r>
        <w:t xml:space="preserve"> </w:t>
      </w:r>
      <w:r>
        <w:rPr>
          <w:rFonts w:hint="eastAsia"/>
        </w:rPr>
        <w:t>ДИСПЕРСИЙ</w:t>
      </w:r>
      <w:r>
        <w:t xml:space="preserve"> </w:t>
      </w:r>
      <w:r>
        <w:rPr>
          <w:rFonts w:hint="eastAsia"/>
        </w:rPr>
        <w:t>ИНДОМЕТАЦИНА</w:t>
      </w:r>
    </w:p>
    <w:p w14:paraId="61E8F6C5" w14:textId="77777777" w:rsidR="001A3BEC" w:rsidRDefault="001A3BEC" w:rsidP="001A3BEC"/>
    <w:p w14:paraId="414FD36F" w14:textId="77777777" w:rsidR="001A3BEC" w:rsidRDefault="001A3BEC" w:rsidP="001A3BEC">
      <w:r>
        <w:t xml:space="preserve">3.1. </w:t>
      </w:r>
      <w:r>
        <w:rPr>
          <w:rFonts w:hint="eastAsia"/>
        </w:rPr>
        <w:t>Изучение</w:t>
      </w:r>
      <w:r>
        <w:t xml:space="preserve"> </w:t>
      </w:r>
      <w:r>
        <w:rPr>
          <w:rFonts w:hint="eastAsia"/>
        </w:rPr>
        <w:t>высвобождения</w:t>
      </w:r>
      <w:r>
        <w:t xml:space="preserve"> </w:t>
      </w:r>
      <w:r>
        <w:rPr>
          <w:rFonts w:hint="eastAsia"/>
        </w:rPr>
        <w:t>индометацина</w:t>
      </w:r>
      <w:r>
        <w:t xml:space="preserve"> </w:t>
      </w:r>
      <w:r>
        <w:rPr>
          <w:rFonts w:hint="eastAsia"/>
        </w:rPr>
        <w:t>из</w:t>
      </w:r>
      <w:r>
        <w:t xml:space="preserve"> </w:t>
      </w:r>
      <w:r>
        <w:rPr>
          <w:rFonts w:hint="eastAsia"/>
        </w:rPr>
        <w:t>твёрдых</w:t>
      </w:r>
      <w:r>
        <w:t xml:space="preserve"> </w:t>
      </w:r>
      <w:r>
        <w:rPr>
          <w:rFonts w:hint="eastAsia"/>
        </w:rPr>
        <w:t>дисперсий</w:t>
      </w:r>
    </w:p>
    <w:p w14:paraId="2E6F2A6F" w14:textId="77777777" w:rsidR="001A3BEC" w:rsidRDefault="001A3BEC" w:rsidP="001A3BEC"/>
    <w:p w14:paraId="79BBA762" w14:textId="77777777" w:rsidR="001A3BEC" w:rsidRDefault="001A3BEC" w:rsidP="001A3BEC">
      <w:r>
        <w:t xml:space="preserve">3.2. </w:t>
      </w:r>
      <w:r>
        <w:rPr>
          <w:rFonts w:hint="eastAsia"/>
        </w:rPr>
        <w:t>Результаты</w:t>
      </w:r>
      <w:r>
        <w:t xml:space="preserve"> </w:t>
      </w:r>
      <w:r>
        <w:rPr>
          <w:rFonts w:hint="eastAsia"/>
        </w:rPr>
        <w:t>физико</w:t>
      </w:r>
      <w:r>
        <w:t>-</w:t>
      </w:r>
      <w:r>
        <w:rPr>
          <w:rFonts w:hint="eastAsia"/>
        </w:rPr>
        <w:t>химических</w:t>
      </w:r>
      <w:r>
        <w:t xml:space="preserve"> </w:t>
      </w:r>
      <w:r>
        <w:rPr>
          <w:rFonts w:hint="eastAsia"/>
        </w:rPr>
        <w:t>исследований</w:t>
      </w:r>
      <w:r>
        <w:t xml:space="preserve"> </w:t>
      </w:r>
      <w:r>
        <w:rPr>
          <w:rFonts w:hint="eastAsia"/>
        </w:rPr>
        <w:t>твёрдых</w:t>
      </w:r>
      <w:r>
        <w:t xml:space="preserve"> </w:t>
      </w:r>
      <w:r>
        <w:rPr>
          <w:rFonts w:hint="eastAsia"/>
        </w:rPr>
        <w:t>дисперсных</w:t>
      </w:r>
      <w:r>
        <w:t xml:space="preserve"> </w:t>
      </w:r>
      <w:r>
        <w:rPr>
          <w:rFonts w:hint="eastAsia"/>
        </w:rPr>
        <w:t>систем</w:t>
      </w:r>
      <w:r>
        <w:t xml:space="preserve"> </w:t>
      </w:r>
      <w:r>
        <w:rPr>
          <w:rFonts w:hint="eastAsia"/>
        </w:rPr>
        <w:t>индометацина</w:t>
      </w:r>
    </w:p>
    <w:p w14:paraId="2F114A3F" w14:textId="77777777" w:rsidR="001A3BEC" w:rsidRDefault="001A3BEC" w:rsidP="001A3BEC"/>
    <w:p w14:paraId="455A1F3D" w14:textId="77777777" w:rsidR="001A3BEC" w:rsidRDefault="001A3BEC" w:rsidP="001A3BEC">
      <w:r>
        <w:t xml:space="preserve">3.2.1. </w:t>
      </w:r>
      <w:r>
        <w:rPr>
          <w:rFonts w:hint="eastAsia"/>
        </w:rPr>
        <w:t>Результаты</w:t>
      </w:r>
      <w:r>
        <w:t xml:space="preserve"> </w:t>
      </w:r>
      <w:r>
        <w:rPr>
          <w:rFonts w:hint="eastAsia"/>
        </w:rPr>
        <w:t>рентгенофазового</w:t>
      </w:r>
      <w:r>
        <w:t xml:space="preserve"> </w:t>
      </w:r>
      <w:r>
        <w:rPr>
          <w:rFonts w:hint="eastAsia"/>
        </w:rPr>
        <w:t>анализа</w:t>
      </w:r>
    </w:p>
    <w:p w14:paraId="2D6D4486" w14:textId="77777777" w:rsidR="001A3BEC" w:rsidRDefault="001A3BEC" w:rsidP="001A3BEC"/>
    <w:p w14:paraId="53EA8898" w14:textId="77777777" w:rsidR="001A3BEC" w:rsidRDefault="001A3BEC" w:rsidP="001A3BEC">
      <w:r>
        <w:t xml:space="preserve">3.2.2. </w:t>
      </w:r>
      <w:r>
        <w:rPr>
          <w:rFonts w:hint="eastAsia"/>
        </w:rPr>
        <w:t>Микрокристаллоскопический</w:t>
      </w:r>
      <w:r>
        <w:t xml:space="preserve"> </w:t>
      </w:r>
      <w:r>
        <w:rPr>
          <w:rFonts w:hint="eastAsia"/>
        </w:rPr>
        <w:t>анализ</w:t>
      </w:r>
    </w:p>
    <w:p w14:paraId="678706BC" w14:textId="77777777" w:rsidR="001A3BEC" w:rsidRDefault="001A3BEC" w:rsidP="001A3BEC"/>
    <w:p w14:paraId="421A3A21" w14:textId="77777777" w:rsidR="001A3BEC" w:rsidRDefault="001A3BEC" w:rsidP="001A3BEC">
      <w:r>
        <w:t xml:space="preserve">3.2.3. </w:t>
      </w:r>
      <w:r>
        <w:rPr>
          <w:rFonts w:hint="eastAsia"/>
        </w:rPr>
        <w:t>Изучение</w:t>
      </w:r>
      <w:r>
        <w:t xml:space="preserve"> </w:t>
      </w:r>
      <w:r>
        <w:rPr>
          <w:rFonts w:hint="eastAsia"/>
        </w:rPr>
        <w:t>оптических</w:t>
      </w:r>
      <w:r>
        <w:t xml:space="preserve"> </w:t>
      </w:r>
      <w:r>
        <w:rPr>
          <w:rFonts w:hint="eastAsia"/>
        </w:rPr>
        <w:t>свойств</w:t>
      </w:r>
      <w:r>
        <w:t xml:space="preserve"> </w:t>
      </w:r>
      <w:r>
        <w:rPr>
          <w:rFonts w:hint="eastAsia"/>
        </w:rPr>
        <w:t>растворов</w:t>
      </w:r>
      <w:r>
        <w:t xml:space="preserve"> </w:t>
      </w:r>
      <w:r>
        <w:rPr>
          <w:rFonts w:hint="eastAsia"/>
        </w:rPr>
        <w:t>индометацина</w:t>
      </w:r>
      <w:r>
        <w:t xml:space="preserve"> </w:t>
      </w:r>
      <w:r>
        <w:rPr>
          <w:rFonts w:hint="eastAsia"/>
        </w:rPr>
        <w:t>и</w:t>
      </w:r>
      <w:r>
        <w:t xml:space="preserve"> </w:t>
      </w:r>
      <w:r>
        <w:rPr>
          <w:rFonts w:hint="eastAsia"/>
        </w:rPr>
        <w:t>изучаемых</w:t>
      </w:r>
    </w:p>
    <w:p w14:paraId="0334EA0B" w14:textId="77777777" w:rsidR="001A3BEC" w:rsidRDefault="001A3BEC" w:rsidP="001A3BEC"/>
    <w:p w14:paraId="20036A9C" w14:textId="77777777" w:rsidR="001A3BEC" w:rsidRDefault="001A3BEC" w:rsidP="001A3BEC">
      <w:r>
        <w:rPr>
          <w:rFonts w:hint="eastAsia"/>
        </w:rPr>
        <w:t>твёрдых</w:t>
      </w:r>
      <w:r>
        <w:t xml:space="preserve"> </w:t>
      </w:r>
      <w:r>
        <w:rPr>
          <w:rFonts w:hint="eastAsia"/>
        </w:rPr>
        <w:t>дисперсий</w:t>
      </w:r>
    </w:p>
    <w:p w14:paraId="3E1DA882" w14:textId="77777777" w:rsidR="001A3BEC" w:rsidRDefault="001A3BEC" w:rsidP="001A3BEC"/>
    <w:p w14:paraId="12D658CC" w14:textId="77777777" w:rsidR="001A3BEC" w:rsidRDefault="001A3BEC" w:rsidP="001A3BEC">
      <w:r>
        <w:rPr>
          <w:rFonts w:hint="eastAsia"/>
        </w:rPr>
        <w:t>Выводы</w:t>
      </w:r>
      <w:r>
        <w:t xml:space="preserve"> </w:t>
      </w:r>
      <w:r>
        <w:rPr>
          <w:rFonts w:hint="eastAsia"/>
        </w:rPr>
        <w:t>к</w:t>
      </w:r>
      <w:r>
        <w:t xml:space="preserve"> </w:t>
      </w:r>
      <w:r>
        <w:rPr>
          <w:rFonts w:hint="eastAsia"/>
        </w:rPr>
        <w:t>главе</w:t>
      </w:r>
    </w:p>
    <w:p w14:paraId="44194E38" w14:textId="77777777" w:rsidR="001A3BEC" w:rsidRDefault="001A3BEC" w:rsidP="001A3BEC"/>
    <w:p w14:paraId="19DA9875" w14:textId="77777777" w:rsidR="001A3BEC" w:rsidRDefault="001A3BEC" w:rsidP="001A3BEC">
      <w:r>
        <w:rPr>
          <w:rFonts w:hint="eastAsia"/>
        </w:rPr>
        <w:t>ГЛАВА</w:t>
      </w:r>
      <w:r>
        <w:t xml:space="preserve"> 4.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БЫСТРОРАСТВОРИМЫХ</w:t>
      </w:r>
      <w:r>
        <w:t xml:space="preserve"> </w:t>
      </w:r>
      <w:r>
        <w:rPr>
          <w:rFonts w:hint="eastAsia"/>
        </w:rPr>
        <w:t>ГРАНУЛ</w:t>
      </w:r>
      <w:r>
        <w:t xml:space="preserve"> </w:t>
      </w:r>
      <w:r>
        <w:rPr>
          <w:rFonts w:hint="eastAsia"/>
        </w:rPr>
        <w:t>И</w:t>
      </w:r>
      <w:r>
        <w:t xml:space="preserve"> </w:t>
      </w:r>
      <w:r>
        <w:rPr>
          <w:rFonts w:hint="eastAsia"/>
        </w:rPr>
        <w:t>ТАБЛЕТОК</w:t>
      </w:r>
      <w:r>
        <w:t xml:space="preserve">, </w:t>
      </w:r>
      <w:r>
        <w:rPr>
          <w:rFonts w:hint="eastAsia"/>
        </w:rPr>
        <w:t>СОДЕРЖАЩИХ</w:t>
      </w:r>
      <w:r>
        <w:t xml:space="preserve"> </w:t>
      </w:r>
      <w:r>
        <w:rPr>
          <w:rFonts w:hint="eastAsia"/>
        </w:rPr>
        <w:t>ТВЁРДУЮ</w:t>
      </w:r>
      <w:r>
        <w:t xml:space="preserve"> </w:t>
      </w:r>
      <w:r>
        <w:rPr>
          <w:rFonts w:hint="eastAsia"/>
        </w:rPr>
        <w:t>ДИСПЕРСИЮ</w:t>
      </w:r>
      <w:r>
        <w:t xml:space="preserve"> </w:t>
      </w:r>
      <w:r>
        <w:rPr>
          <w:rFonts w:hint="eastAsia"/>
        </w:rPr>
        <w:t>ИНДОМЕТАЦИНА</w:t>
      </w:r>
    </w:p>
    <w:p w14:paraId="7217795F" w14:textId="77777777" w:rsidR="001A3BEC" w:rsidRDefault="001A3BEC" w:rsidP="001A3BEC"/>
    <w:p w14:paraId="09982C8C" w14:textId="77777777" w:rsidR="001A3BEC" w:rsidRDefault="001A3BEC" w:rsidP="001A3BEC">
      <w:r>
        <w:t xml:space="preserve">4.1. </w:t>
      </w:r>
      <w:r>
        <w:rPr>
          <w:rFonts w:hint="eastAsia"/>
        </w:rPr>
        <w:t>Разработка</w:t>
      </w:r>
      <w:r>
        <w:t xml:space="preserve"> </w:t>
      </w:r>
      <w:r>
        <w:rPr>
          <w:rFonts w:hint="eastAsia"/>
        </w:rPr>
        <w:t>состава</w:t>
      </w:r>
      <w:r>
        <w:t xml:space="preserve"> </w:t>
      </w:r>
      <w:r>
        <w:rPr>
          <w:rFonts w:hint="eastAsia"/>
        </w:rPr>
        <w:t>шипучих</w:t>
      </w:r>
      <w:r>
        <w:t xml:space="preserve"> </w:t>
      </w:r>
      <w:r>
        <w:rPr>
          <w:rFonts w:hint="eastAsia"/>
        </w:rPr>
        <w:t>гранул</w:t>
      </w:r>
      <w:r>
        <w:t xml:space="preserve"> </w:t>
      </w:r>
      <w:r>
        <w:rPr>
          <w:rFonts w:hint="eastAsia"/>
        </w:rPr>
        <w:t>индометацина</w:t>
      </w:r>
    </w:p>
    <w:p w14:paraId="2DF1B43A" w14:textId="77777777" w:rsidR="001A3BEC" w:rsidRDefault="001A3BEC" w:rsidP="001A3BEC"/>
    <w:p w14:paraId="2C9BE5D8" w14:textId="77777777" w:rsidR="001A3BEC" w:rsidRDefault="001A3BEC" w:rsidP="001A3BEC">
      <w:r>
        <w:t xml:space="preserve">4.1.1. </w:t>
      </w:r>
      <w:r>
        <w:rPr>
          <w:rFonts w:hint="eastAsia"/>
        </w:rPr>
        <w:t>Выбор</w:t>
      </w:r>
      <w:r>
        <w:t xml:space="preserve"> </w:t>
      </w:r>
      <w:r>
        <w:rPr>
          <w:rFonts w:hint="eastAsia"/>
        </w:rPr>
        <w:t>компонентов</w:t>
      </w:r>
      <w:r>
        <w:t xml:space="preserve"> </w:t>
      </w:r>
      <w:r>
        <w:rPr>
          <w:rFonts w:hint="eastAsia"/>
        </w:rPr>
        <w:t>газообразующей</w:t>
      </w:r>
      <w:r>
        <w:t xml:space="preserve"> </w:t>
      </w:r>
      <w:r>
        <w:rPr>
          <w:rFonts w:hint="eastAsia"/>
        </w:rPr>
        <w:t>системы</w:t>
      </w:r>
    </w:p>
    <w:p w14:paraId="73CD61F6" w14:textId="77777777" w:rsidR="001A3BEC" w:rsidRDefault="001A3BEC" w:rsidP="001A3BEC"/>
    <w:p w14:paraId="29341A0C" w14:textId="77777777" w:rsidR="001A3BEC" w:rsidRDefault="001A3BEC" w:rsidP="001A3BEC">
      <w:r>
        <w:t xml:space="preserve">4.1.2. </w:t>
      </w:r>
      <w:r>
        <w:rPr>
          <w:rFonts w:hint="eastAsia"/>
        </w:rPr>
        <w:t>Выбор</w:t>
      </w:r>
      <w:r>
        <w:t xml:space="preserve"> </w:t>
      </w:r>
      <w:r>
        <w:rPr>
          <w:rFonts w:hint="eastAsia"/>
        </w:rPr>
        <w:t>метода</w:t>
      </w:r>
      <w:r>
        <w:t xml:space="preserve"> </w:t>
      </w:r>
      <w:r>
        <w:rPr>
          <w:rFonts w:hint="eastAsia"/>
        </w:rPr>
        <w:t>гранулирования</w:t>
      </w:r>
    </w:p>
    <w:p w14:paraId="4ED8059E" w14:textId="77777777" w:rsidR="001A3BEC" w:rsidRDefault="001A3BEC" w:rsidP="001A3BEC"/>
    <w:p w14:paraId="505C4E45" w14:textId="77777777" w:rsidR="001A3BEC" w:rsidRDefault="001A3BEC" w:rsidP="001A3BEC">
      <w:r>
        <w:t xml:space="preserve">4.1.3. </w:t>
      </w:r>
      <w:r>
        <w:rPr>
          <w:rFonts w:hint="eastAsia"/>
        </w:rPr>
        <w:t>Определение</w:t>
      </w:r>
      <w:r>
        <w:t xml:space="preserve"> </w:t>
      </w:r>
      <w:r>
        <w:rPr>
          <w:rFonts w:hint="eastAsia"/>
        </w:rPr>
        <w:t>содержания</w:t>
      </w:r>
      <w:r>
        <w:t xml:space="preserve"> </w:t>
      </w:r>
      <w:r>
        <w:rPr>
          <w:rFonts w:hint="eastAsia"/>
        </w:rPr>
        <w:t>поливинилпирролидона</w:t>
      </w:r>
    </w:p>
    <w:p w14:paraId="00339F09" w14:textId="77777777" w:rsidR="001A3BEC" w:rsidRDefault="001A3BEC" w:rsidP="001A3BEC"/>
    <w:p w14:paraId="5768DA4F" w14:textId="77777777" w:rsidR="001A3BEC" w:rsidRDefault="001A3BEC" w:rsidP="001A3BEC">
      <w:r>
        <w:t xml:space="preserve">4.2. </w:t>
      </w:r>
      <w:r>
        <w:rPr>
          <w:rFonts w:hint="eastAsia"/>
        </w:rPr>
        <w:t>Получение</w:t>
      </w:r>
      <w:r>
        <w:t xml:space="preserve"> </w:t>
      </w:r>
      <w:r>
        <w:rPr>
          <w:rFonts w:hint="eastAsia"/>
        </w:rPr>
        <w:t>гранулятов</w:t>
      </w:r>
    </w:p>
    <w:p w14:paraId="6C8BF1D3" w14:textId="77777777" w:rsidR="001A3BEC" w:rsidRDefault="001A3BEC" w:rsidP="001A3BEC"/>
    <w:p w14:paraId="4FC90DCF" w14:textId="77777777" w:rsidR="001A3BEC" w:rsidRDefault="001A3BEC" w:rsidP="001A3BEC">
      <w:r>
        <w:t xml:space="preserve">4.2.1. </w:t>
      </w:r>
      <w:r>
        <w:rPr>
          <w:rFonts w:hint="eastAsia"/>
        </w:rPr>
        <w:t>Получение</w:t>
      </w:r>
      <w:r>
        <w:t xml:space="preserve"> </w:t>
      </w:r>
      <w:r>
        <w:rPr>
          <w:rFonts w:hint="eastAsia"/>
        </w:rPr>
        <w:t>основного</w:t>
      </w:r>
      <w:r>
        <w:t xml:space="preserve"> </w:t>
      </w:r>
      <w:r>
        <w:rPr>
          <w:rFonts w:hint="eastAsia"/>
        </w:rPr>
        <w:t>гранулята</w:t>
      </w:r>
    </w:p>
    <w:p w14:paraId="6F23963D" w14:textId="77777777" w:rsidR="001A3BEC" w:rsidRDefault="001A3BEC" w:rsidP="001A3BEC"/>
    <w:p w14:paraId="43478C69" w14:textId="77777777" w:rsidR="001A3BEC" w:rsidRDefault="001A3BEC" w:rsidP="001A3BEC">
      <w:r>
        <w:t xml:space="preserve">4.2.2. </w:t>
      </w:r>
      <w:r>
        <w:rPr>
          <w:rFonts w:hint="eastAsia"/>
        </w:rPr>
        <w:t>Получение</w:t>
      </w:r>
      <w:r>
        <w:t xml:space="preserve"> </w:t>
      </w:r>
      <w:r>
        <w:rPr>
          <w:rFonts w:hint="eastAsia"/>
        </w:rPr>
        <w:t>кислотного</w:t>
      </w:r>
      <w:r>
        <w:t xml:space="preserve"> </w:t>
      </w:r>
      <w:r>
        <w:rPr>
          <w:rFonts w:hint="eastAsia"/>
        </w:rPr>
        <w:t>гранулята</w:t>
      </w:r>
    </w:p>
    <w:p w14:paraId="2AE26180" w14:textId="77777777" w:rsidR="001A3BEC" w:rsidRDefault="001A3BEC" w:rsidP="001A3BEC"/>
    <w:p w14:paraId="49C33EAC" w14:textId="77777777" w:rsidR="001A3BEC" w:rsidRDefault="001A3BEC" w:rsidP="001A3BEC">
      <w:r>
        <w:t xml:space="preserve">4.3. </w:t>
      </w:r>
      <w:r>
        <w:rPr>
          <w:rFonts w:hint="eastAsia"/>
        </w:rPr>
        <w:t>Оценка</w:t>
      </w:r>
      <w:r>
        <w:t xml:space="preserve"> </w:t>
      </w:r>
      <w:r>
        <w:rPr>
          <w:rFonts w:hint="eastAsia"/>
        </w:rPr>
        <w:t>качества</w:t>
      </w:r>
      <w:r>
        <w:t xml:space="preserve"> </w:t>
      </w:r>
      <w:r>
        <w:rPr>
          <w:rFonts w:hint="eastAsia"/>
        </w:rPr>
        <w:t>полученных</w:t>
      </w:r>
      <w:r>
        <w:t xml:space="preserve"> </w:t>
      </w:r>
      <w:r>
        <w:rPr>
          <w:rFonts w:hint="eastAsia"/>
        </w:rPr>
        <w:t>гранулятов</w:t>
      </w:r>
    </w:p>
    <w:p w14:paraId="624817C9" w14:textId="77777777" w:rsidR="001A3BEC" w:rsidRDefault="001A3BEC" w:rsidP="001A3BEC"/>
    <w:p w14:paraId="02C568EB" w14:textId="77777777" w:rsidR="001A3BEC" w:rsidRDefault="001A3BEC" w:rsidP="001A3BEC">
      <w:r>
        <w:t xml:space="preserve">4.3.1. </w:t>
      </w:r>
      <w:r>
        <w:rPr>
          <w:rFonts w:hint="eastAsia"/>
        </w:rPr>
        <w:t>Определение</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содержания</w:t>
      </w:r>
      <w:r>
        <w:t xml:space="preserve"> </w:t>
      </w:r>
      <w:r>
        <w:rPr>
          <w:rFonts w:hint="eastAsia"/>
        </w:rPr>
        <w:t>индометацина</w:t>
      </w:r>
      <w:r>
        <w:t xml:space="preserve"> </w:t>
      </w:r>
      <w:r>
        <w:rPr>
          <w:rFonts w:hint="eastAsia"/>
        </w:rPr>
        <w:t>в</w:t>
      </w:r>
    </w:p>
    <w:p w14:paraId="6A56AC40" w14:textId="77777777" w:rsidR="001A3BEC" w:rsidRDefault="001A3BEC" w:rsidP="001A3BEC"/>
    <w:p w14:paraId="1A1B0BE4" w14:textId="77777777" w:rsidR="001A3BEC" w:rsidRDefault="001A3BEC" w:rsidP="001A3BEC">
      <w:r>
        <w:rPr>
          <w:rFonts w:hint="eastAsia"/>
        </w:rPr>
        <w:t>основном</w:t>
      </w:r>
      <w:r>
        <w:t xml:space="preserve"> </w:t>
      </w:r>
      <w:r>
        <w:rPr>
          <w:rFonts w:hint="eastAsia"/>
        </w:rPr>
        <w:t>грануляте</w:t>
      </w:r>
    </w:p>
    <w:p w14:paraId="1AA3DEE1" w14:textId="77777777" w:rsidR="001A3BEC" w:rsidRDefault="001A3BEC" w:rsidP="001A3BEC"/>
    <w:p w14:paraId="1BAA284B" w14:textId="77777777" w:rsidR="001A3BEC" w:rsidRDefault="001A3BEC" w:rsidP="001A3BEC">
      <w:r>
        <w:t xml:space="preserve">4.3.2. </w:t>
      </w:r>
      <w:r>
        <w:rPr>
          <w:rFonts w:hint="eastAsia"/>
        </w:rPr>
        <w:t>Оценка</w:t>
      </w:r>
      <w:r>
        <w:t xml:space="preserve"> </w:t>
      </w:r>
      <w:r>
        <w:rPr>
          <w:rFonts w:hint="eastAsia"/>
        </w:rPr>
        <w:t>внешнего</w:t>
      </w:r>
      <w:r>
        <w:t xml:space="preserve"> </w:t>
      </w:r>
      <w:r>
        <w:rPr>
          <w:rFonts w:hint="eastAsia"/>
        </w:rPr>
        <w:t>вида</w:t>
      </w:r>
      <w:r>
        <w:t xml:space="preserve"> </w:t>
      </w:r>
      <w:r>
        <w:rPr>
          <w:rFonts w:hint="eastAsia"/>
        </w:rPr>
        <w:t>разработанных</w:t>
      </w:r>
      <w:r>
        <w:t xml:space="preserve"> </w:t>
      </w:r>
      <w:r>
        <w:rPr>
          <w:rFonts w:hint="eastAsia"/>
        </w:rPr>
        <w:t>гранулятов</w:t>
      </w:r>
    </w:p>
    <w:p w14:paraId="69D894D1" w14:textId="77777777" w:rsidR="001A3BEC" w:rsidRDefault="001A3BEC" w:rsidP="001A3BEC"/>
    <w:p w14:paraId="34D21262" w14:textId="77777777" w:rsidR="001A3BEC" w:rsidRDefault="001A3BEC" w:rsidP="001A3BEC">
      <w:r>
        <w:t xml:space="preserve">4.3.3. </w:t>
      </w:r>
      <w:r>
        <w:rPr>
          <w:rFonts w:hint="eastAsia"/>
        </w:rPr>
        <w:t>Анализ</w:t>
      </w:r>
      <w:r>
        <w:t xml:space="preserve"> </w:t>
      </w:r>
      <w:r>
        <w:rPr>
          <w:rFonts w:hint="eastAsia"/>
        </w:rPr>
        <w:t>технологических</w:t>
      </w:r>
      <w:r>
        <w:t xml:space="preserve"> </w:t>
      </w:r>
      <w:r>
        <w:rPr>
          <w:rFonts w:hint="eastAsia"/>
        </w:rPr>
        <w:t>характеристик</w:t>
      </w:r>
      <w:r>
        <w:t xml:space="preserve"> </w:t>
      </w:r>
      <w:r>
        <w:rPr>
          <w:rFonts w:hint="eastAsia"/>
        </w:rPr>
        <w:t>разработанных</w:t>
      </w:r>
      <w:r>
        <w:t xml:space="preserve"> </w:t>
      </w:r>
      <w:r>
        <w:rPr>
          <w:rFonts w:hint="eastAsia"/>
        </w:rPr>
        <w:t>гранулятов</w:t>
      </w:r>
    </w:p>
    <w:p w14:paraId="7A180820" w14:textId="77777777" w:rsidR="001A3BEC" w:rsidRDefault="001A3BEC" w:rsidP="001A3BEC"/>
    <w:p w14:paraId="06FC9B41" w14:textId="77777777" w:rsidR="001A3BEC" w:rsidRDefault="001A3BEC" w:rsidP="001A3BEC">
      <w:r>
        <w:t xml:space="preserve">4.3.3.1. </w:t>
      </w:r>
      <w:r>
        <w:rPr>
          <w:rFonts w:hint="eastAsia"/>
        </w:rPr>
        <w:t>Определение</w:t>
      </w:r>
      <w:r>
        <w:t xml:space="preserve"> </w:t>
      </w:r>
      <w:r>
        <w:rPr>
          <w:rFonts w:hint="eastAsia"/>
        </w:rPr>
        <w:t>фракционного</w:t>
      </w:r>
      <w:r>
        <w:t xml:space="preserve"> </w:t>
      </w:r>
      <w:r>
        <w:rPr>
          <w:rFonts w:hint="eastAsia"/>
        </w:rPr>
        <w:t>состава</w:t>
      </w:r>
    </w:p>
    <w:p w14:paraId="23DCC82F" w14:textId="77777777" w:rsidR="001A3BEC" w:rsidRDefault="001A3BEC" w:rsidP="001A3BEC"/>
    <w:p w14:paraId="67F8760F" w14:textId="77777777" w:rsidR="001A3BEC" w:rsidRDefault="001A3BEC" w:rsidP="001A3BEC">
      <w:r>
        <w:t xml:space="preserve">4.3.3.2. </w:t>
      </w:r>
      <w:r>
        <w:rPr>
          <w:rFonts w:hint="eastAsia"/>
        </w:rPr>
        <w:t>Определение</w:t>
      </w:r>
      <w:r>
        <w:t xml:space="preserve"> </w:t>
      </w:r>
      <w:r>
        <w:rPr>
          <w:rFonts w:hint="eastAsia"/>
        </w:rPr>
        <w:t>степени</w:t>
      </w:r>
      <w:r>
        <w:t xml:space="preserve"> </w:t>
      </w:r>
      <w:r>
        <w:rPr>
          <w:rFonts w:hint="eastAsia"/>
        </w:rPr>
        <w:t>сыпучести</w:t>
      </w:r>
      <w:r>
        <w:t xml:space="preserve"> </w:t>
      </w:r>
      <w:r>
        <w:rPr>
          <w:rFonts w:hint="eastAsia"/>
        </w:rPr>
        <w:t>разработанных</w:t>
      </w:r>
      <w:r>
        <w:t xml:space="preserve"> </w:t>
      </w:r>
      <w:r>
        <w:rPr>
          <w:rFonts w:hint="eastAsia"/>
        </w:rPr>
        <w:t>гранул</w:t>
      </w:r>
    </w:p>
    <w:p w14:paraId="41D60620" w14:textId="77777777" w:rsidR="001A3BEC" w:rsidRDefault="001A3BEC" w:rsidP="001A3BEC"/>
    <w:p w14:paraId="4AB5C9F3" w14:textId="77777777" w:rsidR="001A3BEC" w:rsidRDefault="001A3BEC" w:rsidP="001A3BEC">
      <w:r>
        <w:t xml:space="preserve">4.3.3.2.1. </w:t>
      </w:r>
      <w:r>
        <w:rPr>
          <w:rFonts w:hint="eastAsia"/>
        </w:rPr>
        <w:t>Определение</w:t>
      </w:r>
      <w:r>
        <w:t xml:space="preserve"> </w:t>
      </w:r>
      <w:r>
        <w:rPr>
          <w:rFonts w:hint="eastAsia"/>
        </w:rPr>
        <w:t>сыпучести</w:t>
      </w:r>
    </w:p>
    <w:p w14:paraId="3B113E54" w14:textId="77777777" w:rsidR="001A3BEC" w:rsidRDefault="001A3BEC" w:rsidP="001A3BEC"/>
    <w:p w14:paraId="1F90E832" w14:textId="77777777" w:rsidR="001A3BEC" w:rsidRDefault="001A3BEC" w:rsidP="001A3BEC">
      <w:r>
        <w:t xml:space="preserve">4.3.3.2.2. </w:t>
      </w:r>
      <w:r>
        <w:rPr>
          <w:rFonts w:hint="eastAsia"/>
        </w:rPr>
        <w:t>Измерение</w:t>
      </w:r>
      <w:r>
        <w:t xml:space="preserve"> </w:t>
      </w:r>
      <w:r>
        <w:rPr>
          <w:rFonts w:hint="eastAsia"/>
        </w:rPr>
        <w:t>угла</w:t>
      </w:r>
      <w:r>
        <w:t xml:space="preserve"> </w:t>
      </w:r>
      <w:r>
        <w:rPr>
          <w:rFonts w:hint="eastAsia"/>
        </w:rPr>
        <w:t>естественного</w:t>
      </w:r>
      <w:r>
        <w:t xml:space="preserve"> </w:t>
      </w:r>
      <w:r>
        <w:rPr>
          <w:rFonts w:hint="eastAsia"/>
        </w:rPr>
        <w:t>откоса</w:t>
      </w:r>
    </w:p>
    <w:p w14:paraId="15288B2D" w14:textId="77777777" w:rsidR="001A3BEC" w:rsidRDefault="001A3BEC" w:rsidP="001A3BEC"/>
    <w:p w14:paraId="4F6FFBFD" w14:textId="77777777" w:rsidR="001A3BEC" w:rsidRDefault="001A3BEC" w:rsidP="001A3BEC">
      <w:r>
        <w:t xml:space="preserve">4.3.3.2.3. </w:t>
      </w:r>
      <w:r>
        <w:rPr>
          <w:rFonts w:hint="eastAsia"/>
        </w:rPr>
        <w:t>Определение</w:t>
      </w:r>
      <w:r>
        <w:t xml:space="preserve"> </w:t>
      </w:r>
      <w:r>
        <w:rPr>
          <w:rFonts w:hint="eastAsia"/>
        </w:rPr>
        <w:t>насыпного</w:t>
      </w:r>
      <w:r>
        <w:t xml:space="preserve"> </w:t>
      </w:r>
      <w:r>
        <w:rPr>
          <w:rFonts w:hint="eastAsia"/>
        </w:rPr>
        <w:t>объема</w:t>
      </w:r>
      <w:r>
        <w:t xml:space="preserve"> </w:t>
      </w:r>
      <w:r>
        <w:rPr>
          <w:rFonts w:hint="eastAsia"/>
        </w:rPr>
        <w:t>и</w:t>
      </w:r>
      <w:r>
        <w:t xml:space="preserve"> </w:t>
      </w:r>
      <w:r>
        <w:rPr>
          <w:rFonts w:hint="eastAsia"/>
        </w:rPr>
        <w:t>плотности</w:t>
      </w:r>
    </w:p>
    <w:p w14:paraId="1622ED0F" w14:textId="77777777" w:rsidR="001A3BEC" w:rsidRDefault="001A3BEC" w:rsidP="001A3BEC"/>
    <w:p w14:paraId="54ED0B40" w14:textId="77777777" w:rsidR="001A3BEC" w:rsidRDefault="001A3BEC" w:rsidP="001A3BEC">
      <w:r>
        <w:t xml:space="preserve">4.3.3.3. </w:t>
      </w:r>
      <w:r>
        <w:rPr>
          <w:rFonts w:hint="eastAsia"/>
        </w:rPr>
        <w:t>Анализ</w:t>
      </w:r>
      <w:r>
        <w:t xml:space="preserve"> </w:t>
      </w:r>
      <w:r>
        <w:rPr>
          <w:rFonts w:hint="eastAsia"/>
        </w:rPr>
        <w:t>влажности</w:t>
      </w:r>
      <w:r>
        <w:t xml:space="preserve"> </w:t>
      </w:r>
      <w:r>
        <w:rPr>
          <w:rFonts w:hint="eastAsia"/>
        </w:rPr>
        <w:t>разработанных</w:t>
      </w:r>
      <w:r>
        <w:t xml:space="preserve"> </w:t>
      </w:r>
      <w:r>
        <w:rPr>
          <w:rFonts w:hint="eastAsia"/>
        </w:rPr>
        <w:t>составов</w:t>
      </w:r>
    </w:p>
    <w:p w14:paraId="24D575EF" w14:textId="77777777" w:rsidR="001A3BEC" w:rsidRDefault="001A3BEC" w:rsidP="001A3BEC"/>
    <w:p w14:paraId="2C1A29F1" w14:textId="77777777" w:rsidR="001A3BEC" w:rsidRDefault="001A3BEC" w:rsidP="001A3BEC">
      <w:r>
        <w:t xml:space="preserve">4.3.3.4. </w:t>
      </w:r>
      <w:r>
        <w:rPr>
          <w:rFonts w:hint="eastAsia"/>
        </w:rPr>
        <w:t>Определение</w:t>
      </w:r>
      <w:r>
        <w:t xml:space="preserve"> </w:t>
      </w:r>
      <w:r>
        <w:rPr>
          <w:rFonts w:hint="eastAsia"/>
        </w:rPr>
        <w:t>рН</w:t>
      </w:r>
      <w:r>
        <w:t xml:space="preserve"> </w:t>
      </w:r>
      <w:r>
        <w:rPr>
          <w:rFonts w:hint="eastAsia"/>
        </w:rPr>
        <w:t>растворов</w:t>
      </w:r>
      <w:r>
        <w:t xml:space="preserve"> </w:t>
      </w:r>
      <w:r>
        <w:rPr>
          <w:rFonts w:hint="eastAsia"/>
        </w:rPr>
        <w:t>полученных</w:t>
      </w:r>
      <w:r>
        <w:t xml:space="preserve"> </w:t>
      </w:r>
      <w:r>
        <w:rPr>
          <w:rFonts w:hint="eastAsia"/>
        </w:rPr>
        <w:t>составов</w:t>
      </w:r>
    </w:p>
    <w:p w14:paraId="02C7CD69" w14:textId="77777777" w:rsidR="001A3BEC" w:rsidRDefault="001A3BEC" w:rsidP="001A3BEC"/>
    <w:p w14:paraId="461FD3DD" w14:textId="77777777" w:rsidR="001A3BEC" w:rsidRDefault="001A3BEC" w:rsidP="001A3BEC">
      <w:r>
        <w:t xml:space="preserve">4.4. </w:t>
      </w:r>
      <w:r>
        <w:rPr>
          <w:rFonts w:hint="eastAsia"/>
        </w:rPr>
        <w:t>Дизайн</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изготовления</w:t>
      </w:r>
      <w:r>
        <w:t xml:space="preserve"> </w:t>
      </w:r>
      <w:r>
        <w:rPr>
          <w:rFonts w:hint="eastAsia"/>
        </w:rPr>
        <w:t>быстрорастворимых</w:t>
      </w:r>
    </w:p>
    <w:p w14:paraId="4E0FB142" w14:textId="77777777" w:rsidR="001A3BEC" w:rsidRDefault="001A3BEC" w:rsidP="001A3BEC"/>
    <w:p w14:paraId="4B101801" w14:textId="77777777" w:rsidR="001A3BEC" w:rsidRDefault="001A3BEC" w:rsidP="001A3BEC">
      <w:r>
        <w:rPr>
          <w:rFonts w:hint="eastAsia"/>
        </w:rPr>
        <w:t>таблетированных</w:t>
      </w:r>
      <w:r>
        <w:t xml:space="preserve"> </w:t>
      </w:r>
      <w:r>
        <w:rPr>
          <w:rFonts w:hint="eastAsia"/>
        </w:rPr>
        <w:t>форм</w:t>
      </w:r>
      <w:r>
        <w:t xml:space="preserve"> </w:t>
      </w:r>
      <w:r>
        <w:rPr>
          <w:rFonts w:hint="eastAsia"/>
        </w:rPr>
        <w:t>на</w:t>
      </w:r>
      <w:r>
        <w:t xml:space="preserve"> </w:t>
      </w:r>
      <w:r>
        <w:rPr>
          <w:rFonts w:hint="eastAsia"/>
        </w:rPr>
        <w:t>основе</w:t>
      </w:r>
      <w:r>
        <w:t xml:space="preserve"> </w:t>
      </w:r>
      <w:r>
        <w:rPr>
          <w:rFonts w:hint="eastAsia"/>
        </w:rPr>
        <w:t>индометацина</w:t>
      </w:r>
      <w:r>
        <w:t xml:space="preserve"> </w:t>
      </w:r>
      <w:r>
        <w:rPr>
          <w:rFonts w:hint="eastAsia"/>
        </w:rPr>
        <w:t>в</w:t>
      </w:r>
      <w:r>
        <w:t xml:space="preserve"> </w:t>
      </w:r>
      <w:r>
        <w:rPr>
          <w:rFonts w:hint="eastAsia"/>
        </w:rPr>
        <w:t>виде</w:t>
      </w:r>
      <w:r>
        <w:t xml:space="preserve"> </w:t>
      </w:r>
      <w:r>
        <w:rPr>
          <w:rFonts w:hint="eastAsia"/>
        </w:rPr>
        <w:t>твёрдой</w:t>
      </w:r>
      <w:r>
        <w:t xml:space="preserve"> </w:t>
      </w:r>
      <w:r>
        <w:rPr>
          <w:rFonts w:hint="eastAsia"/>
        </w:rPr>
        <w:t>дисперсии</w:t>
      </w:r>
    </w:p>
    <w:p w14:paraId="4375AED6" w14:textId="77777777" w:rsidR="001A3BEC" w:rsidRDefault="001A3BEC" w:rsidP="001A3BEC"/>
    <w:p w14:paraId="14C124BB" w14:textId="77777777" w:rsidR="001A3BEC" w:rsidRDefault="001A3BEC" w:rsidP="001A3BEC">
      <w:r>
        <w:t xml:space="preserve">4.4.1. </w:t>
      </w:r>
      <w:r>
        <w:rPr>
          <w:rFonts w:hint="eastAsia"/>
        </w:rPr>
        <w:t>Поиск</w:t>
      </w:r>
      <w:r>
        <w:t xml:space="preserve"> </w:t>
      </w:r>
      <w:r>
        <w:rPr>
          <w:rFonts w:hint="eastAsia"/>
        </w:rPr>
        <w:t>оптимального</w:t>
      </w:r>
      <w:r>
        <w:t xml:space="preserve"> </w:t>
      </w:r>
      <w:r>
        <w:rPr>
          <w:rFonts w:hint="eastAsia"/>
        </w:rPr>
        <w:t>давления</w:t>
      </w:r>
      <w:r>
        <w:t xml:space="preserve"> </w:t>
      </w:r>
      <w:r>
        <w:rPr>
          <w:rFonts w:hint="eastAsia"/>
        </w:rPr>
        <w:t>прессования</w:t>
      </w:r>
    </w:p>
    <w:p w14:paraId="50AADD5E" w14:textId="77777777" w:rsidR="001A3BEC" w:rsidRDefault="001A3BEC" w:rsidP="001A3BEC"/>
    <w:p w14:paraId="45FB4B45" w14:textId="77777777" w:rsidR="001A3BEC" w:rsidRDefault="001A3BEC" w:rsidP="001A3BEC">
      <w:r>
        <w:t xml:space="preserve">4.4.1. </w:t>
      </w:r>
      <w:r>
        <w:rPr>
          <w:rFonts w:hint="eastAsia"/>
        </w:rPr>
        <w:t>Оценка</w:t>
      </w:r>
      <w:r>
        <w:t xml:space="preserve"> </w:t>
      </w:r>
      <w:r>
        <w:rPr>
          <w:rFonts w:hint="eastAsia"/>
        </w:rPr>
        <w:t>качества</w:t>
      </w:r>
      <w:r>
        <w:t xml:space="preserve"> </w:t>
      </w:r>
      <w:r>
        <w:rPr>
          <w:rFonts w:hint="eastAsia"/>
        </w:rPr>
        <w:t>полученных</w:t>
      </w:r>
      <w:r>
        <w:t xml:space="preserve"> </w:t>
      </w:r>
      <w:r>
        <w:rPr>
          <w:rFonts w:hint="eastAsia"/>
        </w:rPr>
        <w:t>шипучих</w:t>
      </w:r>
      <w:r>
        <w:t xml:space="preserve"> </w:t>
      </w:r>
      <w:r>
        <w:rPr>
          <w:rFonts w:hint="eastAsia"/>
        </w:rPr>
        <w:t>таблеток</w:t>
      </w:r>
    </w:p>
    <w:p w14:paraId="54837407" w14:textId="77777777" w:rsidR="001A3BEC" w:rsidRDefault="001A3BEC" w:rsidP="001A3BEC"/>
    <w:p w14:paraId="520701D7" w14:textId="77777777" w:rsidR="001A3BEC" w:rsidRDefault="001A3BEC" w:rsidP="001A3BEC">
      <w:r>
        <w:t xml:space="preserve">4.5. </w:t>
      </w:r>
      <w:r>
        <w:rPr>
          <w:rFonts w:hint="eastAsia"/>
        </w:rPr>
        <w:t>Изучение</w:t>
      </w:r>
      <w:r>
        <w:t xml:space="preserve"> </w:t>
      </w:r>
      <w:r>
        <w:rPr>
          <w:rFonts w:hint="eastAsia"/>
        </w:rPr>
        <w:t>стабильности</w:t>
      </w:r>
      <w:r>
        <w:t xml:space="preserve"> </w:t>
      </w:r>
      <w:r>
        <w:rPr>
          <w:rFonts w:hint="eastAsia"/>
        </w:rPr>
        <w:t>разработанных</w:t>
      </w:r>
      <w:r>
        <w:t xml:space="preserve"> </w:t>
      </w:r>
      <w:r>
        <w:rPr>
          <w:rFonts w:hint="eastAsia"/>
        </w:rPr>
        <w:t>быстрорастворимых</w:t>
      </w:r>
      <w:r>
        <w:t xml:space="preserve"> </w:t>
      </w:r>
      <w:r>
        <w:rPr>
          <w:rFonts w:hint="eastAsia"/>
        </w:rPr>
        <w:t>лекарственных</w:t>
      </w:r>
      <w:r>
        <w:t xml:space="preserve"> </w:t>
      </w:r>
      <w:r>
        <w:rPr>
          <w:rFonts w:hint="eastAsia"/>
        </w:rPr>
        <w:t>форм</w:t>
      </w:r>
      <w:r>
        <w:t xml:space="preserve"> </w:t>
      </w:r>
      <w:r>
        <w:rPr>
          <w:rFonts w:hint="eastAsia"/>
        </w:rPr>
        <w:t>индометацина</w:t>
      </w:r>
    </w:p>
    <w:p w14:paraId="71DE7204" w14:textId="77777777" w:rsidR="001A3BEC" w:rsidRDefault="001A3BEC" w:rsidP="001A3BEC"/>
    <w:p w14:paraId="7DC8E648" w14:textId="77777777" w:rsidR="001A3BEC" w:rsidRDefault="001A3BEC" w:rsidP="001A3BEC">
      <w:r>
        <w:t xml:space="preserve">4.6. </w:t>
      </w:r>
      <w:r>
        <w:rPr>
          <w:rFonts w:hint="eastAsia"/>
        </w:rPr>
        <w:t>Сравнительный</w:t>
      </w:r>
      <w:r>
        <w:t xml:space="preserve"> </w:t>
      </w:r>
      <w:r>
        <w:rPr>
          <w:rFonts w:hint="eastAsia"/>
        </w:rPr>
        <w:t>анализ</w:t>
      </w:r>
      <w:r>
        <w:t xml:space="preserve"> </w:t>
      </w:r>
      <w:r>
        <w:rPr>
          <w:rFonts w:hint="eastAsia"/>
        </w:rPr>
        <w:t>высвобождения</w:t>
      </w:r>
      <w:r>
        <w:t xml:space="preserve"> </w:t>
      </w:r>
      <w:r>
        <w:rPr>
          <w:rFonts w:hint="eastAsia"/>
        </w:rPr>
        <w:t>индометацина</w:t>
      </w:r>
      <w:r>
        <w:t xml:space="preserve"> </w:t>
      </w:r>
      <w:r>
        <w:rPr>
          <w:rFonts w:hint="eastAsia"/>
        </w:rPr>
        <w:t>из</w:t>
      </w:r>
      <w:r>
        <w:t xml:space="preserve"> </w:t>
      </w:r>
      <w:r>
        <w:rPr>
          <w:rFonts w:hint="eastAsia"/>
        </w:rPr>
        <w:t>разработанных</w:t>
      </w:r>
      <w:r>
        <w:t xml:space="preserve"> </w:t>
      </w:r>
      <w:r>
        <w:rPr>
          <w:rFonts w:hint="eastAsia"/>
        </w:rPr>
        <w:t>и</w:t>
      </w:r>
      <w:r>
        <w:t xml:space="preserve"> </w:t>
      </w:r>
      <w:r>
        <w:rPr>
          <w:rFonts w:hint="eastAsia"/>
        </w:rPr>
        <w:t>заводских</w:t>
      </w:r>
      <w:r>
        <w:t xml:space="preserve"> </w:t>
      </w:r>
      <w:r>
        <w:rPr>
          <w:rFonts w:hint="eastAsia"/>
        </w:rPr>
        <w:t>таблетированных</w:t>
      </w:r>
      <w:r>
        <w:t xml:space="preserve"> </w:t>
      </w:r>
      <w:r>
        <w:rPr>
          <w:rFonts w:hint="eastAsia"/>
        </w:rPr>
        <w:t>лекарственных</w:t>
      </w:r>
      <w:r>
        <w:t xml:space="preserve"> </w:t>
      </w:r>
      <w:r>
        <w:rPr>
          <w:rFonts w:hint="eastAsia"/>
        </w:rPr>
        <w:t>форм</w:t>
      </w:r>
    </w:p>
    <w:p w14:paraId="1F37487A" w14:textId="77777777" w:rsidR="001A3BEC" w:rsidRDefault="001A3BEC" w:rsidP="001A3BEC"/>
    <w:p w14:paraId="26E42E96" w14:textId="77777777" w:rsidR="001A3BEC" w:rsidRDefault="001A3BEC" w:rsidP="001A3BEC">
      <w:r>
        <w:t xml:space="preserve">4.7. </w:t>
      </w:r>
      <w:r>
        <w:rPr>
          <w:rFonts w:hint="eastAsia"/>
        </w:rPr>
        <w:t>Технологическая</w:t>
      </w:r>
      <w:r>
        <w:t xml:space="preserve"> </w:t>
      </w:r>
      <w:r>
        <w:rPr>
          <w:rFonts w:hint="eastAsia"/>
        </w:rPr>
        <w:t>схема</w:t>
      </w:r>
      <w:r>
        <w:t xml:space="preserve"> </w:t>
      </w:r>
      <w:r>
        <w:rPr>
          <w:rFonts w:hint="eastAsia"/>
        </w:rPr>
        <w:t>производства</w:t>
      </w:r>
      <w:r>
        <w:t xml:space="preserve"> </w:t>
      </w:r>
      <w:r>
        <w:rPr>
          <w:rFonts w:hint="eastAsia"/>
        </w:rPr>
        <w:t>шипучих</w:t>
      </w:r>
      <w:r>
        <w:t xml:space="preserve"> </w:t>
      </w:r>
      <w:r>
        <w:rPr>
          <w:rFonts w:hint="eastAsia"/>
        </w:rPr>
        <w:t>гранул</w:t>
      </w:r>
      <w:r>
        <w:t xml:space="preserve"> </w:t>
      </w:r>
      <w:r>
        <w:rPr>
          <w:rFonts w:hint="eastAsia"/>
        </w:rPr>
        <w:t>или</w:t>
      </w:r>
      <w:r>
        <w:t xml:space="preserve"> </w:t>
      </w:r>
      <w:r>
        <w:rPr>
          <w:rFonts w:hint="eastAsia"/>
        </w:rPr>
        <w:t>таблеток</w:t>
      </w:r>
    </w:p>
    <w:p w14:paraId="1ADC0829" w14:textId="77777777" w:rsidR="001A3BEC" w:rsidRDefault="001A3BEC" w:rsidP="001A3BEC"/>
    <w:p w14:paraId="0631D44E" w14:textId="77777777" w:rsidR="001A3BEC" w:rsidRDefault="001A3BEC" w:rsidP="001A3BEC">
      <w:r>
        <w:rPr>
          <w:rFonts w:hint="eastAsia"/>
        </w:rPr>
        <w:t>индометацина</w:t>
      </w:r>
    </w:p>
    <w:p w14:paraId="40AA6BC8" w14:textId="77777777" w:rsidR="001A3BEC" w:rsidRDefault="001A3BEC" w:rsidP="001A3BEC"/>
    <w:p w14:paraId="64F5C161" w14:textId="77777777" w:rsidR="001A3BEC" w:rsidRDefault="001A3BEC" w:rsidP="001A3BEC">
      <w:r>
        <w:rPr>
          <w:rFonts w:hint="eastAsia"/>
        </w:rPr>
        <w:t>Выводы</w:t>
      </w:r>
      <w:r>
        <w:t xml:space="preserve"> </w:t>
      </w:r>
      <w:r>
        <w:rPr>
          <w:rFonts w:hint="eastAsia"/>
        </w:rPr>
        <w:t>к</w:t>
      </w:r>
      <w:r>
        <w:t xml:space="preserve"> </w:t>
      </w:r>
      <w:r>
        <w:rPr>
          <w:rFonts w:hint="eastAsia"/>
        </w:rPr>
        <w:t>главе</w:t>
      </w:r>
    </w:p>
    <w:p w14:paraId="43088B64" w14:textId="77777777" w:rsidR="001A3BEC" w:rsidRDefault="001A3BEC" w:rsidP="001A3BEC"/>
    <w:p w14:paraId="39D85D69" w14:textId="77777777" w:rsidR="001A3BEC" w:rsidRDefault="001A3BEC" w:rsidP="001A3BEC">
      <w:r>
        <w:rPr>
          <w:rFonts w:hint="eastAsia"/>
        </w:rPr>
        <w:t>ОБЩИЕ</w:t>
      </w:r>
      <w:r>
        <w:t xml:space="preserve"> </w:t>
      </w:r>
      <w:r>
        <w:rPr>
          <w:rFonts w:hint="eastAsia"/>
        </w:rPr>
        <w:t>ВЫВОДЫ</w:t>
      </w:r>
    </w:p>
    <w:p w14:paraId="3C845611" w14:textId="77777777" w:rsidR="001A3BEC" w:rsidRDefault="001A3BEC" w:rsidP="001A3BEC"/>
    <w:p w14:paraId="3BE6AA9C" w14:textId="77777777" w:rsidR="001A3BEC" w:rsidRDefault="001A3BEC" w:rsidP="001A3BE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B2BF3BF" w14:textId="77777777" w:rsidR="001A3BEC" w:rsidRDefault="001A3BEC" w:rsidP="001A3BEC"/>
    <w:p w14:paraId="0032AE66" w14:textId="77777777" w:rsidR="001A3BEC" w:rsidRDefault="001A3BEC" w:rsidP="001A3BEC">
      <w:r>
        <w:rPr>
          <w:rFonts w:hint="eastAsia"/>
        </w:rPr>
        <w:t>СПИСОК</w:t>
      </w:r>
      <w:r>
        <w:t xml:space="preserve"> </w:t>
      </w:r>
      <w:r>
        <w:rPr>
          <w:rFonts w:hint="eastAsia"/>
        </w:rPr>
        <w:t>ЛИТЕРАТУРЫ</w:t>
      </w:r>
    </w:p>
    <w:p w14:paraId="33592186" w14:textId="77777777" w:rsidR="001A3BEC" w:rsidRDefault="001A3BEC" w:rsidP="001A3BEC"/>
    <w:p w14:paraId="7D67DA6F" w14:textId="77777777" w:rsidR="001A3BEC" w:rsidRDefault="001A3BEC" w:rsidP="001A3BEC">
      <w:r>
        <w:rPr>
          <w:rFonts w:hint="eastAsia"/>
        </w:rPr>
        <w:t>ПРИЛОЖЕНИЯ</w:t>
      </w:r>
    </w:p>
    <w:p w14:paraId="1433CADD" w14:textId="77777777" w:rsidR="001A3BEC" w:rsidRDefault="001A3BEC" w:rsidP="001A3BEC"/>
    <w:p w14:paraId="21FA418D" w14:textId="77777777" w:rsidR="001A3BEC" w:rsidRDefault="001A3BEC" w:rsidP="001A3BEC">
      <w:r>
        <w:rPr>
          <w:rFonts w:hint="eastAsia"/>
        </w:rPr>
        <w:t>Приложение</w:t>
      </w:r>
      <w:r>
        <w:t xml:space="preserve"> </w:t>
      </w:r>
      <w:r>
        <w:rPr>
          <w:rFonts w:hint="eastAsia"/>
        </w:rPr>
        <w:t>А</w:t>
      </w:r>
    </w:p>
    <w:p w14:paraId="18B179B8" w14:textId="77777777" w:rsidR="001A3BEC" w:rsidRDefault="001A3BEC" w:rsidP="001A3BEC"/>
    <w:p w14:paraId="6B9743DC" w14:textId="77777777" w:rsidR="001A3BEC" w:rsidRDefault="001A3BEC" w:rsidP="001A3BEC">
      <w:r>
        <w:rPr>
          <w:rFonts w:hint="eastAsia"/>
        </w:rPr>
        <w:t>Приложение</w:t>
      </w:r>
      <w:r>
        <w:t xml:space="preserve"> </w:t>
      </w:r>
      <w:r>
        <w:rPr>
          <w:rFonts w:hint="eastAsia"/>
        </w:rPr>
        <w:t>Б</w:t>
      </w:r>
    </w:p>
    <w:p w14:paraId="25133BB8" w14:textId="77777777" w:rsidR="001A3BEC" w:rsidRDefault="001A3BEC" w:rsidP="001A3BEC"/>
    <w:p w14:paraId="6DE6D1CA" w14:textId="77777777" w:rsidR="001A3BEC" w:rsidRDefault="001A3BEC" w:rsidP="001A3BEC">
      <w:r>
        <w:rPr>
          <w:rFonts w:hint="eastAsia"/>
        </w:rPr>
        <w:t>Приложение</w:t>
      </w:r>
      <w:r>
        <w:t xml:space="preserve"> </w:t>
      </w:r>
      <w:r>
        <w:rPr>
          <w:rFonts w:hint="eastAsia"/>
        </w:rPr>
        <w:t>В</w:t>
      </w:r>
    </w:p>
    <w:p w14:paraId="4B0B2B51" w14:textId="77777777" w:rsidR="001A3BEC" w:rsidRDefault="001A3BEC" w:rsidP="001A3BEC"/>
    <w:p w14:paraId="0689A2DD" w14:textId="77777777" w:rsidR="001A3BEC" w:rsidRDefault="001A3BEC" w:rsidP="001A3BEC">
      <w:r>
        <w:rPr>
          <w:rFonts w:hint="eastAsia"/>
        </w:rPr>
        <w:t>Приложение</w:t>
      </w:r>
      <w:r>
        <w:t xml:space="preserve"> </w:t>
      </w:r>
      <w:r>
        <w:rPr>
          <w:rFonts w:hint="eastAsia"/>
        </w:rPr>
        <w:t>Г</w:t>
      </w:r>
    </w:p>
    <w:p w14:paraId="6939A2FE" w14:textId="77777777" w:rsidR="001A3BEC" w:rsidRDefault="001A3BEC" w:rsidP="001A3BEC"/>
    <w:p w14:paraId="632ED8A4" w14:textId="77777777" w:rsidR="001A3BEC" w:rsidRDefault="001A3BEC" w:rsidP="001A3BEC">
      <w:r>
        <w:rPr>
          <w:rFonts w:hint="eastAsia"/>
        </w:rPr>
        <w:t>Приложение</w:t>
      </w:r>
      <w:r>
        <w:t xml:space="preserve"> </w:t>
      </w:r>
      <w:r>
        <w:rPr>
          <w:rFonts w:hint="eastAsia"/>
        </w:rPr>
        <w:t>Д</w:t>
      </w:r>
    </w:p>
    <w:p w14:paraId="1739FAC6" w14:textId="77777777" w:rsidR="001A3BEC" w:rsidRDefault="001A3BEC" w:rsidP="001A3BEC"/>
    <w:p w14:paraId="265646B0" w14:textId="77777777" w:rsidR="001A3BEC" w:rsidRDefault="001A3BEC" w:rsidP="001A3BEC">
      <w:r>
        <w:rPr>
          <w:rFonts w:hint="eastAsia"/>
        </w:rPr>
        <w:t>Приложение</w:t>
      </w:r>
      <w:r>
        <w:t xml:space="preserve"> </w:t>
      </w:r>
      <w:r>
        <w:rPr>
          <w:rFonts w:hint="eastAsia"/>
        </w:rPr>
        <w:t>Е</w:t>
      </w:r>
    </w:p>
    <w:p w14:paraId="56E28FB9" w14:textId="77777777" w:rsidR="001A3BEC" w:rsidRDefault="001A3BEC" w:rsidP="001A3BEC"/>
    <w:p w14:paraId="4CB0987A" w14:textId="77777777" w:rsidR="001A3BEC" w:rsidRDefault="001A3BEC" w:rsidP="001A3BEC">
      <w:r>
        <w:rPr>
          <w:rFonts w:hint="eastAsia"/>
        </w:rPr>
        <w:t>Приложение</w:t>
      </w:r>
      <w:r>
        <w:t xml:space="preserve"> </w:t>
      </w:r>
      <w:r>
        <w:rPr>
          <w:rFonts w:hint="eastAsia"/>
        </w:rPr>
        <w:t>Ж</w:t>
      </w:r>
    </w:p>
    <w:p w14:paraId="2DD66C38" w14:textId="77777777" w:rsidR="001A3BEC" w:rsidRDefault="001A3BEC" w:rsidP="001A3BEC"/>
    <w:p w14:paraId="7E2F9D5D" w14:textId="16026967" w:rsidR="001A3BEC" w:rsidRPr="001A3BEC" w:rsidRDefault="001A3BEC" w:rsidP="001A3BEC">
      <w:r>
        <w:rPr>
          <w:rFonts w:hint="eastAsia"/>
        </w:rPr>
        <w:t>Приложение</w:t>
      </w:r>
      <w:r>
        <w:t xml:space="preserve"> </w:t>
      </w:r>
      <w:r>
        <w:rPr>
          <w:rFonts w:hint="eastAsia"/>
        </w:rPr>
        <w:t>И</w:t>
      </w:r>
    </w:p>
    <w:sectPr w:rsidR="001A3BEC" w:rsidRPr="001A3BEC" w:rsidSect="000B74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62817" w14:textId="77777777" w:rsidR="000B7468" w:rsidRDefault="000B7468">
      <w:pPr>
        <w:spacing w:after="0" w:line="240" w:lineRule="auto"/>
      </w:pPr>
      <w:r>
        <w:separator/>
      </w:r>
    </w:p>
  </w:endnote>
  <w:endnote w:type="continuationSeparator" w:id="0">
    <w:p w14:paraId="1476D987" w14:textId="77777777" w:rsidR="000B7468" w:rsidRDefault="000B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6C68F" w14:textId="77777777" w:rsidR="000B7468" w:rsidRDefault="000B7468"/>
    <w:p w14:paraId="56FC2AB3" w14:textId="77777777" w:rsidR="000B7468" w:rsidRDefault="000B7468"/>
    <w:p w14:paraId="22FEEB32" w14:textId="77777777" w:rsidR="000B7468" w:rsidRDefault="000B7468"/>
    <w:p w14:paraId="2891B2A9" w14:textId="77777777" w:rsidR="000B7468" w:rsidRDefault="000B7468"/>
    <w:p w14:paraId="787FBA88" w14:textId="77777777" w:rsidR="000B7468" w:rsidRDefault="000B7468"/>
    <w:p w14:paraId="5723FC00" w14:textId="77777777" w:rsidR="000B7468" w:rsidRDefault="000B7468"/>
    <w:p w14:paraId="1A876AF0" w14:textId="77777777" w:rsidR="000B7468" w:rsidRDefault="000B74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8B42E4" wp14:editId="2D9206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67C7E" w14:textId="77777777" w:rsidR="000B7468" w:rsidRDefault="000B74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8B42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767C7E" w14:textId="77777777" w:rsidR="000B7468" w:rsidRDefault="000B74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1E31FB" w14:textId="77777777" w:rsidR="000B7468" w:rsidRDefault="000B7468"/>
    <w:p w14:paraId="19705E40" w14:textId="77777777" w:rsidR="000B7468" w:rsidRDefault="000B7468"/>
    <w:p w14:paraId="06DC7E97" w14:textId="77777777" w:rsidR="000B7468" w:rsidRDefault="000B74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22C970" wp14:editId="0F96AA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E4E5" w14:textId="77777777" w:rsidR="000B7468" w:rsidRDefault="000B7468"/>
                          <w:p w14:paraId="46F4C2B7" w14:textId="77777777" w:rsidR="000B7468" w:rsidRDefault="000B74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22C9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57E4E5" w14:textId="77777777" w:rsidR="000B7468" w:rsidRDefault="000B7468"/>
                    <w:p w14:paraId="46F4C2B7" w14:textId="77777777" w:rsidR="000B7468" w:rsidRDefault="000B74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F12951" w14:textId="77777777" w:rsidR="000B7468" w:rsidRDefault="000B7468"/>
    <w:p w14:paraId="65CAE6AF" w14:textId="77777777" w:rsidR="000B7468" w:rsidRDefault="000B7468">
      <w:pPr>
        <w:rPr>
          <w:sz w:val="2"/>
          <w:szCs w:val="2"/>
        </w:rPr>
      </w:pPr>
    </w:p>
    <w:p w14:paraId="3400B4BF" w14:textId="77777777" w:rsidR="000B7468" w:rsidRDefault="000B7468"/>
    <w:p w14:paraId="1A22CFD1" w14:textId="77777777" w:rsidR="000B7468" w:rsidRDefault="000B7468">
      <w:pPr>
        <w:spacing w:after="0" w:line="240" w:lineRule="auto"/>
      </w:pPr>
    </w:p>
  </w:footnote>
  <w:footnote w:type="continuationSeparator" w:id="0">
    <w:p w14:paraId="24996744" w14:textId="77777777" w:rsidR="000B7468" w:rsidRDefault="000B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68"/>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18979</TotalTime>
  <Pages>4</Pages>
  <Words>791</Words>
  <Characters>4513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3028</cp:revision>
  <cp:lastPrinted>2009-02-06T05:36:00Z</cp:lastPrinted>
  <dcterms:created xsi:type="dcterms:W3CDTF">2024-04-09T10:20:00Z</dcterms:created>
  <dcterms:modified xsi:type="dcterms:W3CDTF">2024-05-02T19:10:00Z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