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FF57666" w:rsidR="00F37380" w:rsidRPr="00D83DD6" w:rsidRDefault="00D83DD6" w:rsidP="00D83DD6">
      <w:r w:rsidRPr="00D83DD6">
        <w:rPr>
          <w:rFonts w:ascii="Helvetica" w:eastAsia="Symbol" w:hAnsi="Helvetica" w:cs="Helvetica"/>
          <w:b/>
          <w:color w:val="222222"/>
          <w:kern w:val="0"/>
          <w:sz w:val="21"/>
          <w:szCs w:val="21"/>
          <w:lang w:eastAsia="ru-RU"/>
        </w:rPr>
        <w:t xml:space="preserve">Гунько Людмила </w:t>
      </w:r>
      <w:proofErr w:type="spellStart"/>
      <w:r w:rsidRPr="00D83DD6">
        <w:rPr>
          <w:rFonts w:ascii="Helvetica" w:eastAsia="Symbol" w:hAnsi="Helvetica" w:cs="Helvetica"/>
          <w:b/>
          <w:color w:val="222222"/>
          <w:kern w:val="0"/>
          <w:sz w:val="21"/>
          <w:szCs w:val="21"/>
          <w:lang w:eastAsia="ru-RU"/>
        </w:rPr>
        <w:t>Анатоліївна</w:t>
      </w:r>
      <w:proofErr w:type="spellEnd"/>
      <w:r w:rsidRPr="00D83DD6">
        <w:rPr>
          <w:rFonts w:ascii="Helvetica" w:eastAsia="Symbol" w:hAnsi="Helvetica" w:cs="Helvetica"/>
          <w:b/>
          <w:color w:val="222222"/>
          <w:kern w:val="0"/>
          <w:sz w:val="21"/>
          <w:szCs w:val="21"/>
          <w:lang w:eastAsia="ru-RU"/>
        </w:rPr>
        <w:t xml:space="preserve">, доцент </w:t>
      </w:r>
      <w:proofErr w:type="spellStart"/>
      <w:r w:rsidRPr="00D83DD6">
        <w:rPr>
          <w:rFonts w:ascii="Helvetica" w:eastAsia="Symbol" w:hAnsi="Helvetica" w:cs="Helvetica"/>
          <w:b/>
          <w:color w:val="222222"/>
          <w:kern w:val="0"/>
          <w:sz w:val="21"/>
          <w:szCs w:val="21"/>
          <w:lang w:eastAsia="ru-RU"/>
        </w:rPr>
        <w:t>кафедри</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землевпорядного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проектування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Національного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університету</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біоресурсів</w:t>
      </w:r>
      <w:proofErr w:type="spellEnd"/>
      <w:r w:rsidRPr="00D83DD6">
        <w:rPr>
          <w:rFonts w:ascii="Helvetica" w:eastAsia="Symbol" w:hAnsi="Helvetica" w:cs="Helvetica"/>
          <w:b/>
          <w:color w:val="222222"/>
          <w:kern w:val="0"/>
          <w:sz w:val="21"/>
          <w:szCs w:val="21"/>
          <w:lang w:eastAsia="ru-RU"/>
        </w:rPr>
        <w:t xml:space="preserve"> і </w:t>
      </w:r>
      <w:proofErr w:type="spellStart"/>
      <w:r w:rsidRPr="00D83DD6">
        <w:rPr>
          <w:rFonts w:ascii="Helvetica" w:eastAsia="Symbol" w:hAnsi="Helvetica" w:cs="Helvetica"/>
          <w:b/>
          <w:color w:val="222222"/>
          <w:kern w:val="0"/>
          <w:sz w:val="21"/>
          <w:szCs w:val="21"/>
          <w:lang w:eastAsia="ru-RU"/>
        </w:rPr>
        <w:t>природокористування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України</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Назва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дисертації</w:t>
      </w:r>
      <w:proofErr w:type="spellEnd"/>
      <w:r w:rsidRPr="00D83DD6">
        <w:rPr>
          <w:rFonts w:ascii="Helvetica" w:eastAsia="Symbol" w:hAnsi="Helvetica" w:cs="Helvetica"/>
          <w:b/>
          <w:color w:val="222222"/>
          <w:kern w:val="0"/>
          <w:sz w:val="21"/>
          <w:szCs w:val="21"/>
          <w:lang w:eastAsia="ru-RU"/>
        </w:rPr>
        <w:t>: «</w:t>
      </w:r>
      <w:proofErr w:type="spellStart"/>
      <w:r w:rsidRPr="00D83DD6">
        <w:rPr>
          <w:rFonts w:ascii="Helvetica" w:eastAsia="Symbol" w:hAnsi="Helvetica" w:cs="Helvetica"/>
          <w:b/>
          <w:color w:val="222222"/>
          <w:kern w:val="0"/>
          <w:sz w:val="21"/>
          <w:szCs w:val="21"/>
          <w:lang w:eastAsia="ru-RU"/>
        </w:rPr>
        <w:t>Економіка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землевпорядкування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теорія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методологія</w:t>
      </w:r>
      <w:proofErr w:type="spellEnd"/>
      <w:r w:rsidRPr="00D83DD6">
        <w:rPr>
          <w:rFonts w:ascii="Helvetica" w:eastAsia="Symbol" w:hAnsi="Helvetica" w:cs="Helvetica"/>
          <w:b/>
          <w:color w:val="222222"/>
          <w:kern w:val="0"/>
          <w:sz w:val="21"/>
          <w:szCs w:val="21"/>
          <w:lang w:eastAsia="ru-RU"/>
        </w:rPr>
        <w:t xml:space="preserve">, практика». Шифр та </w:t>
      </w:r>
      <w:proofErr w:type="spellStart"/>
      <w:r w:rsidRPr="00D83DD6">
        <w:rPr>
          <w:rFonts w:ascii="Helvetica" w:eastAsia="Symbol" w:hAnsi="Helvetica" w:cs="Helvetica"/>
          <w:b/>
          <w:color w:val="222222"/>
          <w:kern w:val="0"/>
          <w:sz w:val="21"/>
          <w:szCs w:val="21"/>
          <w:lang w:eastAsia="ru-RU"/>
        </w:rPr>
        <w:t>назва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спеціальності</w:t>
      </w:r>
      <w:proofErr w:type="spellEnd"/>
      <w:r w:rsidRPr="00D83DD6">
        <w:rPr>
          <w:rFonts w:ascii="Helvetica" w:eastAsia="Symbol" w:hAnsi="Helvetica" w:cs="Helvetica"/>
          <w:b/>
          <w:color w:val="222222"/>
          <w:kern w:val="0"/>
          <w:sz w:val="21"/>
          <w:szCs w:val="21"/>
          <w:lang w:eastAsia="ru-RU"/>
        </w:rPr>
        <w:t>: 08.00.06 «</w:t>
      </w:r>
      <w:proofErr w:type="spellStart"/>
      <w:r w:rsidRPr="00D83DD6">
        <w:rPr>
          <w:rFonts w:ascii="Helvetica" w:eastAsia="Symbol" w:hAnsi="Helvetica" w:cs="Helvetica"/>
          <w:b/>
          <w:color w:val="222222"/>
          <w:kern w:val="0"/>
          <w:sz w:val="21"/>
          <w:szCs w:val="21"/>
          <w:lang w:eastAsia="ru-RU"/>
        </w:rPr>
        <w:t>Економіка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природокористування</w:t>
      </w:r>
      <w:proofErr w:type="spellEnd"/>
      <w:r w:rsidRPr="00D83DD6">
        <w:rPr>
          <w:rFonts w:ascii="Helvetica" w:eastAsia="Symbol" w:hAnsi="Helvetica" w:cs="Helvetica"/>
          <w:b/>
          <w:color w:val="222222"/>
          <w:kern w:val="0"/>
          <w:sz w:val="21"/>
          <w:szCs w:val="21"/>
          <w:lang w:eastAsia="ru-RU"/>
        </w:rPr>
        <w:t xml:space="preserve"> та </w:t>
      </w:r>
      <w:proofErr w:type="spellStart"/>
      <w:r w:rsidRPr="00D83DD6">
        <w:rPr>
          <w:rFonts w:ascii="Helvetica" w:eastAsia="Symbol" w:hAnsi="Helvetica" w:cs="Helvetica"/>
          <w:b/>
          <w:color w:val="222222"/>
          <w:kern w:val="0"/>
          <w:sz w:val="21"/>
          <w:szCs w:val="21"/>
          <w:lang w:eastAsia="ru-RU"/>
        </w:rPr>
        <w:t>охорони</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навколишнього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середовища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Докторська</w:t>
      </w:r>
      <w:proofErr w:type="spellEnd"/>
      <w:r w:rsidRPr="00D83DD6">
        <w:rPr>
          <w:rFonts w:ascii="Helvetica" w:eastAsia="Symbol" w:hAnsi="Helvetica" w:cs="Helvetica"/>
          <w:b/>
          <w:color w:val="222222"/>
          <w:kern w:val="0"/>
          <w:sz w:val="21"/>
          <w:szCs w:val="21"/>
          <w:lang w:eastAsia="ru-RU"/>
        </w:rPr>
        <w:t xml:space="preserve"> рада Д 26.004.20 </w:t>
      </w:r>
      <w:proofErr w:type="spellStart"/>
      <w:r w:rsidRPr="00D83DD6">
        <w:rPr>
          <w:rFonts w:ascii="Helvetica" w:eastAsia="Symbol" w:hAnsi="Helvetica" w:cs="Helvetica"/>
          <w:b/>
          <w:color w:val="222222"/>
          <w:kern w:val="0"/>
          <w:sz w:val="21"/>
          <w:szCs w:val="21"/>
          <w:lang w:eastAsia="ru-RU"/>
        </w:rPr>
        <w:t>Національного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університету</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біоресурсів</w:t>
      </w:r>
      <w:proofErr w:type="spellEnd"/>
      <w:r w:rsidRPr="00D83DD6">
        <w:rPr>
          <w:rFonts w:ascii="Helvetica" w:eastAsia="Symbol" w:hAnsi="Helvetica" w:cs="Helvetica"/>
          <w:b/>
          <w:color w:val="222222"/>
          <w:kern w:val="0"/>
          <w:sz w:val="21"/>
          <w:szCs w:val="21"/>
          <w:lang w:eastAsia="ru-RU"/>
        </w:rPr>
        <w:t xml:space="preserve"> і </w:t>
      </w:r>
      <w:proofErr w:type="spellStart"/>
      <w:r w:rsidRPr="00D83DD6">
        <w:rPr>
          <w:rFonts w:ascii="Helvetica" w:eastAsia="Symbol" w:hAnsi="Helvetica" w:cs="Helvetica"/>
          <w:b/>
          <w:color w:val="222222"/>
          <w:kern w:val="0"/>
          <w:sz w:val="21"/>
          <w:szCs w:val="21"/>
          <w:lang w:eastAsia="ru-RU"/>
        </w:rPr>
        <w:t>природокористування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України</w:t>
      </w:r>
      <w:proofErr w:type="spellEnd"/>
      <w:r w:rsidRPr="00D83DD6">
        <w:rPr>
          <w:rFonts w:ascii="Helvetica" w:eastAsia="Symbol" w:hAnsi="Helvetica" w:cs="Helvetica"/>
          <w:b/>
          <w:color w:val="222222"/>
          <w:kern w:val="0"/>
          <w:sz w:val="21"/>
          <w:szCs w:val="21"/>
          <w:lang w:eastAsia="ru-RU"/>
        </w:rPr>
        <w:t xml:space="preserve"> (м. </w:t>
      </w:r>
      <w:proofErr w:type="spellStart"/>
      <w:r w:rsidRPr="00D83DD6">
        <w:rPr>
          <w:rFonts w:ascii="Helvetica" w:eastAsia="Symbol" w:hAnsi="Helvetica" w:cs="Helvetica"/>
          <w:b/>
          <w:color w:val="222222"/>
          <w:kern w:val="0"/>
          <w:sz w:val="21"/>
          <w:szCs w:val="21"/>
          <w:lang w:eastAsia="ru-RU"/>
        </w:rPr>
        <w:t>Київ</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вул</w:t>
      </w:r>
      <w:proofErr w:type="spellEnd"/>
      <w:r w:rsidRPr="00D83DD6">
        <w:rPr>
          <w:rFonts w:ascii="Helvetica" w:eastAsia="Symbol" w:hAnsi="Helvetica" w:cs="Helvetica"/>
          <w:b/>
          <w:color w:val="222222"/>
          <w:kern w:val="0"/>
          <w:sz w:val="21"/>
          <w:szCs w:val="21"/>
          <w:lang w:eastAsia="ru-RU"/>
        </w:rPr>
        <w:t xml:space="preserve">. </w:t>
      </w:r>
      <w:proofErr w:type="spellStart"/>
      <w:proofErr w:type="gramStart"/>
      <w:r w:rsidRPr="00D83DD6">
        <w:rPr>
          <w:rFonts w:ascii="Helvetica" w:eastAsia="Symbol" w:hAnsi="Helvetica" w:cs="Helvetica"/>
          <w:b/>
          <w:color w:val="222222"/>
          <w:kern w:val="0"/>
          <w:sz w:val="21"/>
          <w:szCs w:val="21"/>
          <w:lang w:eastAsia="ru-RU"/>
        </w:rPr>
        <w:t>Героїв</w:t>
      </w:r>
      <w:proofErr w:type="spellEnd"/>
      <w:proofErr w:type="gramEnd"/>
      <w:r w:rsidRPr="00D83DD6">
        <w:rPr>
          <w:rFonts w:ascii="Helvetica" w:eastAsia="Symbol" w:hAnsi="Helvetica" w:cs="Helvetica"/>
          <w:b/>
          <w:color w:val="222222"/>
          <w:kern w:val="0"/>
          <w:sz w:val="21"/>
          <w:szCs w:val="21"/>
          <w:lang w:eastAsia="ru-RU"/>
        </w:rPr>
        <w:t xml:space="preserve"> Оборони, 15, тел.: 0445278242). </w:t>
      </w:r>
      <w:proofErr w:type="spellStart"/>
      <w:r w:rsidRPr="00D83DD6">
        <w:rPr>
          <w:rFonts w:ascii="Helvetica" w:eastAsia="Symbol" w:hAnsi="Helvetica" w:cs="Helvetica"/>
          <w:b/>
          <w:color w:val="222222"/>
          <w:kern w:val="0"/>
          <w:sz w:val="21"/>
          <w:szCs w:val="21"/>
          <w:lang w:eastAsia="ru-RU"/>
        </w:rPr>
        <w:t>Опоненти</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Дребот</w:t>
      </w:r>
      <w:proofErr w:type="spellEnd"/>
      <w:r w:rsidRPr="00D83DD6">
        <w:rPr>
          <w:rFonts w:ascii="Helvetica" w:eastAsia="Symbol" w:hAnsi="Helvetica" w:cs="Helvetica"/>
          <w:b/>
          <w:color w:val="222222"/>
          <w:kern w:val="0"/>
          <w:sz w:val="21"/>
          <w:szCs w:val="21"/>
          <w:lang w:eastAsia="ru-RU"/>
        </w:rPr>
        <w:t xml:space="preserve"> Оксана </w:t>
      </w:r>
      <w:proofErr w:type="spellStart"/>
      <w:r w:rsidRPr="00D83DD6">
        <w:rPr>
          <w:rFonts w:ascii="Helvetica" w:eastAsia="Symbol" w:hAnsi="Helvetica" w:cs="Helvetica"/>
          <w:b/>
          <w:color w:val="222222"/>
          <w:kern w:val="0"/>
          <w:sz w:val="21"/>
          <w:szCs w:val="21"/>
          <w:lang w:eastAsia="ru-RU"/>
        </w:rPr>
        <w:t>Іванівна</w:t>
      </w:r>
      <w:proofErr w:type="spellEnd"/>
      <w:r w:rsidRPr="00D83DD6">
        <w:rPr>
          <w:rFonts w:ascii="Helvetica" w:eastAsia="Symbol" w:hAnsi="Helvetica" w:cs="Helvetica"/>
          <w:b/>
          <w:color w:val="222222"/>
          <w:kern w:val="0"/>
          <w:sz w:val="21"/>
          <w:szCs w:val="21"/>
          <w:lang w:eastAsia="ru-RU"/>
        </w:rPr>
        <w:t xml:space="preserve">, доктор </w:t>
      </w:r>
      <w:proofErr w:type="spellStart"/>
      <w:r w:rsidRPr="00D83DD6">
        <w:rPr>
          <w:rFonts w:ascii="Helvetica" w:eastAsia="Symbol" w:hAnsi="Helvetica" w:cs="Helvetica"/>
          <w:b/>
          <w:color w:val="222222"/>
          <w:kern w:val="0"/>
          <w:sz w:val="21"/>
          <w:szCs w:val="21"/>
          <w:lang w:eastAsia="ru-RU"/>
        </w:rPr>
        <w:t>економічних</w:t>
      </w:r>
      <w:proofErr w:type="spellEnd"/>
      <w:r w:rsidRPr="00D83DD6">
        <w:rPr>
          <w:rFonts w:ascii="Helvetica" w:eastAsia="Symbol" w:hAnsi="Helvetica" w:cs="Helvetica"/>
          <w:b/>
          <w:color w:val="222222"/>
          <w:kern w:val="0"/>
          <w:sz w:val="21"/>
          <w:szCs w:val="21"/>
          <w:lang w:eastAsia="ru-RU"/>
        </w:rPr>
        <w:t xml:space="preserve"> наук, </w:t>
      </w:r>
      <w:proofErr w:type="spellStart"/>
      <w:r w:rsidRPr="00D83DD6">
        <w:rPr>
          <w:rFonts w:ascii="Helvetica" w:eastAsia="Symbol" w:hAnsi="Helvetica" w:cs="Helvetica"/>
          <w:b/>
          <w:color w:val="222222"/>
          <w:kern w:val="0"/>
          <w:sz w:val="21"/>
          <w:szCs w:val="21"/>
          <w:lang w:eastAsia="ru-RU"/>
        </w:rPr>
        <w:t>професор</w:t>
      </w:r>
      <w:proofErr w:type="spellEnd"/>
      <w:r w:rsidRPr="00D83DD6">
        <w:rPr>
          <w:rFonts w:ascii="Helvetica" w:eastAsia="Symbol" w:hAnsi="Helvetica" w:cs="Helvetica"/>
          <w:b/>
          <w:color w:val="222222"/>
          <w:kern w:val="0"/>
          <w:sz w:val="21"/>
          <w:szCs w:val="21"/>
          <w:lang w:eastAsia="ru-RU"/>
        </w:rPr>
        <w:t xml:space="preserve">, директор </w:t>
      </w:r>
      <w:proofErr w:type="spellStart"/>
      <w:r w:rsidRPr="00D83DD6">
        <w:rPr>
          <w:rFonts w:ascii="Helvetica" w:eastAsia="Symbol" w:hAnsi="Helvetica" w:cs="Helvetica"/>
          <w:b/>
          <w:color w:val="222222"/>
          <w:kern w:val="0"/>
          <w:sz w:val="21"/>
          <w:szCs w:val="21"/>
          <w:lang w:eastAsia="ru-RU"/>
        </w:rPr>
        <w:t>Інституту</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агроекології</w:t>
      </w:r>
      <w:proofErr w:type="spellEnd"/>
      <w:r w:rsidRPr="00D83DD6">
        <w:rPr>
          <w:rFonts w:ascii="Helvetica" w:eastAsia="Symbol" w:hAnsi="Helvetica" w:cs="Helvetica"/>
          <w:b/>
          <w:color w:val="222222"/>
          <w:kern w:val="0"/>
          <w:sz w:val="21"/>
          <w:szCs w:val="21"/>
          <w:lang w:eastAsia="ru-RU"/>
        </w:rPr>
        <w:t xml:space="preserve"> і </w:t>
      </w:r>
      <w:proofErr w:type="spellStart"/>
      <w:r w:rsidRPr="00D83DD6">
        <w:rPr>
          <w:rFonts w:ascii="Helvetica" w:eastAsia="Symbol" w:hAnsi="Helvetica" w:cs="Helvetica"/>
          <w:b/>
          <w:color w:val="222222"/>
          <w:kern w:val="0"/>
          <w:sz w:val="21"/>
          <w:szCs w:val="21"/>
          <w:lang w:eastAsia="ru-RU"/>
        </w:rPr>
        <w:t>природокористування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Кошкалда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Ірина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Віталіївна</w:t>
      </w:r>
      <w:proofErr w:type="spellEnd"/>
      <w:r w:rsidRPr="00D83DD6">
        <w:rPr>
          <w:rFonts w:ascii="Helvetica" w:eastAsia="Symbol" w:hAnsi="Helvetica" w:cs="Helvetica"/>
          <w:b/>
          <w:color w:val="222222"/>
          <w:kern w:val="0"/>
          <w:sz w:val="21"/>
          <w:szCs w:val="21"/>
          <w:lang w:eastAsia="ru-RU"/>
        </w:rPr>
        <w:t xml:space="preserve">, доктор </w:t>
      </w:r>
      <w:proofErr w:type="spellStart"/>
      <w:r w:rsidRPr="00D83DD6">
        <w:rPr>
          <w:rFonts w:ascii="Helvetica" w:eastAsia="Symbol" w:hAnsi="Helvetica" w:cs="Helvetica"/>
          <w:b/>
          <w:color w:val="222222"/>
          <w:kern w:val="0"/>
          <w:sz w:val="21"/>
          <w:szCs w:val="21"/>
          <w:lang w:eastAsia="ru-RU"/>
        </w:rPr>
        <w:t>економічних</w:t>
      </w:r>
      <w:proofErr w:type="spellEnd"/>
      <w:r w:rsidRPr="00D83DD6">
        <w:rPr>
          <w:rFonts w:ascii="Helvetica" w:eastAsia="Symbol" w:hAnsi="Helvetica" w:cs="Helvetica"/>
          <w:b/>
          <w:color w:val="222222"/>
          <w:kern w:val="0"/>
          <w:sz w:val="21"/>
          <w:szCs w:val="21"/>
          <w:lang w:eastAsia="ru-RU"/>
        </w:rPr>
        <w:t xml:space="preserve"> наук, </w:t>
      </w:r>
      <w:proofErr w:type="spellStart"/>
      <w:r w:rsidRPr="00D83DD6">
        <w:rPr>
          <w:rFonts w:ascii="Helvetica" w:eastAsia="Symbol" w:hAnsi="Helvetica" w:cs="Helvetica"/>
          <w:b/>
          <w:color w:val="222222"/>
          <w:kern w:val="0"/>
          <w:sz w:val="21"/>
          <w:szCs w:val="21"/>
          <w:lang w:eastAsia="ru-RU"/>
        </w:rPr>
        <w:t>професор</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завідувач</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кафедри</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управління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земельними</w:t>
      </w:r>
      <w:proofErr w:type="spellEnd"/>
      <w:r w:rsidRPr="00D83DD6">
        <w:rPr>
          <w:rFonts w:ascii="Helvetica" w:eastAsia="Symbol" w:hAnsi="Helvetica" w:cs="Helvetica"/>
          <w:b/>
          <w:color w:val="222222"/>
          <w:kern w:val="0"/>
          <w:sz w:val="21"/>
          <w:szCs w:val="21"/>
          <w:lang w:eastAsia="ru-RU"/>
        </w:rPr>
        <w:t xml:space="preserve"> ресурсами, </w:t>
      </w:r>
      <w:proofErr w:type="spellStart"/>
      <w:r w:rsidRPr="00D83DD6">
        <w:rPr>
          <w:rFonts w:ascii="Helvetica" w:eastAsia="Symbol" w:hAnsi="Helvetica" w:cs="Helvetica"/>
          <w:b/>
          <w:color w:val="222222"/>
          <w:kern w:val="0"/>
          <w:sz w:val="21"/>
          <w:szCs w:val="21"/>
          <w:lang w:eastAsia="ru-RU"/>
        </w:rPr>
        <w:t>геодезії</w:t>
      </w:r>
      <w:proofErr w:type="spellEnd"/>
      <w:r w:rsidRPr="00D83DD6">
        <w:rPr>
          <w:rFonts w:ascii="Helvetica" w:eastAsia="Symbol" w:hAnsi="Helvetica" w:cs="Helvetica"/>
          <w:b/>
          <w:color w:val="222222"/>
          <w:kern w:val="0"/>
          <w:sz w:val="21"/>
          <w:szCs w:val="21"/>
          <w:lang w:eastAsia="ru-RU"/>
        </w:rPr>
        <w:t xml:space="preserve"> та кадастру Державного </w:t>
      </w:r>
      <w:proofErr w:type="spellStart"/>
      <w:r w:rsidRPr="00D83DD6">
        <w:rPr>
          <w:rFonts w:ascii="Helvetica" w:eastAsia="Symbol" w:hAnsi="Helvetica" w:cs="Helvetica"/>
          <w:b/>
          <w:color w:val="222222"/>
          <w:kern w:val="0"/>
          <w:sz w:val="21"/>
          <w:szCs w:val="21"/>
          <w:lang w:eastAsia="ru-RU"/>
        </w:rPr>
        <w:t>біотехнологічного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університету</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Лазарєва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Олена</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Володимирівна</w:t>
      </w:r>
      <w:proofErr w:type="spellEnd"/>
      <w:r w:rsidRPr="00D83DD6">
        <w:rPr>
          <w:rFonts w:ascii="Helvetica" w:eastAsia="Symbol" w:hAnsi="Helvetica" w:cs="Helvetica"/>
          <w:b/>
          <w:color w:val="222222"/>
          <w:kern w:val="0"/>
          <w:sz w:val="21"/>
          <w:szCs w:val="21"/>
          <w:lang w:eastAsia="ru-RU"/>
        </w:rPr>
        <w:t xml:space="preserve">, доктор </w:t>
      </w:r>
      <w:proofErr w:type="spellStart"/>
      <w:r w:rsidRPr="00D83DD6">
        <w:rPr>
          <w:rFonts w:ascii="Helvetica" w:eastAsia="Symbol" w:hAnsi="Helvetica" w:cs="Helvetica"/>
          <w:b/>
          <w:color w:val="222222"/>
          <w:kern w:val="0"/>
          <w:sz w:val="21"/>
          <w:szCs w:val="21"/>
          <w:lang w:eastAsia="ru-RU"/>
        </w:rPr>
        <w:t>економічних</w:t>
      </w:r>
      <w:proofErr w:type="spellEnd"/>
      <w:r w:rsidRPr="00D83DD6">
        <w:rPr>
          <w:rFonts w:ascii="Helvetica" w:eastAsia="Symbol" w:hAnsi="Helvetica" w:cs="Helvetica"/>
          <w:b/>
          <w:color w:val="222222"/>
          <w:kern w:val="0"/>
          <w:sz w:val="21"/>
          <w:szCs w:val="21"/>
          <w:lang w:eastAsia="ru-RU"/>
        </w:rPr>
        <w:t xml:space="preserve"> наук, </w:t>
      </w:r>
      <w:proofErr w:type="spellStart"/>
      <w:r w:rsidRPr="00D83DD6">
        <w:rPr>
          <w:rFonts w:ascii="Helvetica" w:eastAsia="Symbol" w:hAnsi="Helvetica" w:cs="Helvetica"/>
          <w:b/>
          <w:color w:val="222222"/>
          <w:kern w:val="0"/>
          <w:sz w:val="21"/>
          <w:szCs w:val="21"/>
          <w:lang w:eastAsia="ru-RU"/>
        </w:rPr>
        <w:t>професор</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професор</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кафедри</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управління</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земельними</w:t>
      </w:r>
      <w:proofErr w:type="spellEnd"/>
      <w:r w:rsidRPr="00D83DD6">
        <w:rPr>
          <w:rFonts w:ascii="Helvetica" w:eastAsia="Symbol" w:hAnsi="Helvetica" w:cs="Helvetica"/>
          <w:b/>
          <w:color w:val="222222"/>
          <w:kern w:val="0"/>
          <w:sz w:val="21"/>
          <w:szCs w:val="21"/>
          <w:lang w:eastAsia="ru-RU"/>
        </w:rPr>
        <w:t xml:space="preserve"> ресурсами </w:t>
      </w:r>
      <w:proofErr w:type="spellStart"/>
      <w:r w:rsidRPr="00D83DD6">
        <w:rPr>
          <w:rFonts w:ascii="Helvetica" w:eastAsia="Symbol" w:hAnsi="Helvetica" w:cs="Helvetica"/>
          <w:b/>
          <w:color w:val="222222"/>
          <w:kern w:val="0"/>
          <w:sz w:val="21"/>
          <w:szCs w:val="21"/>
          <w:lang w:eastAsia="ru-RU"/>
        </w:rPr>
        <w:t>Чорноморського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національного</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університету</w:t>
      </w:r>
      <w:proofErr w:type="spellEnd"/>
      <w:r w:rsidRPr="00D83DD6">
        <w:rPr>
          <w:rFonts w:ascii="Helvetica" w:eastAsia="Symbol" w:hAnsi="Helvetica" w:cs="Helvetica"/>
          <w:b/>
          <w:color w:val="222222"/>
          <w:kern w:val="0"/>
          <w:sz w:val="21"/>
          <w:szCs w:val="21"/>
          <w:lang w:eastAsia="ru-RU"/>
        </w:rPr>
        <w:t xml:space="preserve"> </w:t>
      </w:r>
      <w:proofErr w:type="spellStart"/>
      <w:r w:rsidRPr="00D83DD6">
        <w:rPr>
          <w:rFonts w:ascii="Helvetica" w:eastAsia="Symbol" w:hAnsi="Helvetica" w:cs="Helvetica"/>
          <w:b/>
          <w:color w:val="222222"/>
          <w:kern w:val="0"/>
          <w:sz w:val="21"/>
          <w:szCs w:val="21"/>
          <w:lang w:eastAsia="ru-RU"/>
        </w:rPr>
        <w:t>імені</w:t>
      </w:r>
      <w:proofErr w:type="spellEnd"/>
      <w:r w:rsidRPr="00D83DD6">
        <w:rPr>
          <w:rFonts w:ascii="Helvetica" w:eastAsia="Symbol" w:hAnsi="Helvetica" w:cs="Helvetica"/>
          <w:b/>
          <w:color w:val="222222"/>
          <w:kern w:val="0"/>
          <w:sz w:val="21"/>
          <w:szCs w:val="21"/>
          <w:lang w:eastAsia="ru-RU"/>
        </w:rPr>
        <w:t xml:space="preserve"> Петра </w:t>
      </w:r>
      <w:proofErr w:type="spellStart"/>
      <w:r w:rsidRPr="00D83DD6">
        <w:rPr>
          <w:rFonts w:ascii="Helvetica" w:eastAsia="Symbol" w:hAnsi="Helvetica" w:cs="Helvetica"/>
          <w:b/>
          <w:color w:val="222222"/>
          <w:kern w:val="0"/>
          <w:sz w:val="21"/>
          <w:szCs w:val="21"/>
          <w:lang w:eastAsia="ru-RU"/>
        </w:rPr>
        <w:t>Могили</w:t>
      </w:r>
      <w:proofErr w:type="spellEnd"/>
      <w:r w:rsidRPr="00D83DD6">
        <w:rPr>
          <w:rFonts w:ascii="Helvetica" w:eastAsia="Symbol" w:hAnsi="Helvetica" w:cs="Helvetica"/>
          <w:b/>
          <w:color w:val="222222"/>
          <w:kern w:val="0"/>
          <w:sz w:val="21"/>
          <w:szCs w:val="21"/>
          <w:lang w:eastAsia="ru-RU"/>
        </w:rPr>
        <w:t>.</w:t>
      </w:r>
    </w:p>
    <w:sectPr w:rsidR="00F37380" w:rsidRPr="00D83D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2F10" w14:textId="77777777" w:rsidR="00915858" w:rsidRDefault="00915858">
      <w:pPr>
        <w:spacing w:after="0" w:line="240" w:lineRule="auto"/>
      </w:pPr>
      <w:r>
        <w:separator/>
      </w:r>
    </w:p>
  </w:endnote>
  <w:endnote w:type="continuationSeparator" w:id="0">
    <w:p w14:paraId="463F494F" w14:textId="77777777" w:rsidR="00915858" w:rsidRDefault="0091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7259" w14:textId="77777777" w:rsidR="00915858" w:rsidRDefault="00915858"/>
    <w:p w14:paraId="26A17695" w14:textId="77777777" w:rsidR="00915858" w:rsidRDefault="00915858"/>
    <w:p w14:paraId="1B4EF917" w14:textId="77777777" w:rsidR="00915858" w:rsidRDefault="00915858"/>
    <w:p w14:paraId="3FB69B5B" w14:textId="77777777" w:rsidR="00915858" w:rsidRDefault="00915858"/>
    <w:p w14:paraId="5B72CE25" w14:textId="77777777" w:rsidR="00915858" w:rsidRDefault="00915858"/>
    <w:p w14:paraId="5E5B4458" w14:textId="77777777" w:rsidR="00915858" w:rsidRDefault="00915858"/>
    <w:p w14:paraId="6E59DB2D" w14:textId="77777777" w:rsidR="00915858" w:rsidRDefault="009158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022CD0" wp14:editId="717E1E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A839" w14:textId="77777777" w:rsidR="00915858" w:rsidRDefault="00915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22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85A839" w14:textId="77777777" w:rsidR="00915858" w:rsidRDefault="00915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3A4D2E" w14:textId="77777777" w:rsidR="00915858" w:rsidRDefault="00915858"/>
    <w:p w14:paraId="3FAF8CB1" w14:textId="77777777" w:rsidR="00915858" w:rsidRDefault="00915858"/>
    <w:p w14:paraId="4CB537DE" w14:textId="77777777" w:rsidR="00915858" w:rsidRDefault="009158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6C8B87" wp14:editId="75316D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3523" w14:textId="77777777" w:rsidR="00915858" w:rsidRDefault="00915858"/>
                          <w:p w14:paraId="1C6E2E66" w14:textId="77777777" w:rsidR="00915858" w:rsidRDefault="009158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6C8B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673523" w14:textId="77777777" w:rsidR="00915858" w:rsidRDefault="00915858"/>
                    <w:p w14:paraId="1C6E2E66" w14:textId="77777777" w:rsidR="00915858" w:rsidRDefault="009158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D2A1F" w14:textId="77777777" w:rsidR="00915858" w:rsidRDefault="00915858"/>
    <w:p w14:paraId="62B5C55F" w14:textId="77777777" w:rsidR="00915858" w:rsidRDefault="00915858">
      <w:pPr>
        <w:rPr>
          <w:sz w:val="2"/>
          <w:szCs w:val="2"/>
        </w:rPr>
      </w:pPr>
    </w:p>
    <w:p w14:paraId="7261ACBE" w14:textId="77777777" w:rsidR="00915858" w:rsidRDefault="00915858"/>
    <w:p w14:paraId="282CF00F" w14:textId="77777777" w:rsidR="00915858" w:rsidRDefault="00915858">
      <w:pPr>
        <w:spacing w:after="0" w:line="240" w:lineRule="auto"/>
      </w:pPr>
    </w:p>
  </w:footnote>
  <w:footnote w:type="continuationSeparator" w:id="0">
    <w:p w14:paraId="11133FF5" w14:textId="77777777" w:rsidR="00915858" w:rsidRDefault="00915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58"/>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63353</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1442</cp:revision>
  <cp:lastPrinted>2009-02-06T05:36:00Z</cp:lastPrinted>
  <dcterms:created xsi:type="dcterms:W3CDTF">2024-01-07T13:43:00Z</dcterms:created>
  <dcterms:modified xsi:type="dcterms:W3CDTF">2025-04-04T17:10:00Z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