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495990" w:rsidRDefault="00495990" w:rsidP="00495990">
      <w:r w:rsidRPr="00B16312">
        <w:rPr>
          <w:rFonts w:ascii="Times New Roman" w:hAnsi="Times New Roman" w:cs="Times New Roman"/>
          <w:b/>
          <w:sz w:val="24"/>
          <w:szCs w:val="24"/>
        </w:rPr>
        <w:t>Федіна Олена Володимирівна</w:t>
      </w:r>
      <w:r w:rsidRPr="00B16312">
        <w:rPr>
          <w:rFonts w:ascii="Times New Roman" w:hAnsi="Times New Roman" w:cs="Times New Roman"/>
          <w:sz w:val="24"/>
          <w:szCs w:val="24"/>
        </w:rPr>
        <w:t xml:space="preserve">, заступник директора з навчально-виховної роботи комунального закладу «Гімназія № 6» Кам’янської міської ради. Назва дисертації: «Фразеосемантичне поле концепту </w:t>
      </w:r>
      <w:r w:rsidRPr="00B16312">
        <w:rPr>
          <w:rFonts w:ascii="Times New Roman" w:hAnsi="Times New Roman" w:cs="Times New Roman"/>
          <w:i/>
          <w:sz w:val="24"/>
          <w:szCs w:val="24"/>
        </w:rPr>
        <w:t>людина</w:t>
      </w:r>
      <w:r w:rsidRPr="00B16312">
        <w:rPr>
          <w:rFonts w:ascii="Times New Roman" w:hAnsi="Times New Roman" w:cs="Times New Roman"/>
          <w:sz w:val="24"/>
          <w:szCs w:val="24"/>
        </w:rPr>
        <w:t xml:space="preserve"> в російській мові: функційно-прагматичний аспект». Шифр та назва спеціальності </w:t>
      </w:r>
      <w:r w:rsidRPr="00B16312">
        <w:rPr>
          <w:rFonts w:ascii="Times New Roman" w:hAnsi="Times New Roman" w:cs="Times New Roman"/>
          <w:bCs/>
          <w:iCs/>
          <w:sz w:val="24"/>
          <w:szCs w:val="24"/>
        </w:rPr>
        <w:t>–</w:t>
      </w:r>
      <w:r w:rsidRPr="00B16312">
        <w:rPr>
          <w:rFonts w:ascii="Times New Roman" w:hAnsi="Times New Roman" w:cs="Times New Roman"/>
          <w:sz w:val="24"/>
          <w:szCs w:val="24"/>
        </w:rPr>
        <w:t xml:space="preserve"> </w:t>
      </w:r>
      <w:r w:rsidRPr="00B16312">
        <w:rPr>
          <w:rFonts w:ascii="Times New Roman" w:hAnsi="Times New Roman" w:cs="Times New Roman"/>
          <w:bCs/>
          <w:iCs/>
          <w:sz w:val="24"/>
          <w:szCs w:val="24"/>
        </w:rPr>
        <w:t xml:space="preserve">10.02.02 – російська мова. Спецрада </w:t>
      </w:r>
      <w:r w:rsidRPr="00B16312">
        <w:rPr>
          <w:rFonts w:ascii="Times New Roman" w:hAnsi="Times New Roman" w:cs="Times New Roman"/>
          <w:sz w:val="24"/>
          <w:szCs w:val="24"/>
        </w:rPr>
        <w:t>Д </w:t>
      </w:r>
      <w:r w:rsidRPr="00B16312">
        <w:rPr>
          <w:rFonts w:ascii="Times New Roman" w:hAnsi="Times New Roman" w:cs="Times New Roman"/>
          <w:bCs/>
          <w:iCs/>
          <w:sz w:val="24"/>
          <w:szCs w:val="24"/>
        </w:rPr>
        <w:t xml:space="preserve">08.051.05 </w:t>
      </w:r>
      <w:r w:rsidRPr="00B16312">
        <w:rPr>
          <w:rFonts w:ascii="Times New Roman" w:hAnsi="Times New Roman" w:cs="Times New Roman"/>
          <w:spacing w:val="-10"/>
          <w:sz w:val="24"/>
          <w:szCs w:val="24"/>
        </w:rPr>
        <w:t>Дніпровського національного університету  імені Олеся Гончара</w:t>
      </w:r>
    </w:p>
    <w:sectPr w:rsidR="00925CD0" w:rsidRPr="00495990"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833CA2">
                <w:pPr>
                  <w:spacing w:line="240" w:lineRule="auto"/>
                </w:pPr>
                <w:fldSimple w:instr=" PAGE \* MERGEFORMAT ">
                  <w:r w:rsidR="00676FA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833CA2">
                  <w:pPr>
                    <w:spacing w:line="240" w:lineRule="auto"/>
                  </w:pPr>
                  <w:fldSimple w:instr=" PAGE \* MERGEFORMAT ">
                    <w:r w:rsidR="00676FA1"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833CA2">
      <w:pPr>
        <w:rPr>
          <w:sz w:val="2"/>
          <w:szCs w:val="2"/>
        </w:rPr>
      </w:pPr>
      <w:r w:rsidRPr="00833CA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2E4407" w:rsidRDefault="002E440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833CA2">
    <w:pPr>
      <w:rPr>
        <w:sz w:val="2"/>
        <w:szCs w:val="2"/>
      </w:rPr>
    </w:pPr>
    <w:r w:rsidRPr="00833CA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2E4407" w:rsidRDefault="002E4407"/>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5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5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BC230-B8C3-4DED-9249-2A54CD7C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1003</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140</cp:revision>
  <cp:lastPrinted>2009-02-06T05:36:00Z</cp:lastPrinted>
  <dcterms:created xsi:type="dcterms:W3CDTF">2020-07-11T20:42:00Z</dcterms:created>
  <dcterms:modified xsi:type="dcterms:W3CDTF">2020-07-18T08:05:00Z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