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F874" w14:textId="350DBC59" w:rsidR="00EF45D9" w:rsidRDefault="00300DB4" w:rsidP="00300DB4">
      <w:pPr>
        <w:rPr>
          <w:rFonts w:ascii="Times New Roman" w:eastAsia="Arial Unicode MS" w:hAnsi="Times New Roman" w:cs="Times New Roman"/>
          <w:b/>
          <w:bCs/>
          <w:color w:val="000000"/>
          <w:kern w:val="0"/>
          <w:sz w:val="28"/>
          <w:szCs w:val="28"/>
          <w:lang w:eastAsia="ru-RU" w:bidi="uk-UA"/>
        </w:rPr>
      </w:pPr>
      <w:r w:rsidRPr="00300DB4">
        <w:rPr>
          <w:rFonts w:ascii="Times New Roman" w:eastAsia="Arial Unicode MS" w:hAnsi="Times New Roman" w:cs="Times New Roman" w:hint="eastAsia"/>
          <w:b/>
          <w:bCs/>
          <w:color w:val="000000"/>
          <w:kern w:val="0"/>
          <w:sz w:val="28"/>
          <w:szCs w:val="28"/>
          <w:lang w:eastAsia="ru-RU" w:bidi="uk-UA"/>
        </w:rPr>
        <w:t>Захаров</w:t>
      </w:r>
      <w:r w:rsidRPr="00300DB4">
        <w:rPr>
          <w:rFonts w:ascii="Times New Roman" w:eastAsia="Arial Unicode MS" w:hAnsi="Times New Roman" w:cs="Times New Roman"/>
          <w:b/>
          <w:bCs/>
          <w:color w:val="000000"/>
          <w:kern w:val="0"/>
          <w:sz w:val="28"/>
          <w:szCs w:val="28"/>
          <w:lang w:eastAsia="ru-RU" w:bidi="uk-UA"/>
        </w:rPr>
        <w:t xml:space="preserve"> </w:t>
      </w:r>
      <w:r w:rsidRPr="00300DB4">
        <w:rPr>
          <w:rFonts w:ascii="Times New Roman" w:eastAsia="Arial Unicode MS" w:hAnsi="Times New Roman" w:cs="Times New Roman" w:hint="eastAsia"/>
          <w:b/>
          <w:bCs/>
          <w:color w:val="000000"/>
          <w:kern w:val="0"/>
          <w:sz w:val="28"/>
          <w:szCs w:val="28"/>
          <w:lang w:eastAsia="ru-RU" w:bidi="uk-UA"/>
        </w:rPr>
        <w:t>Евгений</w:t>
      </w:r>
      <w:r w:rsidRPr="00300DB4">
        <w:rPr>
          <w:rFonts w:ascii="Times New Roman" w:eastAsia="Arial Unicode MS" w:hAnsi="Times New Roman" w:cs="Times New Roman"/>
          <w:b/>
          <w:bCs/>
          <w:color w:val="000000"/>
          <w:kern w:val="0"/>
          <w:sz w:val="28"/>
          <w:szCs w:val="28"/>
          <w:lang w:eastAsia="ru-RU" w:bidi="uk-UA"/>
        </w:rPr>
        <w:t xml:space="preserve"> </w:t>
      </w:r>
      <w:r w:rsidRPr="00300DB4">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300DB4">
        <w:rPr>
          <w:rFonts w:ascii="Times New Roman" w:eastAsia="Arial Unicode MS" w:hAnsi="Times New Roman" w:cs="Times New Roman" w:hint="eastAsia"/>
          <w:b/>
          <w:bCs/>
          <w:color w:val="000000"/>
          <w:kern w:val="0"/>
          <w:sz w:val="28"/>
          <w:szCs w:val="28"/>
          <w:lang w:eastAsia="ru-RU" w:bidi="uk-UA"/>
        </w:rPr>
        <w:t>Разработка</w:t>
      </w:r>
      <w:r w:rsidRPr="00300DB4">
        <w:rPr>
          <w:rFonts w:ascii="Times New Roman" w:eastAsia="Arial Unicode MS" w:hAnsi="Times New Roman" w:cs="Times New Roman"/>
          <w:b/>
          <w:bCs/>
          <w:color w:val="000000"/>
          <w:kern w:val="0"/>
          <w:sz w:val="28"/>
          <w:szCs w:val="28"/>
          <w:lang w:eastAsia="ru-RU" w:bidi="uk-UA"/>
        </w:rPr>
        <w:t xml:space="preserve"> </w:t>
      </w:r>
      <w:r w:rsidRPr="00300DB4">
        <w:rPr>
          <w:rFonts w:ascii="Times New Roman" w:eastAsia="Arial Unicode MS" w:hAnsi="Times New Roman" w:cs="Times New Roman" w:hint="eastAsia"/>
          <w:b/>
          <w:bCs/>
          <w:color w:val="000000"/>
          <w:kern w:val="0"/>
          <w:sz w:val="28"/>
          <w:szCs w:val="28"/>
          <w:lang w:eastAsia="ru-RU" w:bidi="uk-UA"/>
        </w:rPr>
        <w:t>методов</w:t>
      </w:r>
      <w:r w:rsidRPr="00300DB4">
        <w:rPr>
          <w:rFonts w:ascii="Times New Roman" w:eastAsia="Arial Unicode MS" w:hAnsi="Times New Roman" w:cs="Times New Roman"/>
          <w:b/>
          <w:bCs/>
          <w:color w:val="000000"/>
          <w:kern w:val="0"/>
          <w:sz w:val="28"/>
          <w:szCs w:val="28"/>
          <w:lang w:eastAsia="ru-RU" w:bidi="uk-UA"/>
        </w:rPr>
        <w:t xml:space="preserve"> </w:t>
      </w:r>
      <w:r w:rsidRPr="00300DB4">
        <w:rPr>
          <w:rFonts w:ascii="Times New Roman" w:eastAsia="Arial Unicode MS" w:hAnsi="Times New Roman" w:cs="Times New Roman" w:hint="eastAsia"/>
          <w:b/>
          <w:bCs/>
          <w:color w:val="000000"/>
          <w:kern w:val="0"/>
          <w:sz w:val="28"/>
          <w:szCs w:val="28"/>
          <w:lang w:eastAsia="ru-RU" w:bidi="uk-UA"/>
        </w:rPr>
        <w:t>эргатического</w:t>
      </w:r>
      <w:r w:rsidRPr="00300DB4">
        <w:rPr>
          <w:rFonts w:ascii="Times New Roman" w:eastAsia="Arial Unicode MS" w:hAnsi="Times New Roman" w:cs="Times New Roman"/>
          <w:b/>
          <w:bCs/>
          <w:color w:val="000000"/>
          <w:kern w:val="0"/>
          <w:sz w:val="28"/>
          <w:szCs w:val="28"/>
          <w:lang w:eastAsia="ru-RU" w:bidi="uk-UA"/>
        </w:rPr>
        <w:t xml:space="preserve"> </w:t>
      </w:r>
      <w:r w:rsidRPr="00300DB4">
        <w:rPr>
          <w:rFonts w:ascii="Times New Roman" w:eastAsia="Arial Unicode MS" w:hAnsi="Times New Roman" w:cs="Times New Roman" w:hint="eastAsia"/>
          <w:b/>
          <w:bCs/>
          <w:color w:val="000000"/>
          <w:kern w:val="0"/>
          <w:sz w:val="28"/>
          <w:szCs w:val="28"/>
          <w:lang w:eastAsia="ru-RU" w:bidi="uk-UA"/>
        </w:rPr>
        <w:t>управления</w:t>
      </w:r>
      <w:r w:rsidRPr="00300DB4">
        <w:rPr>
          <w:rFonts w:ascii="Times New Roman" w:eastAsia="Arial Unicode MS" w:hAnsi="Times New Roman" w:cs="Times New Roman"/>
          <w:b/>
          <w:bCs/>
          <w:color w:val="000000"/>
          <w:kern w:val="0"/>
          <w:sz w:val="28"/>
          <w:szCs w:val="28"/>
          <w:lang w:eastAsia="ru-RU" w:bidi="uk-UA"/>
        </w:rPr>
        <w:t xml:space="preserve"> </w:t>
      </w:r>
      <w:r w:rsidRPr="00300DB4">
        <w:rPr>
          <w:rFonts w:ascii="Times New Roman" w:eastAsia="Arial Unicode MS" w:hAnsi="Times New Roman" w:cs="Times New Roman" w:hint="eastAsia"/>
          <w:b/>
          <w:bCs/>
          <w:color w:val="000000"/>
          <w:kern w:val="0"/>
          <w:sz w:val="28"/>
          <w:szCs w:val="28"/>
          <w:lang w:eastAsia="ru-RU" w:bidi="uk-UA"/>
        </w:rPr>
        <w:t>погрузочным</w:t>
      </w:r>
      <w:r w:rsidRPr="00300DB4">
        <w:rPr>
          <w:rFonts w:ascii="Times New Roman" w:eastAsia="Arial Unicode MS" w:hAnsi="Times New Roman" w:cs="Times New Roman"/>
          <w:b/>
          <w:bCs/>
          <w:color w:val="000000"/>
          <w:kern w:val="0"/>
          <w:sz w:val="28"/>
          <w:szCs w:val="28"/>
          <w:lang w:eastAsia="ru-RU" w:bidi="uk-UA"/>
        </w:rPr>
        <w:t xml:space="preserve"> </w:t>
      </w:r>
      <w:r w:rsidRPr="00300DB4">
        <w:rPr>
          <w:rFonts w:ascii="Times New Roman" w:eastAsia="Arial Unicode MS" w:hAnsi="Times New Roman" w:cs="Times New Roman" w:hint="eastAsia"/>
          <w:b/>
          <w:bCs/>
          <w:color w:val="000000"/>
          <w:kern w:val="0"/>
          <w:sz w:val="28"/>
          <w:szCs w:val="28"/>
          <w:lang w:eastAsia="ru-RU" w:bidi="uk-UA"/>
        </w:rPr>
        <w:t>манипулятором</w:t>
      </w:r>
      <w:r w:rsidRPr="00300DB4">
        <w:rPr>
          <w:rFonts w:ascii="Times New Roman" w:eastAsia="Arial Unicode MS" w:hAnsi="Times New Roman" w:cs="Times New Roman"/>
          <w:b/>
          <w:bCs/>
          <w:color w:val="000000"/>
          <w:kern w:val="0"/>
          <w:sz w:val="28"/>
          <w:szCs w:val="28"/>
          <w:lang w:eastAsia="ru-RU" w:bidi="uk-UA"/>
        </w:rPr>
        <w:t>-</w:t>
      </w:r>
      <w:r w:rsidRPr="00300DB4">
        <w:rPr>
          <w:rFonts w:ascii="Times New Roman" w:eastAsia="Arial Unicode MS" w:hAnsi="Times New Roman" w:cs="Times New Roman" w:hint="eastAsia"/>
          <w:b/>
          <w:bCs/>
          <w:color w:val="000000"/>
          <w:kern w:val="0"/>
          <w:sz w:val="28"/>
          <w:szCs w:val="28"/>
          <w:lang w:eastAsia="ru-RU" w:bidi="uk-UA"/>
        </w:rPr>
        <w:t>триподом</w:t>
      </w:r>
    </w:p>
    <w:p w14:paraId="5F3A0A17" w14:textId="77777777" w:rsidR="00300DB4" w:rsidRDefault="00300DB4" w:rsidP="00300DB4">
      <w:r>
        <w:rPr>
          <w:rFonts w:hint="eastAsia"/>
        </w:rPr>
        <w:t>ОГЛАВЛЕНИЕ</w:t>
      </w:r>
      <w:r>
        <w:t xml:space="preserve"> </w:t>
      </w:r>
      <w:r>
        <w:rPr>
          <w:rFonts w:hint="eastAsia"/>
        </w:rPr>
        <w:t>ДИССЕРТАЦИИ</w:t>
      </w:r>
    </w:p>
    <w:p w14:paraId="50A20F16" w14:textId="77777777" w:rsidR="00300DB4" w:rsidRDefault="00300DB4" w:rsidP="00300DB4">
      <w:r>
        <w:rPr>
          <w:rFonts w:hint="eastAsia"/>
        </w:rPr>
        <w:t>кандидат</w:t>
      </w:r>
      <w:r>
        <w:t xml:space="preserve"> </w:t>
      </w:r>
      <w:r>
        <w:rPr>
          <w:rFonts w:hint="eastAsia"/>
        </w:rPr>
        <w:t>наук</w:t>
      </w:r>
      <w:r>
        <w:t xml:space="preserve"> </w:t>
      </w:r>
      <w:r>
        <w:rPr>
          <w:rFonts w:hint="eastAsia"/>
        </w:rPr>
        <w:t>Захаров</w:t>
      </w:r>
      <w:r>
        <w:t xml:space="preserve"> </w:t>
      </w:r>
      <w:r>
        <w:rPr>
          <w:rFonts w:hint="eastAsia"/>
        </w:rPr>
        <w:t>Евгений</w:t>
      </w:r>
      <w:r>
        <w:t xml:space="preserve"> </w:t>
      </w:r>
      <w:r>
        <w:rPr>
          <w:rFonts w:hint="eastAsia"/>
        </w:rPr>
        <w:t>Николаевич</w:t>
      </w:r>
    </w:p>
    <w:p w14:paraId="7429AD0F" w14:textId="77777777" w:rsidR="00300DB4" w:rsidRDefault="00300DB4" w:rsidP="00300DB4">
      <w:r>
        <w:rPr>
          <w:rFonts w:hint="eastAsia"/>
        </w:rPr>
        <w:t>ВВЕДЕНИЕ</w:t>
      </w:r>
    </w:p>
    <w:p w14:paraId="7DE11221" w14:textId="77777777" w:rsidR="00300DB4" w:rsidRDefault="00300DB4" w:rsidP="00300DB4"/>
    <w:p w14:paraId="3E817B97" w14:textId="77777777" w:rsidR="00300DB4" w:rsidRDefault="00300DB4" w:rsidP="00300DB4">
      <w:r>
        <w:t xml:space="preserve">1. </w:t>
      </w:r>
      <w:r>
        <w:rPr>
          <w:rFonts w:hint="eastAsia"/>
        </w:rPr>
        <w:t>ПОГРУЗОЧНЫЕ</w:t>
      </w:r>
      <w:r>
        <w:t xml:space="preserve"> </w:t>
      </w:r>
      <w:r>
        <w:rPr>
          <w:rFonts w:hint="eastAsia"/>
        </w:rPr>
        <w:t>МАНИПУЛЯТОРЫ</w:t>
      </w:r>
      <w:r>
        <w:t xml:space="preserve">, </w:t>
      </w:r>
      <w:r>
        <w:rPr>
          <w:rFonts w:hint="eastAsia"/>
        </w:rPr>
        <w:t>МАНИПУЛЯЦИОННЫЕ</w:t>
      </w:r>
      <w:r>
        <w:t xml:space="preserve"> </w:t>
      </w:r>
      <w:r>
        <w:rPr>
          <w:rFonts w:hint="eastAsia"/>
        </w:rPr>
        <w:t>РОБОТЫ</w:t>
      </w:r>
      <w:r>
        <w:t xml:space="preserve"> </w:t>
      </w:r>
      <w:r>
        <w:rPr>
          <w:rFonts w:hint="eastAsia"/>
        </w:rPr>
        <w:t>И</w:t>
      </w:r>
      <w:r>
        <w:t xml:space="preserve"> </w:t>
      </w:r>
      <w:r>
        <w:rPr>
          <w:rFonts w:hint="eastAsia"/>
        </w:rPr>
        <w:t>СИСТЕМЫ</w:t>
      </w:r>
      <w:r>
        <w:t xml:space="preserve"> </w:t>
      </w:r>
      <w:r>
        <w:rPr>
          <w:rFonts w:hint="eastAsia"/>
        </w:rPr>
        <w:t>УПРАВЛЕНИЯ</w:t>
      </w:r>
      <w:r>
        <w:t xml:space="preserve"> </w:t>
      </w:r>
      <w:r>
        <w:rPr>
          <w:rFonts w:hint="eastAsia"/>
        </w:rPr>
        <w:t>ИМИ</w:t>
      </w:r>
    </w:p>
    <w:p w14:paraId="086F3696" w14:textId="77777777" w:rsidR="00300DB4" w:rsidRDefault="00300DB4" w:rsidP="00300DB4"/>
    <w:p w14:paraId="2D8DCD18" w14:textId="77777777" w:rsidR="00300DB4" w:rsidRDefault="00300DB4" w:rsidP="00300DB4">
      <w:r>
        <w:t xml:space="preserve">1.1. </w:t>
      </w:r>
      <w:r>
        <w:rPr>
          <w:rFonts w:hint="eastAsia"/>
        </w:rPr>
        <w:t>Манипуляторы</w:t>
      </w:r>
      <w:r>
        <w:t xml:space="preserve"> </w:t>
      </w:r>
      <w:r>
        <w:rPr>
          <w:rFonts w:hint="eastAsia"/>
        </w:rPr>
        <w:t>и</w:t>
      </w:r>
      <w:r>
        <w:t xml:space="preserve"> </w:t>
      </w:r>
      <w:r>
        <w:rPr>
          <w:rFonts w:hint="eastAsia"/>
        </w:rPr>
        <w:t>манипуляционные</w:t>
      </w:r>
      <w:r>
        <w:t xml:space="preserve"> </w:t>
      </w:r>
      <w:r>
        <w:rPr>
          <w:rFonts w:hint="eastAsia"/>
        </w:rPr>
        <w:t>роботы</w:t>
      </w:r>
      <w:r>
        <w:t xml:space="preserve"> </w:t>
      </w:r>
      <w:r>
        <w:rPr>
          <w:rFonts w:hint="eastAsia"/>
        </w:rPr>
        <w:t>в</w:t>
      </w:r>
      <w:r>
        <w:t xml:space="preserve"> </w:t>
      </w:r>
      <w:r>
        <w:rPr>
          <w:rFonts w:hint="eastAsia"/>
        </w:rPr>
        <w:t>технологических</w:t>
      </w:r>
      <w:r>
        <w:t xml:space="preserve"> </w:t>
      </w:r>
      <w:r>
        <w:rPr>
          <w:rFonts w:hint="eastAsia"/>
        </w:rPr>
        <w:t>процессах</w:t>
      </w:r>
      <w:r>
        <w:t xml:space="preserve"> </w:t>
      </w:r>
      <w:r>
        <w:rPr>
          <w:rFonts w:hint="eastAsia"/>
        </w:rPr>
        <w:t>грузопереработки</w:t>
      </w:r>
    </w:p>
    <w:p w14:paraId="3401D8D4" w14:textId="77777777" w:rsidR="00300DB4" w:rsidRDefault="00300DB4" w:rsidP="00300DB4"/>
    <w:p w14:paraId="45E7FEF4" w14:textId="77777777" w:rsidR="00300DB4" w:rsidRDefault="00300DB4" w:rsidP="00300DB4">
      <w:r>
        <w:t xml:space="preserve">1.2. </w:t>
      </w:r>
      <w:r>
        <w:rPr>
          <w:rFonts w:hint="eastAsia"/>
        </w:rPr>
        <w:t>Приводы</w:t>
      </w:r>
      <w:r>
        <w:t xml:space="preserve"> </w:t>
      </w:r>
      <w:r>
        <w:rPr>
          <w:rFonts w:hint="eastAsia"/>
        </w:rPr>
        <w:t>погрузочных</w:t>
      </w:r>
      <w:r>
        <w:t xml:space="preserve"> </w:t>
      </w:r>
      <w:r>
        <w:rPr>
          <w:rFonts w:hint="eastAsia"/>
        </w:rPr>
        <w:t>манипуляторов</w:t>
      </w:r>
    </w:p>
    <w:p w14:paraId="702CAA7C" w14:textId="77777777" w:rsidR="00300DB4" w:rsidRDefault="00300DB4" w:rsidP="00300DB4"/>
    <w:p w14:paraId="7C953AB3" w14:textId="77777777" w:rsidR="00300DB4" w:rsidRDefault="00300DB4" w:rsidP="00300DB4">
      <w:r>
        <w:t xml:space="preserve">1.3. </w:t>
      </w:r>
      <w:r>
        <w:rPr>
          <w:rFonts w:hint="eastAsia"/>
        </w:rPr>
        <w:t>Системы</w:t>
      </w:r>
      <w:r>
        <w:t xml:space="preserve"> </w:t>
      </w:r>
      <w:r>
        <w:rPr>
          <w:rFonts w:hint="eastAsia"/>
        </w:rPr>
        <w:t>управления</w:t>
      </w:r>
      <w:r>
        <w:t xml:space="preserve"> </w:t>
      </w:r>
      <w:r>
        <w:rPr>
          <w:rFonts w:hint="eastAsia"/>
        </w:rPr>
        <w:t>погрузочными</w:t>
      </w:r>
      <w:r>
        <w:t xml:space="preserve"> </w:t>
      </w:r>
      <w:r>
        <w:rPr>
          <w:rFonts w:hint="eastAsia"/>
        </w:rPr>
        <w:t>манипуляторами</w:t>
      </w:r>
    </w:p>
    <w:p w14:paraId="03F9D559" w14:textId="77777777" w:rsidR="00300DB4" w:rsidRDefault="00300DB4" w:rsidP="00300DB4"/>
    <w:p w14:paraId="227A7599" w14:textId="77777777" w:rsidR="00300DB4" w:rsidRDefault="00300DB4" w:rsidP="00300DB4">
      <w:r>
        <w:t xml:space="preserve">1.3.1. </w:t>
      </w:r>
      <w:r>
        <w:rPr>
          <w:rFonts w:hint="eastAsia"/>
        </w:rPr>
        <w:t>Системы</w:t>
      </w:r>
      <w:r>
        <w:t xml:space="preserve"> </w:t>
      </w:r>
      <w:r>
        <w:rPr>
          <w:rFonts w:hint="eastAsia"/>
        </w:rPr>
        <w:t>управления</w:t>
      </w:r>
      <w:r>
        <w:t xml:space="preserve"> </w:t>
      </w:r>
      <w:r>
        <w:rPr>
          <w:rFonts w:hint="eastAsia"/>
        </w:rPr>
        <w:t>погрузочными</w:t>
      </w:r>
      <w:r>
        <w:t xml:space="preserve"> </w:t>
      </w:r>
      <w:r>
        <w:rPr>
          <w:rFonts w:hint="eastAsia"/>
        </w:rPr>
        <w:t>манипуляторами</w:t>
      </w:r>
      <w:r>
        <w:t xml:space="preserve"> </w:t>
      </w:r>
      <w:r>
        <w:rPr>
          <w:rFonts w:hint="eastAsia"/>
        </w:rPr>
        <w:t>с</w:t>
      </w:r>
      <w:r>
        <w:t xml:space="preserve"> </w:t>
      </w:r>
      <w:r>
        <w:rPr>
          <w:rFonts w:hint="eastAsia"/>
        </w:rPr>
        <w:t>ангулярной</w:t>
      </w:r>
      <w:r>
        <w:t xml:space="preserve"> </w:t>
      </w:r>
      <w:r>
        <w:rPr>
          <w:rFonts w:hint="eastAsia"/>
        </w:rPr>
        <w:t>зоной</w:t>
      </w:r>
      <w:r>
        <w:t xml:space="preserve"> </w:t>
      </w:r>
      <w:r>
        <w:rPr>
          <w:rFonts w:hint="eastAsia"/>
        </w:rPr>
        <w:t>обслуживания</w:t>
      </w:r>
    </w:p>
    <w:p w14:paraId="4EFE463F" w14:textId="77777777" w:rsidR="00300DB4" w:rsidRDefault="00300DB4" w:rsidP="00300DB4"/>
    <w:p w14:paraId="0BD9CCA9" w14:textId="77777777" w:rsidR="00300DB4" w:rsidRDefault="00300DB4" w:rsidP="00300DB4">
      <w:r>
        <w:t xml:space="preserve">1.3.2. </w:t>
      </w:r>
      <w:r>
        <w:rPr>
          <w:rFonts w:hint="eastAsia"/>
        </w:rPr>
        <w:t>Системы</w:t>
      </w:r>
      <w:r>
        <w:t xml:space="preserve"> </w:t>
      </w:r>
      <w:r>
        <w:rPr>
          <w:rFonts w:hint="eastAsia"/>
        </w:rPr>
        <w:t>управления</w:t>
      </w:r>
      <w:r>
        <w:t xml:space="preserve"> </w:t>
      </w:r>
      <w:r>
        <w:rPr>
          <w:rFonts w:hint="eastAsia"/>
        </w:rPr>
        <w:t>манипуляторами</w:t>
      </w:r>
      <w:r>
        <w:t xml:space="preserve"> </w:t>
      </w:r>
      <w:r>
        <w:rPr>
          <w:rFonts w:hint="eastAsia"/>
        </w:rPr>
        <w:t>параллельной</w:t>
      </w:r>
      <w:r>
        <w:t xml:space="preserve"> </w:t>
      </w:r>
      <w:r>
        <w:rPr>
          <w:rFonts w:hint="eastAsia"/>
        </w:rPr>
        <w:t>структуры</w:t>
      </w:r>
    </w:p>
    <w:p w14:paraId="3D8D26D8" w14:textId="77777777" w:rsidR="00300DB4" w:rsidRDefault="00300DB4" w:rsidP="00300DB4"/>
    <w:p w14:paraId="6B17EFD4" w14:textId="77777777" w:rsidR="00300DB4" w:rsidRDefault="00300DB4" w:rsidP="00300DB4">
      <w:r>
        <w:t xml:space="preserve">1.4. </w:t>
      </w:r>
      <w:r>
        <w:rPr>
          <w:rFonts w:hint="eastAsia"/>
        </w:rPr>
        <w:t>Управление</w:t>
      </w:r>
      <w:r>
        <w:t xml:space="preserve"> </w:t>
      </w:r>
      <w:r>
        <w:rPr>
          <w:rFonts w:hint="eastAsia"/>
        </w:rPr>
        <w:t>погрузчиками</w:t>
      </w:r>
      <w:r>
        <w:t xml:space="preserve"> </w:t>
      </w:r>
      <w:r>
        <w:rPr>
          <w:rFonts w:hint="eastAsia"/>
        </w:rPr>
        <w:t>и</w:t>
      </w:r>
      <w:r>
        <w:t xml:space="preserve"> </w:t>
      </w:r>
      <w:r>
        <w:rPr>
          <w:rFonts w:hint="eastAsia"/>
        </w:rPr>
        <w:t>манипуляторами</w:t>
      </w:r>
      <w:r>
        <w:t xml:space="preserve"> </w:t>
      </w:r>
      <w:r>
        <w:rPr>
          <w:rFonts w:hint="eastAsia"/>
        </w:rPr>
        <w:t>как</w:t>
      </w:r>
      <w:r>
        <w:t xml:space="preserve"> </w:t>
      </w:r>
      <w:r>
        <w:rPr>
          <w:rFonts w:hint="eastAsia"/>
        </w:rPr>
        <w:t>человеко</w:t>
      </w:r>
      <w:r>
        <w:t>-</w:t>
      </w:r>
      <w:r>
        <w:rPr>
          <w:rFonts w:hint="eastAsia"/>
        </w:rPr>
        <w:t>машинными</w:t>
      </w:r>
      <w:r>
        <w:t xml:space="preserve"> </w:t>
      </w:r>
      <w:r>
        <w:rPr>
          <w:rFonts w:hint="eastAsia"/>
        </w:rPr>
        <w:t>системами</w:t>
      </w:r>
    </w:p>
    <w:p w14:paraId="10587D2C" w14:textId="77777777" w:rsidR="00300DB4" w:rsidRDefault="00300DB4" w:rsidP="00300DB4"/>
    <w:p w14:paraId="2DC6BCDB" w14:textId="77777777" w:rsidR="00300DB4" w:rsidRDefault="00300DB4" w:rsidP="00300DB4">
      <w:r>
        <w:t xml:space="preserve">1.4.1. </w:t>
      </w:r>
      <w:r>
        <w:rPr>
          <w:rFonts w:hint="eastAsia"/>
        </w:rPr>
        <w:t>Основные</w:t>
      </w:r>
      <w:r>
        <w:t xml:space="preserve"> </w:t>
      </w:r>
      <w:r>
        <w:rPr>
          <w:rFonts w:hint="eastAsia"/>
        </w:rPr>
        <w:t>структуры</w:t>
      </w:r>
      <w:r>
        <w:t xml:space="preserve"> </w:t>
      </w:r>
      <w:r>
        <w:rPr>
          <w:rFonts w:hint="eastAsia"/>
        </w:rPr>
        <w:t>систем</w:t>
      </w:r>
      <w:r>
        <w:t xml:space="preserve"> </w:t>
      </w:r>
      <w:r>
        <w:rPr>
          <w:rFonts w:hint="eastAsia"/>
        </w:rPr>
        <w:t>управления</w:t>
      </w:r>
      <w:r>
        <w:t xml:space="preserve"> </w:t>
      </w:r>
      <w:r>
        <w:rPr>
          <w:rFonts w:hint="eastAsia"/>
        </w:rPr>
        <w:t>погрузочными</w:t>
      </w:r>
      <w:r>
        <w:t xml:space="preserve"> </w:t>
      </w:r>
      <w:r>
        <w:rPr>
          <w:rFonts w:hint="eastAsia"/>
        </w:rPr>
        <w:t>манипуляторами</w:t>
      </w:r>
    </w:p>
    <w:p w14:paraId="3C47D60E" w14:textId="77777777" w:rsidR="00300DB4" w:rsidRDefault="00300DB4" w:rsidP="00300DB4"/>
    <w:p w14:paraId="2AEBAF47" w14:textId="77777777" w:rsidR="00300DB4" w:rsidRDefault="00300DB4" w:rsidP="00300DB4">
      <w:r>
        <w:t xml:space="preserve">1.4.2. </w:t>
      </w:r>
      <w:r>
        <w:rPr>
          <w:rFonts w:hint="eastAsia"/>
        </w:rPr>
        <w:t>Особенности</w:t>
      </w:r>
      <w:r>
        <w:t xml:space="preserve"> </w:t>
      </w:r>
      <w:r>
        <w:rPr>
          <w:rFonts w:hint="eastAsia"/>
        </w:rPr>
        <w:t>разработки</w:t>
      </w:r>
      <w:r>
        <w:t xml:space="preserve"> </w:t>
      </w:r>
      <w:r>
        <w:rPr>
          <w:rFonts w:hint="eastAsia"/>
        </w:rPr>
        <w:t>и</w:t>
      </w:r>
      <w:r>
        <w:t xml:space="preserve"> </w:t>
      </w:r>
      <w:r>
        <w:rPr>
          <w:rFonts w:hint="eastAsia"/>
        </w:rPr>
        <w:t>исследования</w:t>
      </w:r>
      <w:r>
        <w:t xml:space="preserve"> </w:t>
      </w:r>
      <w:r>
        <w:rPr>
          <w:rFonts w:hint="eastAsia"/>
        </w:rPr>
        <w:t>человеко</w:t>
      </w:r>
      <w:r>
        <w:t>-</w:t>
      </w:r>
      <w:r>
        <w:rPr>
          <w:rFonts w:hint="eastAsia"/>
        </w:rPr>
        <w:t>машинных</w:t>
      </w:r>
    </w:p>
    <w:p w14:paraId="2EB0089E" w14:textId="77777777" w:rsidR="00300DB4" w:rsidRDefault="00300DB4" w:rsidP="00300DB4"/>
    <w:p w14:paraId="3247565D" w14:textId="77777777" w:rsidR="00300DB4" w:rsidRDefault="00300DB4" w:rsidP="00300DB4">
      <w:r>
        <w:rPr>
          <w:rFonts w:hint="eastAsia"/>
        </w:rPr>
        <w:t>систем</w:t>
      </w:r>
      <w:r>
        <w:t xml:space="preserve"> </w:t>
      </w:r>
      <w:r>
        <w:rPr>
          <w:rFonts w:hint="eastAsia"/>
        </w:rPr>
        <w:t>управления</w:t>
      </w:r>
    </w:p>
    <w:p w14:paraId="75C8F3C4" w14:textId="77777777" w:rsidR="00300DB4" w:rsidRDefault="00300DB4" w:rsidP="00300DB4"/>
    <w:p w14:paraId="393C9912" w14:textId="77777777" w:rsidR="00300DB4" w:rsidRDefault="00300DB4" w:rsidP="00300DB4">
      <w:r>
        <w:rPr>
          <w:rFonts w:hint="eastAsia"/>
        </w:rPr>
        <w:t>Выводы</w:t>
      </w:r>
      <w:r>
        <w:t xml:space="preserve"> </w:t>
      </w:r>
      <w:r>
        <w:rPr>
          <w:rFonts w:hint="eastAsia"/>
        </w:rPr>
        <w:t>по</w:t>
      </w:r>
      <w:r>
        <w:t xml:space="preserve"> </w:t>
      </w:r>
      <w:r>
        <w:rPr>
          <w:rFonts w:hint="eastAsia"/>
        </w:rPr>
        <w:t>главе</w:t>
      </w:r>
    </w:p>
    <w:p w14:paraId="64C90C8C" w14:textId="77777777" w:rsidR="00300DB4" w:rsidRDefault="00300DB4" w:rsidP="00300DB4"/>
    <w:p w14:paraId="0FF33BDE" w14:textId="77777777" w:rsidR="00300DB4" w:rsidRDefault="00300DB4" w:rsidP="00300DB4">
      <w:r>
        <w:t xml:space="preserve">2. </w:t>
      </w:r>
      <w:r>
        <w:rPr>
          <w:rFonts w:hint="eastAsia"/>
        </w:rPr>
        <w:t>ПЛАНИРОВАНИЕ</w:t>
      </w:r>
      <w:r>
        <w:t xml:space="preserve"> </w:t>
      </w:r>
      <w:r>
        <w:rPr>
          <w:rFonts w:hint="eastAsia"/>
        </w:rPr>
        <w:t>ТРАЕКТОРИЙ</w:t>
      </w:r>
      <w:r>
        <w:t xml:space="preserve"> </w:t>
      </w:r>
      <w:r>
        <w:rPr>
          <w:rFonts w:hint="eastAsia"/>
        </w:rPr>
        <w:t>ПЕРЕМЕЩЕНИЯ</w:t>
      </w:r>
      <w:r>
        <w:t xml:space="preserve"> </w:t>
      </w:r>
      <w:r>
        <w:rPr>
          <w:rFonts w:hint="eastAsia"/>
        </w:rPr>
        <w:t>ШТУЧНЫХ</w:t>
      </w:r>
      <w:r>
        <w:t xml:space="preserve"> </w:t>
      </w:r>
      <w:r>
        <w:rPr>
          <w:rFonts w:hint="eastAsia"/>
        </w:rPr>
        <w:t>ГРУЗОВ</w:t>
      </w:r>
      <w:r>
        <w:t xml:space="preserve"> </w:t>
      </w:r>
      <w:r>
        <w:rPr>
          <w:rFonts w:hint="eastAsia"/>
        </w:rPr>
        <w:t>И</w:t>
      </w:r>
      <w:r>
        <w:t xml:space="preserve"> </w:t>
      </w:r>
      <w:r>
        <w:rPr>
          <w:rFonts w:hint="eastAsia"/>
        </w:rPr>
        <w:t>РЕАЛИЗАЦИЯ</w:t>
      </w:r>
      <w:r>
        <w:t xml:space="preserve"> </w:t>
      </w:r>
      <w:r>
        <w:rPr>
          <w:rFonts w:hint="eastAsia"/>
        </w:rPr>
        <w:t>КОПИРУЮЩЕГО</w:t>
      </w:r>
      <w:r>
        <w:t xml:space="preserve"> </w:t>
      </w:r>
      <w:r>
        <w:rPr>
          <w:rFonts w:hint="eastAsia"/>
        </w:rPr>
        <w:t>УПРАВЛЕНИЯ</w:t>
      </w:r>
    </w:p>
    <w:p w14:paraId="014C616F" w14:textId="77777777" w:rsidR="00300DB4" w:rsidRDefault="00300DB4" w:rsidP="00300DB4"/>
    <w:p w14:paraId="6A429220" w14:textId="77777777" w:rsidR="00300DB4" w:rsidRDefault="00300DB4" w:rsidP="00300DB4">
      <w:r>
        <w:t xml:space="preserve">2.1. </w:t>
      </w:r>
      <w:r>
        <w:rPr>
          <w:rFonts w:hint="eastAsia"/>
        </w:rPr>
        <w:t>Формализация</w:t>
      </w:r>
      <w:r>
        <w:t xml:space="preserve"> </w:t>
      </w:r>
      <w:r>
        <w:rPr>
          <w:rFonts w:hint="eastAsia"/>
        </w:rPr>
        <w:t>технологических</w:t>
      </w:r>
      <w:r>
        <w:t xml:space="preserve"> </w:t>
      </w:r>
      <w:r>
        <w:rPr>
          <w:rFonts w:hint="eastAsia"/>
        </w:rPr>
        <w:t>процессов</w:t>
      </w:r>
      <w:r>
        <w:t xml:space="preserve"> </w:t>
      </w:r>
      <w:r>
        <w:rPr>
          <w:rFonts w:hint="eastAsia"/>
        </w:rPr>
        <w:t>и</w:t>
      </w:r>
      <w:r>
        <w:t xml:space="preserve"> </w:t>
      </w:r>
      <w:r>
        <w:rPr>
          <w:rFonts w:hint="eastAsia"/>
        </w:rPr>
        <w:t>планирование</w:t>
      </w:r>
      <w:r>
        <w:t xml:space="preserve"> </w:t>
      </w:r>
      <w:r>
        <w:rPr>
          <w:rFonts w:hint="eastAsia"/>
        </w:rPr>
        <w:t>траекторий</w:t>
      </w:r>
      <w:r>
        <w:t xml:space="preserve"> </w:t>
      </w:r>
      <w:r>
        <w:rPr>
          <w:rFonts w:hint="eastAsia"/>
        </w:rPr>
        <w:t>перемещения</w:t>
      </w:r>
      <w:r>
        <w:t xml:space="preserve"> </w:t>
      </w:r>
      <w:r>
        <w:rPr>
          <w:rFonts w:hint="eastAsia"/>
        </w:rPr>
        <w:t>груза</w:t>
      </w:r>
    </w:p>
    <w:p w14:paraId="16ECB550" w14:textId="77777777" w:rsidR="00300DB4" w:rsidRDefault="00300DB4" w:rsidP="00300DB4"/>
    <w:p w14:paraId="11F47B48" w14:textId="77777777" w:rsidR="00300DB4" w:rsidRDefault="00300DB4" w:rsidP="00300DB4">
      <w:r>
        <w:t xml:space="preserve">2.1.1. </w:t>
      </w:r>
      <w:r>
        <w:rPr>
          <w:rFonts w:hint="eastAsia"/>
        </w:rPr>
        <w:t>Задачи</w:t>
      </w:r>
      <w:r>
        <w:t xml:space="preserve"> </w:t>
      </w:r>
      <w:r>
        <w:rPr>
          <w:rFonts w:hint="eastAsia"/>
        </w:rPr>
        <w:t>планирования</w:t>
      </w:r>
      <w:r>
        <w:t xml:space="preserve"> </w:t>
      </w:r>
      <w:r>
        <w:rPr>
          <w:rFonts w:hint="eastAsia"/>
        </w:rPr>
        <w:t>траекторий</w:t>
      </w:r>
    </w:p>
    <w:p w14:paraId="6B2A3BFD" w14:textId="77777777" w:rsidR="00300DB4" w:rsidRDefault="00300DB4" w:rsidP="00300DB4"/>
    <w:p w14:paraId="4E4C5A03" w14:textId="77777777" w:rsidR="00300DB4" w:rsidRDefault="00300DB4" w:rsidP="00300DB4">
      <w:r>
        <w:t xml:space="preserve">2.1.2. </w:t>
      </w:r>
      <w:r>
        <w:rPr>
          <w:rFonts w:hint="eastAsia"/>
        </w:rPr>
        <w:t>Перемещение</w:t>
      </w:r>
      <w:r>
        <w:t xml:space="preserve"> </w:t>
      </w:r>
      <w:r>
        <w:rPr>
          <w:rFonts w:hint="eastAsia"/>
        </w:rPr>
        <w:t>груза</w:t>
      </w:r>
      <w:r>
        <w:t xml:space="preserve"> </w:t>
      </w:r>
      <w:r>
        <w:rPr>
          <w:rFonts w:hint="eastAsia"/>
        </w:rPr>
        <w:t>манипулятором</w:t>
      </w:r>
      <w:r>
        <w:t>-</w:t>
      </w:r>
      <w:r>
        <w:rPr>
          <w:rFonts w:hint="eastAsia"/>
        </w:rPr>
        <w:t>триподом</w:t>
      </w:r>
      <w:r>
        <w:t xml:space="preserve"> </w:t>
      </w:r>
      <w:r>
        <w:rPr>
          <w:rFonts w:hint="eastAsia"/>
        </w:rPr>
        <w:t>по</w:t>
      </w:r>
      <w:r>
        <w:t xml:space="preserve"> </w:t>
      </w:r>
      <w:r>
        <w:rPr>
          <w:rFonts w:hint="eastAsia"/>
        </w:rPr>
        <w:t>заданным</w:t>
      </w:r>
      <w:r>
        <w:t xml:space="preserve"> </w:t>
      </w:r>
      <w:r>
        <w:rPr>
          <w:rFonts w:hint="eastAsia"/>
        </w:rPr>
        <w:t>траекториям</w:t>
      </w:r>
    </w:p>
    <w:p w14:paraId="6225FDBA" w14:textId="77777777" w:rsidR="00300DB4" w:rsidRDefault="00300DB4" w:rsidP="00300DB4"/>
    <w:p w14:paraId="6683C433" w14:textId="77777777" w:rsidR="00300DB4" w:rsidRDefault="00300DB4" w:rsidP="00300DB4">
      <w:r>
        <w:t xml:space="preserve">2.2. </w:t>
      </w:r>
      <w:r>
        <w:rPr>
          <w:rFonts w:hint="eastAsia"/>
        </w:rPr>
        <w:t>Моделирование</w:t>
      </w:r>
      <w:r>
        <w:t xml:space="preserve"> </w:t>
      </w:r>
      <w:r>
        <w:rPr>
          <w:rFonts w:hint="eastAsia"/>
        </w:rPr>
        <w:t>управления</w:t>
      </w:r>
      <w:r>
        <w:t xml:space="preserve"> </w:t>
      </w:r>
      <w:r>
        <w:rPr>
          <w:rFonts w:hint="eastAsia"/>
        </w:rPr>
        <w:t>погрузочным</w:t>
      </w:r>
      <w:r>
        <w:t xml:space="preserve"> </w:t>
      </w:r>
      <w:r>
        <w:rPr>
          <w:rFonts w:hint="eastAsia"/>
        </w:rPr>
        <w:t>манипулятором</w:t>
      </w:r>
      <w:r>
        <w:t>-</w:t>
      </w:r>
      <w:r>
        <w:rPr>
          <w:rFonts w:hint="eastAsia"/>
        </w:rPr>
        <w:t>триподом</w:t>
      </w:r>
    </w:p>
    <w:p w14:paraId="680ACD7D" w14:textId="77777777" w:rsidR="00300DB4" w:rsidRDefault="00300DB4" w:rsidP="00300DB4"/>
    <w:p w14:paraId="017A2302" w14:textId="77777777" w:rsidR="00300DB4" w:rsidRDefault="00300DB4" w:rsidP="00300DB4">
      <w:r>
        <w:t xml:space="preserve">2.3. </w:t>
      </w:r>
      <w:r>
        <w:rPr>
          <w:rFonts w:hint="eastAsia"/>
        </w:rPr>
        <w:t>Метод</w:t>
      </w:r>
      <w:r>
        <w:t xml:space="preserve"> </w:t>
      </w:r>
      <w:r>
        <w:rPr>
          <w:rFonts w:hint="eastAsia"/>
        </w:rPr>
        <w:t>и</w:t>
      </w:r>
      <w:r>
        <w:t xml:space="preserve"> </w:t>
      </w:r>
      <w:r>
        <w:rPr>
          <w:rFonts w:hint="eastAsia"/>
        </w:rPr>
        <w:t>алгоритм</w:t>
      </w:r>
      <w:r>
        <w:t xml:space="preserve"> </w:t>
      </w:r>
      <w:r>
        <w:rPr>
          <w:rFonts w:hint="eastAsia"/>
        </w:rPr>
        <w:t>реализации</w:t>
      </w:r>
      <w:r>
        <w:t xml:space="preserve"> </w:t>
      </w:r>
      <w:r>
        <w:rPr>
          <w:rFonts w:hint="eastAsia"/>
        </w:rPr>
        <w:t>копирующего</w:t>
      </w:r>
      <w:r>
        <w:t xml:space="preserve"> </w:t>
      </w:r>
      <w:r>
        <w:rPr>
          <w:rFonts w:hint="eastAsia"/>
        </w:rPr>
        <w:t>управления</w:t>
      </w:r>
      <w:r>
        <w:t xml:space="preserve"> </w:t>
      </w:r>
      <w:r>
        <w:rPr>
          <w:rFonts w:hint="eastAsia"/>
        </w:rPr>
        <w:t>манипулятором</w:t>
      </w:r>
      <w:r>
        <w:t>-</w:t>
      </w:r>
      <w:r>
        <w:rPr>
          <w:rFonts w:hint="eastAsia"/>
        </w:rPr>
        <w:t>триподом</w:t>
      </w:r>
    </w:p>
    <w:p w14:paraId="459DBB19" w14:textId="77777777" w:rsidR="00300DB4" w:rsidRDefault="00300DB4" w:rsidP="00300DB4"/>
    <w:p w14:paraId="4F1F90D7" w14:textId="77777777" w:rsidR="00300DB4" w:rsidRDefault="00300DB4" w:rsidP="00300DB4">
      <w:r>
        <w:t xml:space="preserve">2.4. </w:t>
      </w:r>
      <w:r>
        <w:rPr>
          <w:rFonts w:hint="eastAsia"/>
        </w:rPr>
        <w:t>Структурная</w:t>
      </w:r>
      <w:r>
        <w:t xml:space="preserve"> </w:t>
      </w:r>
      <w:r>
        <w:rPr>
          <w:rFonts w:hint="eastAsia"/>
        </w:rPr>
        <w:t>схема</w:t>
      </w:r>
      <w:r>
        <w:t xml:space="preserve"> </w:t>
      </w:r>
      <w:r>
        <w:rPr>
          <w:rFonts w:hint="eastAsia"/>
        </w:rPr>
        <w:t>системы</w:t>
      </w:r>
      <w:r>
        <w:t xml:space="preserve"> </w:t>
      </w:r>
      <w:r>
        <w:rPr>
          <w:rFonts w:hint="eastAsia"/>
        </w:rPr>
        <w:t>ручного</w:t>
      </w:r>
      <w:r>
        <w:t xml:space="preserve"> </w:t>
      </w:r>
      <w:r>
        <w:rPr>
          <w:rFonts w:hint="eastAsia"/>
        </w:rPr>
        <w:t>управления</w:t>
      </w:r>
      <w:r>
        <w:t xml:space="preserve"> </w:t>
      </w:r>
      <w:r>
        <w:rPr>
          <w:rFonts w:hint="eastAsia"/>
        </w:rPr>
        <w:t>погрузочным</w:t>
      </w:r>
      <w:r>
        <w:t xml:space="preserve"> </w:t>
      </w:r>
      <w:r>
        <w:rPr>
          <w:rFonts w:hint="eastAsia"/>
        </w:rPr>
        <w:t>манипулятором</w:t>
      </w:r>
    </w:p>
    <w:p w14:paraId="0904567C" w14:textId="77777777" w:rsidR="00300DB4" w:rsidRDefault="00300DB4" w:rsidP="00300DB4"/>
    <w:p w14:paraId="06768660" w14:textId="77777777" w:rsidR="00300DB4" w:rsidRDefault="00300DB4" w:rsidP="00300DB4">
      <w:r>
        <w:rPr>
          <w:rFonts w:hint="eastAsia"/>
        </w:rPr>
        <w:t>Выводы</w:t>
      </w:r>
      <w:r>
        <w:t xml:space="preserve"> </w:t>
      </w:r>
      <w:r>
        <w:rPr>
          <w:rFonts w:hint="eastAsia"/>
        </w:rPr>
        <w:t>по</w:t>
      </w:r>
      <w:r>
        <w:t xml:space="preserve"> </w:t>
      </w:r>
      <w:r>
        <w:rPr>
          <w:rFonts w:hint="eastAsia"/>
        </w:rPr>
        <w:t>главе</w:t>
      </w:r>
    </w:p>
    <w:p w14:paraId="0C0DD49D" w14:textId="77777777" w:rsidR="00300DB4" w:rsidRDefault="00300DB4" w:rsidP="00300DB4"/>
    <w:p w14:paraId="09A2464F" w14:textId="77777777" w:rsidR="00300DB4" w:rsidRDefault="00300DB4" w:rsidP="00300DB4">
      <w:r>
        <w:t xml:space="preserve">3. </w:t>
      </w:r>
      <w:r>
        <w:rPr>
          <w:rFonts w:hint="eastAsia"/>
        </w:rPr>
        <w:t>МЕТОД</w:t>
      </w:r>
      <w:r>
        <w:t xml:space="preserve"> </w:t>
      </w:r>
      <w:r>
        <w:rPr>
          <w:rFonts w:hint="eastAsia"/>
        </w:rPr>
        <w:t>И</w:t>
      </w:r>
      <w:r>
        <w:t xml:space="preserve"> </w:t>
      </w:r>
      <w:r>
        <w:rPr>
          <w:rFonts w:hint="eastAsia"/>
        </w:rPr>
        <w:t>СРЕДСТВА</w:t>
      </w:r>
      <w:r>
        <w:t xml:space="preserve"> </w:t>
      </w:r>
      <w:r>
        <w:rPr>
          <w:rFonts w:hint="eastAsia"/>
        </w:rPr>
        <w:t>РЕАЛИЗАЦИИ</w:t>
      </w:r>
      <w:r>
        <w:t xml:space="preserve"> </w:t>
      </w:r>
      <w:r>
        <w:rPr>
          <w:rFonts w:hint="eastAsia"/>
        </w:rPr>
        <w:t>ПОЗИЦИОННОЙ</w:t>
      </w:r>
      <w:r>
        <w:t xml:space="preserve"> </w:t>
      </w:r>
      <w:r>
        <w:rPr>
          <w:rFonts w:hint="eastAsia"/>
        </w:rPr>
        <w:t>СИСТЕМЫ</w:t>
      </w:r>
      <w:r>
        <w:t xml:space="preserve"> </w:t>
      </w:r>
      <w:r>
        <w:rPr>
          <w:rFonts w:hint="eastAsia"/>
        </w:rPr>
        <w:t>УПРАВЛЕНИЯ</w:t>
      </w:r>
      <w:r>
        <w:t xml:space="preserve"> </w:t>
      </w:r>
      <w:r>
        <w:rPr>
          <w:rFonts w:hint="eastAsia"/>
        </w:rPr>
        <w:t>ПОГРУЗОЧНОГО</w:t>
      </w:r>
      <w:r>
        <w:t xml:space="preserve"> </w:t>
      </w:r>
      <w:r>
        <w:rPr>
          <w:rFonts w:hint="eastAsia"/>
        </w:rPr>
        <w:t>МАНИПУЛЯТОРА</w:t>
      </w:r>
      <w:r>
        <w:t>-</w:t>
      </w:r>
      <w:r>
        <w:rPr>
          <w:rFonts w:hint="eastAsia"/>
        </w:rPr>
        <w:t>ТРИПОДА</w:t>
      </w:r>
    </w:p>
    <w:p w14:paraId="316FEBD0" w14:textId="77777777" w:rsidR="00300DB4" w:rsidRDefault="00300DB4" w:rsidP="00300DB4"/>
    <w:p w14:paraId="2DB65D5C" w14:textId="77777777" w:rsidR="00300DB4" w:rsidRDefault="00300DB4" w:rsidP="00300DB4">
      <w:r>
        <w:t xml:space="preserve">3.1. </w:t>
      </w:r>
      <w:r>
        <w:rPr>
          <w:rFonts w:hint="eastAsia"/>
        </w:rPr>
        <w:t>Обеспечение</w:t>
      </w:r>
      <w:r>
        <w:t xml:space="preserve"> </w:t>
      </w:r>
      <w:r>
        <w:rPr>
          <w:rFonts w:hint="eastAsia"/>
        </w:rPr>
        <w:t>перемещения</w:t>
      </w:r>
      <w:r>
        <w:t xml:space="preserve"> </w:t>
      </w:r>
      <w:r>
        <w:rPr>
          <w:rFonts w:hint="eastAsia"/>
        </w:rPr>
        <w:t>груза</w:t>
      </w:r>
      <w:r>
        <w:t xml:space="preserve"> </w:t>
      </w:r>
      <w:r>
        <w:rPr>
          <w:rFonts w:hint="eastAsia"/>
        </w:rPr>
        <w:t>по</w:t>
      </w:r>
      <w:r>
        <w:t xml:space="preserve"> </w:t>
      </w:r>
      <w:r>
        <w:rPr>
          <w:rFonts w:hint="eastAsia"/>
        </w:rPr>
        <w:t>заданному</w:t>
      </w:r>
      <w:r>
        <w:t xml:space="preserve"> </w:t>
      </w:r>
      <w:r>
        <w:rPr>
          <w:rFonts w:hint="eastAsia"/>
        </w:rPr>
        <w:t>закону</w:t>
      </w:r>
      <w:r>
        <w:t xml:space="preserve"> </w:t>
      </w:r>
      <w:r>
        <w:rPr>
          <w:rFonts w:hint="eastAsia"/>
        </w:rPr>
        <w:t>движения</w:t>
      </w:r>
      <w:r>
        <w:t xml:space="preserve"> </w:t>
      </w:r>
      <w:r>
        <w:rPr>
          <w:rFonts w:hint="eastAsia"/>
        </w:rPr>
        <w:t>по</w:t>
      </w:r>
      <w:r>
        <w:t xml:space="preserve"> </w:t>
      </w:r>
      <w:r>
        <w:rPr>
          <w:rFonts w:hint="eastAsia"/>
        </w:rPr>
        <w:t>траектории</w:t>
      </w:r>
    </w:p>
    <w:p w14:paraId="4828613F" w14:textId="77777777" w:rsidR="00300DB4" w:rsidRDefault="00300DB4" w:rsidP="00300DB4"/>
    <w:p w14:paraId="50278B06" w14:textId="77777777" w:rsidR="00300DB4" w:rsidRDefault="00300DB4" w:rsidP="00300DB4">
      <w:r>
        <w:t xml:space="preserve">3.1.1. </w:t>
      </w:r>
      <w:r>
        <w:rPr>
          <w:rFonts w:hint="eastAsia"/>
        </w:rPr>
        <w:t>Динамический</w:t>
      </w:r>
      <w:r>
        <w:t xml:space="preserve"> </w:t>
      </w:r>
      <w:r>
        <w:rPr>
          <w:rFonts w:hint="eastAsia"/>
        </w:rPr>
        <w:t>синтез</w:t>
      </w:r>
      <w:r>
        <w:t xml:space="preserve"> </w:t>
      </w:r>
      <w:r>
        <w:rPr>
          <w:rFonts w:hint="eastAsia"/>
        </w:rPr>
        <w:t>оптимальных</w:t>
      </w:r>
      <w:r>
        <w:t xml:space="preserve"> </w:t>
      </w:r>
      <w:r>
        <w:rPr>
          <w:rFonts w:hint="eastAsia"/>
        </w:rPr>
        <w:t>законов</w:t>
      </w:r>
      <w:r>
        <w:t xml:space="preserve"> </w:t>
      </w:r>
      <w:r>
        <w:rPr>
          <w:rFonts w:hint="eastAsia"/>
        </w:rPr>
        <w:t>управления</w:t>
      </w:r>
      <w:r>
        <w:t xml:space="preserve"> </w:t>
      </w:r>
      <w:r>
        <w:rPr>
          <w:rFonts w:hint="eastAsia"/>
        </w:rPr>
        <w:t>степенями</w:t>
      </w:r>
      <w:r>
        <w:t xml:space="preserve"> </w:t>
      </w:r>
      <w:r>
        <w:rPr>
          <w:rFonts w:hint="eastAsia"/>
        </w:rPr>
        <w:t>подвижности</w:t>
      </w:r>
      <w:r>
        <w:t xml:space="preserve"> </w:t>
      </w:r>
      <w:r>
        <w:rPr>
          <w:rFonts w:hint="eastAsia"/>
        </w:rPr>
        <w:t>погрузочного</w:t>
      </w:r>
      <w:r>
        <w:t xml:space="preserve"> </w:t>
      </w:r>
      <w:r>
        <w:rPr>
          <w:rFonts w:hint="eastAsia"/>
        </w:rPr>
        <w:t>манипулятора</w:t>
      </w:r>
    </w:p>
    <w:p w14:paraId="180D368E" w14:textId="77777777" w:rsidR="00300DB4" w:rsidRDefault="00300DB4" w:rsidP="00300DB4"/>
    <w:p w14:paraId="4DF2A31A" w14:textId="77777777" w:rsidR="00300DB4" w:rsidRDefault="00300DB4" w:rsidP="00300DB4">
      <w:r>
        <w:t xml:space="preserve">3.2. </w:t>
      </w:r>
      <w:r>
        <w:rPr>
          <w:rFonts w:hint="eastAsia"/>
        </w:rPr>
        <w:t>Задача</w:t>
      </w:r>
      <w:r>
        <w:t xml:space="preserve"> </w:t>
      </w:r>
      <w:r>
        <w:rPr>
          <w:rFonts w:hint="eastAsia"/>
        </w:rPr>
        <w:t>управления</w:t>
      </w:r>
      <w:r>
        <w:t xml:space="preserve"> </w:t>
      </w:r>
      <w:r>
        <w:rPr>
          <w:rFonts w:hint="eastAsia"/>
        </w:rPr>
        <w:t>погрузочным</w:t>
      </w:r>
      <w:r>
        <w:t xml:space="preserve"> </w:t>
      </w:r>
      <w:r>
        <w:rPr>
          <w:rFonts w:hint="eastAsia"/>
        </w:rPr>
        <w:t>манипулятором</w:t>
      </w:r>
      <w:r>
        <w:t xml:space="preserve"> </w:t>
      </w:r>
      <w:r>
        <w:rPr>
          <w:rFonts w:hint="eastAsia"/>
        </w:rPr>
        <w:t>по</w:t>
      </w:r>
      <w:r>
        <w:t xml:space="preserve"> </w:t>
      </w:r>
      <w:r>
        <w:rPr>
          <w:rFonts w:hint="eastAsia"/>
        </w:rPr>
        <w:t>критерию</w:t>
      </w:r>
      <w:r>
        <w:t xml:space="preserve"> </w:t>
      </w:r>
      <w:r>
        <w:rPr>
          <w:rFonts w:hint="eastAsia"/>
        </w:rPr>
        <w:t>минимизации</w:t>
      </w:r>
      <w:r>
        <w:t xml:space="preserve"> </w:t>
      </w:r>
      <w:r>
        <w:rPr>
          <w:rFonts w:hint="eastAsia"/>
        </w:rPr>
        <w:t>затрачиваемой</w:t>
      </w:r>
      <w:r>
        <w:t xml:space="preserve"> </w:t>
      </w:r>
      <w:r>
        <w:rPr>
          <w:rFonts w:hint="eastAsia"/>
        </w:rPr>
        <w:t>работы</w:t>
      </w:r>
    </w:p>
    <w:p w14:paraId="7067FB27" w14:textId="77777777" w:rsidR="00300DB4" w:rsidRDefault="00300DB4" w:rsidP="00300DB4"/>
    <w:p w14:paraId="601AF7C9" w14:textId="77777777" w:rsidR="00300DB4" w:rsidRDefault="00300DB4" w:rsidP="00300DB4">
      <w:r>
        <w:t xml:space="preserve">3.3. </w:t>
      </w:r>
      <w:r>
        <w:rPr>
          <w:rFonts w:hint="eastAsia"/>
        </w:rPr>
        <w:t>Динамика</w:t>
      </w:r>
      <w:r>
        <w:t xml:space="preserve"> </w:t>
      </w:r>
      <w:r>
        <w:rPr>
          <w:rFonts w:hint="eastAsia"/>
        </w:rPr>
        <w:t>груза</w:t>
      </w:r>
      <w:r>
        <w:t xml:space="preserve"> </w:t>
      </w:r>
      <w:r>
        <w:rPr>
          <w:rFonts w:hint="eastAsia"/>
        </w:rPr>
        <w:t>на</w:t>
      </w:r>
      <w:r>
        <w:t xml:space="preserve"> </w:t>
      </w:r>
      <w:r>
        <w:rPr>
          <w:rFonts w:hint="eastAsia"/>
        </w:rPr>
        <w:t>подвесе</w:t>
      </w:r>
      <w:r>
        <w:t xml:space="preserve"> </w:t>
      </w:r>
      <w:r>
        <w:rPr>
          <w:rFonts w:hint="eastAsia"/>
        </w:rPr>
        <w:t>при</w:t>
      </w:r>
      <w:r>
        <w:t xml:space="preserve"> </w:t>
      </w:r>
      <w:r>
        <w:rPr>
          <w:rFonts w:hint="eastAsia"/>
        </w:rPr>
        <w:t>различных</w:t>
      </w:r>
      <w:r>
        <w:t xml:space="preserve"> </w:t>
      </w:r>
      <w:r>
        <w:rPr>
          <w:rFonts w:hint="eastAsia"/>
        </w:rPr>
        <w:t>законах</w:t>
      </w:r>
      <w:r>
        <w:t xml:space="preserve"> </w:t>
      </w:r>
      <w:r>
        <w:rPr>
          <w:rFonts w:hint="eastAsia"/>
        </w:rPr>
        <w:t>программных</w:t>
      </w:r>
      <w:r>
        <w:t xml:space="preserve"> </w:t>
      </w:r>
      <w:r>
        <w:rPr>
          <w:rFonts w:hint="eastAsia"/>
        </w:rPr>
        <w:t>движений</w:t>
      </w:r>
    </w:p>
    <w:p w14:paraId="05A0B42A" w14:textId="77777777" w:rsidR="00300DB4" w:rsidRDefault="00300DB4" w:rsidP="00300DB4"/>
    <w:p w14:paraId="012C5015" w14:textId="77777777" w:rsidR="00300DB4" w:rsidRDefault="00300DB4" w:rsidP="00300DB4">
      <w:r>
        <w:t xml:space="preserve">3.4. </w:t>
      </w:r>
      <w:r>
        <w:rPr>
          <w:rFonts w:hint="eastAsia"/>
        </w:rPr>
        <w:t>Моделирование</w:t>
      </w:r>
      <w:r>
        <w:t xml:space="preserve"> </w:t>
      </w:r>
      <w:r>
        <w:rPr>
          <w:rFonts w:hint="eastAsia"/>
        </w:rPr>
        <w:t>парциальных</w:t>
      </w:r>
      <w:r>
        <w:t xml:space="preserve"> </w:t>
      </w:r>
      <w:r>
        <w:rPr>
          <w:rFonts w:hint="eastAsia"/>
        </w:rPr>
        <w:t>движений</w:t>
      </w:r>
      <w:r>
        <w:t xml:space="preserve"> </w:t>
      </w:r>
      <w:r>
        <w:rPr>
          <w:rFonts w:hint="eastAsia"/>
        </w:rPr>
        <w:t>манипулятора</w:t>
      </w:r>
    </w:p>
    <w:p w14:paraId="1C08D82C" w14:textId="77777777" w:rsidR="00300DB4" w:rsidRDefault="00300DB4" w:rsidP="00300DB4"/>
    <w:p w14:paraId="1A59DFB6" w14:textId="77777777" w:rsidR="00300DB4" w:rsidRDefault="00300DB4" w:rsidP="00300DB4">
      <w:r>
        <w:rPr>
          <w:rFonts w:hint="eastAsia"/>
        </w:rPr>
        <w:t>Выводы</w:t>
      </w:r>
      <w:r>
        <w:t xml:space="preserve"> </w:t>
      </w:r>
      <w:r>
        <w:rPr>
          <w:rFonts w:hint="eastAsia"/>
        </w:rPr>
        <w:t>по</w:t>
      </w:r>
      <w:r>
        <w:t xml:space="preserve"> </w:t>
      </w:r>
      <w:r>
        <w:rPr>
          <w:rFonts w:hint="eastAsia"/>
        </w:rPr>
        <w:t>главе</w:t>
      </w:r>
    </w:p>
    <w:p w14:paraId="04E8124A" w14:textId="77777777" w:rsidR="00300DB4" w:rsidRDefault="00300DB4" w:rsidP="00300DB4"/>
    <w:p w14:paraId="56124F73" w14:textId="77777777" w:rsidR="00300DB4" w:rsidRDefault="00300DB4" w:rsidP="00300DB4">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ИСПОЛЬЗОВАНИЯ</w:t>
      </w:r>
      <w:r>
        <w:t xml:space="preserve"> </w:t>
      </w:r>
      <w:r>
        <w:rPr>
          <w:rFonts w:hint="eastAsia"/>
        </w:rPr>
        <w:t>ЭРГАТИЧЕСКОЙ</w:t>
      </w:r>
      <w:r>
        <w:t xml:space="preserve"> </w:t>
      </w:r>
      <w:r>
        <w:rPr>
          <w:rFonts w:hint="eastAsia"/>
        </w:rPr>
        <w:t>СИСТЕМЫ</w:t>
      </w:r>
      <w:r>
        <w:t xml:space="preserve"> </w:t>
      </w:r>
      <w:r>
        <w:rPr>
          <w:rFonts w:hint="eastAsia"/>
        </w:rPr>
        <w:t>УПРАВЛЕНИЯ</w:t>
      </w:r>
      <w:r>
        <w:t xml:space="preserve"> </w:t>
      </w:r>
      <w:r>
        <w:rPr>
          <w:rFonts w:hint="eastAsia"/>
        </w:rPr>
        <w:t>ПОГРУЗОЧНЫМ</w:t>
      </w:r>
      <w:r>
        <w:t xml:space="preserve"> </w:t>
      </w:r>
      <w:r>
        <w:rPr>
          <w:rFonts w:hint="eastAsia"/>
        </w:rPr>
        <w:t>МАНИПУЛЯТОРОМ</w:t>
      </w:r>
    </w:p>
    <w:p w14:paraId="177ED791" w14:textId="77777777" w:rsidR="00300DB4" w:rsidRDefault="00300DB4" w:rsidP="00300DB4"/>
    <w:p w14:paraId="78209D4E" w14:textId="77777777" w:rsidR="00300DB4" w:rsidRDefault="00300DB4" w:rsidP="00300DB4">
      <w:r>
        <w:t xml:space="preserve">4.1. </w:t>
      </w:r>
      <w:r>
        <w:rPr>
          <w:rFonts w:hint="eastAsia"/>
        </w:rPr>
        <w:t>Экспериментальные</w:t>
      </w:r>
      <w:r>
        <w:t xml:space="preserve"> </w:t>
      </w:r>
      <w:r>
        <w:rPr>
          <w:rFonts w:hint="eastAsia"/>
        </w:rPr>
        <w:t>образцы</w:t>
      </w:r>
      <w:r>
        <w:t xml:space="preserve"> </w:t>
      </w:r>
      <w:r>
        <w:rPr>
          <w:rFonts w:hint="eastAsia"/>
        </w:rPr>
        <w:t>систем</w:t>
      </w:r>
      <w:r>
        <w:t xml:space="preserve"> </w:t>
      </w:r>
      <w:r>
        <w:rPr>
          <w:rFonts w:hint="eastAsia"/>
        </w:rPr>
        <w:t>управления</w:t>
      </w:r>
      <w:r>
        <w:t xml:space="preserve"> </w:t>
      </w:r>
      <w:r>
        <w:rPr>
          <w:rFonts w:hint="eastAsia"/>
        </w:rPr>
        <w:t>и</w:t>
      </w:r>
      <w:r>
        <w:t xml:space="preserve"> </w:t>
      </w:r>
      <w:r>
        <w:rPr>
          <w:rFonts w:hint="eastAsia"/>
        </w:rPr>
        <w:t>стендовое</w:t>
      </w:r>
      <w:r>
        <w:t xml:space="preserve"> </w:t>
      </w:r>
      <w:r>
        <w:rPr>
          <w:rFonts w:hint="eastAsia"/>
        </w:rPr>
        <w:t>оборудование</w:t>
      </w:r>
    </w:p>
    <w:p w14:paraId="163FAC0E" w14:textId="77777777" w:rsidR="00300DB4" w:rsidRDefault="00300DB4" w:rsidP="00300DB4"/>
    <w:p w14:paraId="23B84C29" w14:textId="77777777" w:rsidR="00300DB4" w:rsidRDefault="00300DB4" w:rsidP="00300DB4">
      <w:r>
        <w:t xml:space="preserve">4.1.1. </w:t>
      </w:r>
      <w:r>
        <w:rPr>
          <w:rFonts w:hint="eastAsia"/>
        </w:rPr>
        <w:t>Стендовое</w:t>
      </w:r>
      <w:r>
        <w:t xml:space="preserve"> </w:t>
      </w:r>
      <w:r>
        <w:rPr>
          <w:rFonts w:hint="eastAsia"/>
        </w:rPr>
        <w:t>оборудование</w:t>
      </w:r>
      <w:r>
        <w:t xml:space="preserve"> </w:t>
      </w:r>
      <w:r>
        <w:rPr>
          <w:rFonts w:hint="eastAsia"/>
        </w:rPr>
        <w:t>и</w:t>
      </w:r>
      <w:r>
        <w:t xml:space="preserve"> </w:t>
      </w:r>
      <w:r>
        <w:rPr>
          <w:rFonts w:hint="eastAsia"/>
        </w:rPr>
        <w:t>практическая</w:t>
      </w:r>
      <w:r>
        <w:t xml:space="preserve"> </w:t>
      </w:r>
      <w:r>
        <w:rPr>
          <w:rFonts w:hint="eastAsia"/>
        </w:rPr>
        <w:t>реализация</w:t>
      </w:r>
      <w:r>
        <w:t xml:space="preserve"> </w:t>
      </w:r>
      <w:r>
        <w:rPr>
          <w:rFonts w:hint="eastAsia"/>
        </w:rPr>
        <w:t>системы</w:t>
      </w:r>
      <w:r>
        <w:t xml:space="preserve"> </w:t>
      </w:r>
      <w:r>
        <w:rPr>
          <w:rFonts w:hint="eastAsia"/>
        </w:rPr>
        <w:t>позиционного</w:t>
      </w:r>
      <w:r>
        <w:t xml:space="preserve"> </w:t>
      </w:r>
      <w:r>
        <w:rPr>
          <w:rFonts w:hint="eastAsia"/>
        </w:rPr>
        <w:t>управления</w:t>
      </w:r>
      <w:r>
        <w:t xml:space="preserve"> </w:t>
      </w:r>
      <w:r>
        <w:rPr>
          <w:rFonts w:hint="eastAsia"/>
        </w:rPr>
        <w:t>манипулятором</w:t>
      </w:r>
      <w:r>
        <w:t>-</w:t>
      </w:r>
      <w:r>
        <w:rPr>
          <w:rFonts w:hint="eastAsia"/>
        </w:rPr>
        <w:t>триподом</w:t>
      </w:r>
    </w:p>
    <w:p w14:paraId="704E87C6" w14:textId="77777777" w:rsidR="00300DB4" w:rsidRDefault="00300DB4" w:rsidP="00300DB4"/>
    <w:p w14:paraId="0FBBB0B1" w14:textId="77777777" w:rsidR="00300DB4" w:rsidRDefault="00300DB4" w:rsidP="00300DB4">
      <w:r>
        <w:t xml:space="preserve">4.2.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2E763039" w14:textId="77777777" w:rsidR="00300DB4" w:rsidRDefault="00300DB4" w:rsidP="00300DB4"/>
    <w:p w14:paraId="0724BDD9" w14:textId="77777777" w:rsidR="00300DB4" w:rsidRDefault="00300DB4" w:rsidP="00300DB4">
      <w:r>
        <w:t xml:space="preserve">4.3. </w:t>
      </w:r>
      <w:r>
        <w:rPr>
          <w:rFonts w:hint="eastAsia"/>
        </w:rPr>
        <w:t>Оценка</w:t>
      </w:r>
      <w:r>
        <w:t xml:space="preserve"> </w:t>
      </w:r>
      <w:r>
        <w:rPr>
          <w:rFonts w:hint="eastAsia"/>
        </w:rPr>
        <w:t>точности</w:t>
      </w:r>
      <w:r>
        <w:t xml:space="preserve"> </w:t>
      </w:r>
      <w:r>
        <w:rPr>
          <w:rFonts w:hint="eastAsia"/>
        </w:rPr>
        <w:t>позиционирования</w:t>
      </w:r>
      <w:r>
        <w:t xml:space="preserve"> </w:t>
      </w:r>
      <w:r>
        <w:rPr>
          <w:rFonts w:hint="eastAsia"/>
        </w:rPr>
        <w:t>и</w:t>
      </w:r>
      <w:r>
        <w:t xml:space="preserve"> </w:t>
      </w:r>
      <w:r>
        <w:rPr>
          <w:rFonts w:hint="eastAsia"/>
        </w:rPr>
        <w:t>воспроизведения</w:t>
      </w:r>
      <w:r>
        <w:t xml:space="preserve"> </w:t>
      </w:r>
      <w:r>
        <w:rPr>
          <w:rFonts w:hint="eastAsia"/>
        </w:rPr>
        <w:t>траекторий</w:t>
      </w:r>
    </w:p>
    <w:p w14:paraId="2793D7B8" w14:textId="77777777" w:rsidR="00300DB4" w:rsidRDefault="00300DB4" w:rsidP="00300DB4"/>
    <w:p w14:paraId="6DC775EC" w14:textId="77777777" w:rsidR="00300DB4" w:rsidRDefault="00300DB4" w:rsidP="00300DB4">
      <w:r>
        <w:rPr>
          <w:rFonts w:hint="eastAsia"/>
        </w:rPr>
        <w:t>по</w:t>
      </w:r>
      <w:r>
        <w:t xml:space="preserve"> </w:t>
      </w:r>
      <w:r>
        <w:rPr>
          <w:rFonts w:hint="eastAsia"/>
        </w:rPr>
        <w:t>парциальным</w:t>
      </w:r>
      <w:r>
        <w:t xml:space="preserve"> </w:t>
      </w:r>
      <w:r>
        <w:rPr>
          <w:rFonts w:hint="eastAsia"/>
        </w:rPr>
        <w:t>движениям</w:t>
      </w:r>
      <w:r>
        <w:t xml:space="preserve"> </w:t>
      </w:r>
      <w:r>
        <w:rPr>
          <w:rFonts w:hint="eastAsia"/>
        </w:rPr>
        <w:t>манипулятора</w:t>
      </w:r>
    </w:p>
    <w:p w14:paraId="1803D4E6" w14:textId="77777777" w:rsidR="00300DB4" w:rsidRDefault="00300DB4" w:rsidP="00300DB4"/>
    <w:p w14:paraId="660B4043" w14:textId="77777777" w:rsidR="00300DB4" w:rsidRDefault="00300DB4" w:rsidP="00300DB4">
      <w:r>
        <w:t xml:space="preserve">4.4. </w:t>
      </w:r>
      <w:r>
        <w:rPr>
          <w:rFonts w:hint="eastAsia"/>
        </w:rPr>
        <w:t>Оценка</w:t>
      </w:r>
      <w:r>
        <w:t xml:space="preserve"> </w:t>
      </w:r>
      <w:r>
        <w:rPr>
          <w:rFonts w:hint="eastAsia"/>
        </w:rPr>
        <w:t>ошибок</w:t>
      </w:r>
      <w:r>
        <w:t xml:space="preserve"> </w:t>
      </w:r>
      <w:r>
        <w:rPr>
          <w:rFonts w:hint="eastAsia"/>
        </w:rPr>
        <w:t>позиционирования</w:t>
      </w:r>
      <w:r>
        <w:t xml:space="preserve"> </w:t>
      </w:r>
      <w:r>
        <w:rPr>
          <w:rFonts w:hint="eastAsia"/>
        </w:rPr>
        <w:t>от</w:t>
      </w:r>
      <w:r>
        <w:t xml:space="preserve"> </w:t>
      </w:r>
      <w:r>
        <w:rPr>
          <w:rFonts w:hint="eastAsia"/>
        </w:rPr>
        <w:t>опытности</w:t>
      </w:r>
      <w:r>
        <w:t xml:space="preserve"> </w:t>
      </w:r>
      <w:r>
        <w:rPr>
          <w:rFonts w:hint="eastAsia"/>
        </w:rPr>
        <w:t>оператора</w:t>
      </w:r>
    </w:p>
    <w:p w14:paraId="58AD39D5" w14:textId="77777777" w:rsidR="00300DB4" w:rsidRDefault="00300DB4" w:rsidP="00300DB4"/>
    <w:p w14:paraId="08908503" w14:textId="77777777" w:rsidR="00300DB4" w:rsidRDefault="00300DB4" w:rsidP="00300DB4">
      <w:r>
        <w:t xml:space="preserve">4.5. </w:t>
      </w:r>
      <w:r>
        <w:rPr>
          <w:rFonts w:hint="eastAsia"/>
        </w:rPr>
        <w:t>Сравнение</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lastRenderedPageBreak/>
        <w:t>данных</w:t>
      </w:r>
    </w:p>
    <w:p w14:paraId="2B4B7565" w14:textId="77777777" w:rsidR="00300DB4" w:rsidRDefault="00300DB4" w:rsidP="00300DB4"/>
    <w:p w14:paraId="08E36B1A" w14:textId="77777777" w:rsidR="00300DB4" w:rsidRDefault="00300DB4" w:rsidP="00300DB4">
      <w:r>
        <w:t xml:space="preserve">4.6. </w:t>
      </w:r>
      <w:r>
        <w:rPr>
          <w:rFonts w:hint="eastAsia"/>
        </w:rPr>
        <w:t>Оценка</w:t>
      </w:r>
      <w:r>
        <w:t xml:space="preserve"> </w:t>
      </w:r>
      <w:r>
        <w:rPr>
          <w:rFonts w:hint="eastAsia"/>
        </w:rPr>
        <w:t>эффективности</w:t>
      </w:r>
      <w:r>
        <w:t xml:space="preserve"> </w:t>
      </w:r>
      <w:r>
        <w:rPr>
          <w:rFonts w:hint="eastAsia"/>
        </w:rPr>
        <w:t>управления</w:t>
      </w:r>
      <w:r>
        <w:t xml:space="preserve"> </w:t>
      </w:r>
      <w:r>
        <w:rPr>
          <w:rFonts w:hint="eastAsia"/>
        </w:rPr>
        <w:t>и</w:t>
      </w:r>
      <w:r>
        <w:t xml:space="preserve"> </w:t>
      </w:r>
      <w:r>
        <w:rPr>
          <w:rFonts w:hint="eastAsia"/>
        </w:rPr>
        <w:t>повышения</w:t>
      </w:r>
      <w:r>
        <w:t xml:space="preserve"> </w:t>
      </w:r>
      <w:r>
        <w:rPr>
          <w:rFonts w:hint="eastAsia"/>
        </w:rPr>
        <w:t>производительности</w:t>
      </w:r>
      <w:r>
        <w:t xml:space="preserve"> </w:t>
      </w:r>
      <w:r>
        <w:rPr>
          <w:rFonts w:hint="eastAsia"/>
        </w:rPr>
        <w:t>манипулятора</w:t>
      </w:r>
      <w:r>
        <w:t>-</w:t>
      </w:r>
      <w:r>
        <w:rPr>
          <w:rFonts w:hint="eastAsia"/>
        </w:rPr>
        <w:t>трипода</w:t>
      </w:r>
      <w:r>
        <w:t xml:space="preserve"> </w:t>
      </w:r>
      <w:r>
        <w:rPr>
          <w:rFonts w:hint="eastAsia"/>
        </w:rPr>
        <w:t>с</w:t>
      </w:r>
      <w:r>
        <w:t xml:space="preserve"> </w:t>
      </w:r>
      <w:r>
        <w:rPr>
          <w:rFonts w:hint="eastAsia"/>
        </w:rPr>
        <w:t>позиционной</w:t>
      </w:r>
      <w:r>
        <w:t xml:space="preserve"> </w:t>
      </w:r>
      <w:r>
        <w:rPr>
          <w:rFonts w:hint="eastAsia"/>
        </w:rPr>
        <w:t>системой</w:t>
      </w:r>
      <w:r>
        <w:t xml:space="preserve"> </w:t>
      </w:r>
      <w:r>
        <w:rPr>
          <w:rFonts w:hint="eastAsia"/>
        </w:rPr>
        <w:t>управления</w:t>
      </w:r>
    </w:p>
    <w:p w14:paraId="17907BE5" w14:textId="77777777" w:rsidR="00300DB4" w:rsidRDefault="00300DB4" w:rsidP="00300DB4"/>
    <w:p w14:paraId="1CEDC38E" w14:textId="77777777" w:rsidR="00300DB4" w:rsidRDefault="00300DB4" w:rsidP="00300DB4">
      <w:r>
        <w:t xml:space="preserve">4.7. </w:t>
      </w:r>
      <w:r>
        <w:rPr>
          <w:rFonts w:hint="eastAsia"/>
        </w:rPr>
        <w:t>Кинематический</w:t>
      </w:r>
      <w:r>
        <w:t xml:space="preserve"> </w:t>
      </w:r>
      <w:r>
        <w:rPr>
          <w:rFonts w:hint="eastAsia"/>
        </w:rPr>
        <w:t>показатель</w:t>
      </w:r>
      <w:r>
        <w:t xml:space="preserve"> </w:t>
      </w:r>
      <w:r>
        <w:rPr>
          <w:rFonts w:hint="eastAsia"/>
        </w:rPr>
        <w:t>удобства</w:t>
      </w:r>
      <w:r>
        <w:t xml:space="preserve"> </w:t>
      </w:r>
      <w:r>
        <w:rPr>
          <w:rFonts w:hint="eastAsia"/>
        </w:rPr>
        <w:t>управления</w:t>
      </w:r>
      <w:r>
        <w:t xml:space="preserve"> </w:t>
      </w:r>
      <w:r>
        <w:rPr>
          <w:rFonts w:hint="eastAsia"/>
        </w:rPr>
        <w:t>манипулятором</w:t>
      </w:r>
      <w:r>
        <w:t>-</w:t>
      </w:r>
      <w:r>
        <w:rPr>
          <w:rFonts w:hint="eastAsia"/>
        </w:rPr>
        <w:t>триподом</w:t>
      </w:r>
    </w:p>
    <w:p w14:paraId="6873DD60" w14:textId="77777777" w:rsidR="00300DB4" w:rsidRDefault="00300DB4" w:rsidP="00300DB4"/>
    <w:p w14:paraId="40008DF5" w14:textId="77777777" w:rsidR="00300DB4" w:rsidRDefault="00300DB4" w:rsidP="00300DB4">
      <w:r>
        <w:rPr>
          <w:rFonts w:hint="eastAsia"/>
        </w:rPr>
        <w:t>Выводы</w:t>
      </w:r>
      <w:r>
        <w:t xml:space="preserve"> </w:t>
      </w:r>
      <w:r>
        <w:rPr>
          <w:rFonts w:hint="eastAsia"/>
        </w:rPr>
        <w:t>по</w:t>
      </w:r>
      <w:r>
        <w:t xml:space="preserve"> </w:t>
      </w:r>
      <w:r>
        <w:rPr>
          <w:rFonts w:hint="eastAsia"/>
        </w:rPr>
        <w:t>главе</w:t>
      </w:r>
    </w:p>
    <w:p w14:paraId="7052C0ED" w14:textId="77777777" w:rsidR="00300DB4" w:rsidRDefault="00300DB4" w:rsidP="00300DB4"/>
    <w:p w14:paraId="31C02488" w14:textId="77777777" w:rsidR="00300DB4" w:rsidRDefault="00300DB4" w:rsidP="00300DB4">
      <w:r>
        <w:rPr>
          <w:rFonts w:hint="eastAsia"/>
        </w:rPr>
        <w:t>ЗАКЛЮЧЕНИЕ</w:t>
      </w:r>
    </w:p>
    <w:p w14:paraId="3346468E" w14:textId="77777777" w:rsidR="00300DB4" w:rsidRDefault="00300DB4" w:rsidP="00300DB4"/>
    <w:p w14:paraId="2A0D8490" w14:textId="77777777" w:rsidR="00300DB4" w:rsidRDefault="00300DB4" w:rsidP="00300DB4">
      <w:r>
        <w:rPr>
          <w:rFonts w:hint="eastAsia"/>
        </w:rPr>
        <w:t>СПИСОК</w:t>
      </w:r>
      <w:r>
        <w:t xml:space="preserve"> </w:t>
      </w:r>
      <w:r>
        <w:rPr>
          <w:rFonts w:hint="eastAsia"/>
        </w:rPr>
        <w:t>ЛИТЕРАТУРЫ</w:t>
      </w:r>
    </w:p>
    <w:p w14:paraId="63A34D05" w14:textId="77777777" w:rsidR="00300DB4" w:rsidRDefault="00300DB4" w:rsidP="00300DB4"/>
    <w:p w14:paraId="6201670F" w14:textId="0ACEA850" w:rsidR="00300DB4" w:rsidRPr="00300DB4" w:rsidRDefault="00300DB4" w:rsidP="00300DB4">
      <w:r>
        <w:rPr>
          <w:rFonts w:hint="eastAsia"/>
        </w:rPr>
        <w:t>ПРИЛОЖЕНИЯ</w:t>
      </w:r>
    </w:p>
    <w:sectPr w:rsidR="00300DB4" w:rsidRPr="00300DB4" w:rsidSect="00A902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7DB7" w14:textId="77777777" w:rsidR="00A90296" w:rsidRDefault="00A90296">
      <w:pPr>
        <w:spacing w:after="0" w:line="240" w:lineRule="auto"/>
      </w:pPr>
      <w:r>
        <w:separator/>
      </w:r>
    </w:p>
  </w:endnote>
  <w:endnote w:type="continuationSeparator" w:id="0">
    <w:p w14:paraId="250AAB4D" w14:textId="77777777" w:rsidR="00A90296" w:rsidRDefault="00A9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9781" w14:textId="77777777" w:rsidR="00A90296" w:rsidRDefault="00A90296"/>
    <w:p w14:paraId="2372006A" w14:textId="77777777" w:rsidR="00A90296" w:rsidRDefault="00A90296"/>
    <w:p w14:paraId="6786A019" w14:textId="77777777" w:rsidR="00A90296" w:rsidRDefault="00A90296"/>
    <w:p w14:paraId="32B8C4C3" w14:textId="77777777" w:rsidR="00A90296" w:rsidRDefault="00A90296"/>
    <w:p w14:paraId="756132F8" w14:textId="77777777" w:rsidR="00A90296" w:rsidRDefault="00A90296"/>
    <w:p w14:paraId="2CED54E6" w14:textId="77777777" w:rsidR="00A90296" w:rsidRDefault="00A90296"/>
    <w:p w14:paraId="27DEB853" w14:textId="77777777" w:rsidR="00A90296" w:rsidRDefault="00A902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8CE764" wp14:editId="4F9596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A3C87" w14:textId="77777777" w:rsidR="00A90296" w:rsidRDefault="00A902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8CE7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2A3C87" w14:textId="77777777" w:rsidR="00A90296" w:rsidRDefault="00A902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52078B" w14:textId="77777777" w:rsidR="00A90296" w:rsidRDefault="00A90296"/>
    <w:p w14:paraId="33F82C99" w14:textId="77777777" w:rsidR="00A90296" w:rsidRDefault="00A90296"/>
    <w:p w14:paraId="52D3BFE6" w14:textId="77777777" w:rsidR="00A90296" w:rsidRDefault="00A902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BFA9C0" wp14:editId="2BE004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DAC94" w14:textId="77777777" w:rsidR="00A90296" w:rsidRDefault="00A90296"/>
                          <w:p w14:paraId="46C2936A" w14:textId="77777777" w:rsidR="00A90296" w:rsidRDefault="00A902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BFA9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ADAC94" w14:textId="77777777" w:rsidR="00A90296" w:rsidRDefault="00A90296"/>
                    <w:p w14:paraId="46C2936A" w14:textId="77777777" w:rsidR="00A90296" w:rsidRDefault="00A902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75BDFD" w14:textId="77777777" w:rsidR="00A90296" w:rsidRDefault="00A90296"/>
    <w:p w14:paraId="600647CF" w14:textId="77777777" w:rsidR="00A90296" w:rsidRDefault="00A90296">
      <w:pPr>
        <w:rPr>
          <w:sz w:val="2"/>
          <w:szCs w:val="2"/>
        </w:rPr>
      </w:pPr>
    </w:p>
    <w:p w14:paraId="6BFDB32D" w14:textId="77777777" w:rsidR="00A90296" w:rsidRDefault="00A90296"/>
    <w:p w14:paraId="7ECFC386" w14:textId="77777777" w:rsidR="00A90296" w:rsidRDefault="00A90296">
      <w:pPr>
        <w:spacing w:after="0" w:line="240" w:lineRule="auto"/>
      </w:pPr>
    </w:p>
  </w:footnote>
  <w:footnote w:type="continuationSeparator" w:id="0">
    <w:p w14:paraId="68517636" w14:textId="77777777" w:rsidR="00A90296" w:rsidRDefault="00A90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96"/>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23122</TotalTime>
  <Pages>4</Pages>
  <Words>413</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2966</cp:revision>
  <cp:lastPrinted>2009-02-06T05:36:00Z</cp:lastPrinted>
  <dcterms:created xsi:type="dcterms:W3CDTF">2024-01-07T13:43:00Z</dcterms:created>
  <dcterms:modified xsi:type="dcterms:W3CDTF">2024-02-12T21:01:00Z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