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0B9A" w14:textId="108E19C1" w:rsidR="002C2D17" w:rsidRDefault="00006945" w:rsidP="00006945">
      <w:pPr>
        <w:rPr>
          <w:rFonts w:ascii="Times New Roman" w:eastAsia="Arial Unicode MS" w:hAnsi="Times New Roman" w:cs="Times New Roman"/>
          <w:b/>
          <w:bCs/>
          <w:color w:val="000000"/>
          <w:kern w:val="0"/>
          <w:sz w:val="28"/>
          <w:szCs w:val="28"/>
          <w:lang w:eastAsia="ru-RU" w:bidi="uk-UA"/>
        </w:rPr>
      </w:pPr>
      <w:r w:rsidRPr="00006945">
        <w:rPr>
          <w:rFonts w:ascii="Times New Roman" w:eastAsia="Arial Unicode MS" w:hAnsi="Times New Roman" w:cs="Times New Roman" w:hint="eastAsia"/>
          <w:b/>
          <w:bCs/>
          <w:color w:val="000000"/>
          <w:kern w:val="0"/>
          <w:sz w:val="28"/>
          <w:szCs w:val="28"/>
          <w:lang w:eastAsia="ru-RU" w:bidi="uk-UA"/>
        </w:rPr>
        <w:t>Терещенко</w:t>
      </w:r>
      <w:r w:rsidRPr="00006945">
        <w:rPr>
          <w:rFonts w:ascii="Times New Roman" w:eastAsia="Arial Unicode MS" w:hAnsi="Times New Roman" w:cs="Times New Roman"/>
          <w:b/>
          <w:bCs/>
          <w:color w:val="000000"/>
          <w:kern w:val="0"/>
          <w:sz w:val="28"/>
          <w:szCs w:val="28"/>
          <w:lang w:eastAsia="ru-RU" w:bidi="uk-UA"/>
        </w:rPr>
        <w:t xml:space="preserve"> </w:t>
      </w:r>
      <w:r w:rsidRPr="00006945">
        <w:rPr>
          <w:rFonts w:ascii="Times New Roman" w:eastAsia="Arial Unicode MS" w:hAnsi="Times New Roman" w:cs="Times New Roman" w:hint="eastAsia"/>
          <w:b/>
          <w:bCs/>
          <w:color w:val="000000"/>
          <w:kern w:val="0"/>
          <w:sz w:val="28"/>
          <w:szCs w:val="28"/>
          <w:lang w:eastAsia="ru-RU" w:bidi="uk-UA"/>
        </w:rPr>
        <w:t>Екатерина</w:t>
      </w:r>
      <w:r w:rsidRPr="00006945">
        <w:rPr>
          <w:rFonts w:ascii="Times New Roman" w:eastAsia="Arial Unicode MS" w:hAnsi="Times New Roman" w:cs="Times New Roman"/>
          <w:b/>
          <w:bCs/>
          <w:color w:val="000000"/>
          <w:kern w:val="0"/>
          <w:sz w:val="28"/>
          <w:szCs w:val="28"/>
          <w:lang w:eastAsia="ru-RU" w:bidi="uk-UA"/>
        </w:rPr>
        <w:t xml:space="preserve"> </w:t>
      </w:r>
      <w:r w:rsidRPr="00006945">
        <w:rPr>
          <w:rFonts w:ascii="Times New Roman" w:eastAsia="Arial Unicode MS" w:hAnsi="Times New Roman" w:cs="Times New Roman" w:hint="eastAsia"/>
          <w:b/>
          <w:bCs/>
          <w:color w:val="000000"/>
          <w:kern w:val="0"/>
          <w:sz w:val="28"/>
          <w:szCs w:val="28"/>
          <w:lang w:eastAsia="ru-RU" w:bidi="uk-UA"/>
        </w:rPr>
        <w:t>Константиновна</w:t>
      </w:r>
      <w:r>
        <w:rPr>
          <w:rFonts w:ascii="Times New Roman" w:eastAsia="Arial Unicode MS" w:hAnsi="Times New Roman" w:cs="Times New Roman" w:hint="eastAsia"/>
          <w:b/>
          <w:bCs/>
          <w:color w:val="000000"/>
          <w:kern w:val="0"/>
          <w:sz w:val="28"/>
          <w:szCs w:val="28"/>
          <w:lang w:eastAsia="ru-RU" w:bidi="uk-UA"/>
        </w:rPr>
        <w:t xml:space="preserve"> </w:t>
      </w:r>
      <w:r w:rsidRPr="00006945">
        <w:rPr>
          <w:rFonts w:ascii="Times New Roman" w:eastAsia="Arial Unicode MS" w:hAnsi="Times New Roman" w:cs="Times New Roman" w:hint="eastAsia"/>
          <w:b/>
          <w:bCs/>
          <w:color w:val="000000"/>
          <w:kern w:val="0"/>
          <w:sz w:val="28"/>
          <w:szCs w:val="28"/>
          <w:lang w:eastAsia="ru-RU" w:bidi="uk-UA"/>
        </w:rPr>
        <w:t>Особенности</w:t>
      </w:r>
      <w:r w:rsidRPr="00006945">
        <w:rPr>
          <w:rFonts w:ascii="Times New Roman" w:eastAsia="Arial Unicode MS" w:hAnsi="Times New Roman" w:cs="Times New Roman"/>
          <w:b/>
          <w:bCs/>
          <w:color w:val="000000"/>
          <w:kern w:val="0"/>
          <w:sz w:val="28"/>
          <w:szCs w:val="28"/>
          <w:lang w:eastAsia="ru-RU" w:bidi="uk-UA"/>
        </w:rPr>
        <w:t xml:space="preserve"> </w:t>
      </w:r>
      <w:r w:rsidRPr="00006945">
        <w:rPr>
          <w:rFonts w:ascii="Times New Roman" w:eastAsia="Arial Unicode MS" w:hAnsi="Times New Roman" w:cs="Times New Roman" w:hint="eastAsia"/>
          <w:b/>
          <w:bCs/>
          <w:color w:val="000000"/>
          <w:kern w:val="0"/>
          <w:sz w:val="28"/>
          <w:szCs w:val="28"/>
          <w:lang w:eastAsia="ru-RU" w:bidi="uk-UA"/>
        </w:rPr>
        <w:t>аккультурации</w:t>
      </w:r>
      <w:r w:rsidRPr="00006945">
        <w:rPr>
          <w:rFonts w:ascii="Times New Roman" w:eastAsia="Arial Unicode MS" w:hAnsi="Times New Roman" w:cs="Times New Roman"/>
          <w:b/>
          <w:bCs/>
          <w:color w:val="000000"/>
          <w:kern w:val="0"/>
          <w:sz w:val="28"/>
          <w:szCs w:val="28"/>
          <w:lang w:eastAsia="ru-RU" w:bidi="uk-UA"/>
        </w:rPr>
        <w:t xml:space="preserve"> </w:t>
      </w:r>
      <w:r w:rsidRPr="00006945">
        <w:rPr>
          <w:rFonts w:ascii="Times New Roman" w:eastAsia="Arial Unicode MS" w:hAnsi="Times New Roman" w:cs="Times New Roman" w:hint="eastAsia"/>
          <w:b/>
          <w:bCs/>
          <w:color w:val="000000"/>
          <w:kern w:val="0"/>
          <w:sz w:val="28"/>
          <w:szCs w:val="28"/>
          <w:lang w:eastAsia="ru-RU" w:bidi="uk-UA"/>
        </w:rPr>
        <w:t>студентов</w:t>
      </w:r>
      <w:r w:rsidRPr="00006945">
        <w:rPr>
          <w:rFonts w:ascii="Times New Roman" w:eastAsia="Arial Unicode MS" w:hAnsi="Times New Roman" w:cs="Times New Roman"/>
          <w:b/>
          <w:bCs/>
          <w:color w:val="000000"/>
          <w:kern w:val="0"/>
          <w:sz w:val="28"/>
          <w:szCs w:val="28"/>
          <w:lang w:eastAsia="ru-RU" w:bidi="uk-UA"/>
        </w:rPr>
        <w:t xml:space="preserve"> </w:t>
      </w:r>
      <w:r w:rsidRPr="00006945">
        <w:rPr>
          <w:rFonts w:ascii="Times New Roman" w:eastAsia="Arial Unicode MS" w:hAnsi="Times New Roman" w:cs="Times New Roman" w:hint="eastAsia"/>
          <w:b/>
          <w:bCs/>
          <w:color w:val="000000"/>
          <w:kern w:val="0"/>
          <w:sz w:val="28"/>
          <w:szCs w:val="28"/>
          <w:lang w:eastAsia="ru-RU" w:bidi="uk-UA"/>
        </w:rPr>
        <w:t>из</w:t>
      </w:r>
      <w:r w:rsidRPr="00006945">
        <w:rPr>
          <w:rFonts w:ascii="Times New Roman" w:eastAsia="Arial Unicode MS" w:hAnsi="Times New Roman" w:cs="Times New Roman"/>
          <w:b/>
          <w:bCs/>
          <w:color w:val="000000"/>
          <w:kern w:val="0"/>
          <w:sz w:val="28"/>
          <w:szCs w:val="28"/>
          <w:lang w:eastAsia="ru-RU" w:bidi="uk-UA"/>
        </w:rPr>
        <w:t xml:space="preserve"> </w:t>
      </w:r>
      <w:r w:rsidRPr="00006945">
        <w:rPr>
          <w:rFonts w:ascii="Times New Roman" w:eastAsia="Arial Unicode MS" w:hAnsi="Times New Roman" w:cs="Times New Roman" w:hint="eastAsia"/>
          <w:b/>
          <w:bCs/>
          <w:color w:val="000000"/>
          <w:kern w:val="0"/>
          <w:sz w:val="28"/>
          <w:szCs w:val="28"/>
          <w:lang w:eastAsia="ru-RU" w:bidi="uk-UA"/>
        </w:rPr>
        <w:t>стран</w:t>
      </w:r>
      <w:r w:rsidRPr="00006945">
        <w:rPr>
          <w:rFonts w:ascii="Times New Roman" w:eastAsia="Arial Unicode MS" w:hAnsi="Times New Roman" w:cs="Times New Roman"/>
          <w:b/>
          <w:bCs/>
          <w:color w:val="000000"/>
          <w:kern w:val="0"/>
          <w:sz w:val="28"/>
          <w:szCs w:val="28"/>
          <w:lang w:eastAsia="ru-RU" w:bidi="uk-UA"/>
        </w:rPr>
        <w:t xml:space="preserve"> </w:t>
      </w:r>
      <w:r w:rsidRPr="00006945">
        <w:rPr>
          <w:rFonts w:ascii="Times New Roman" w:eastAsia="Arial Unicode MS" w:hAnsi="Times New Roman" w:cs="Times New Roman" w:hint="eastAsia"/>
          <w:b/>
          <w:bCs/>
          <w:color w:val="000000"/>
          <w:kern w:val="0"/>
          <w:sz w:val="28"/>
          <w:szCs w:val="28"/>
          <w:lang w:eastAsia="ru-RU" w:bidi="uk-UA"/>
        </w:rPr>
        <w:t>Африки</w:t>
      </w:r>
      <w:r w:rsidRPr="00006945">
        <w:rPr>
          <w:rFonts w:ascii="Times New Roman" w:eastAsia="Arial Unicode MS" w:hAnsi="Times New Roman" w:cs="Times New Roman"/>
          <w:b/>
          <w:bCs/>
          <w:color w:val="000000"/>
          <w:kern w:val="0"/>
          <w:sz w:val="28"/>
          <w:szCs w:val="28"/>
          <w:lang w:eastAsia="ru-RU" w:bidi="uk-UA"/>
        </w:rPr>
        <w:t xml:space="preserve"> </w:t>
      </w:r>
      <w:r w:rsidRPr="00006945">
        <w:rPr>
          <w:rFonts w:ascii="Times New Roman" w:eastAsia="Arial Unicode MS" w:hAnsi="Times New Roman" w:cs="Times New Roman" w:hint="eastAsia"/>
          <w:b/>
          <w:bCs/>
          <w:color w:val="000000"/>
          <w:kern w:val="0"/>
          <w:sz w:val="28"/>
          <w:szCs w:val="28"/>
          <w:lang w:eastAsia="ru-RU" w:bidi="uk-UA"/>
        </w:rPr>
        <w:t>в</w:t>
      </w:r>
      <w:r w:rsidRPr="00006945">
        <w:rPr>
          <w:rFonts w:ascii="Times New Roman" w:eastAsia="Arial Unicode MS" w:hAnsi="Times New Roman" w:cs="Times New Roman"/>
          <w:b/>
          <w:bCs/>
          <w:color w:val="000000"/>
          <w:kern w:val="0"/>
          <w:sz w:val="28"/>
          <w:szCs w:val="28"/>
          <w:lang w:eastAsia="ru-RU" w:bidi="uk-UA"/>
        </w:rPr>
        <w:t xml:space="preserve"> </w:t>
      </w:r>
      <w:r w:rsidRPr="00006945">
        <w:rPr>
          <w:rFonts w:ascii="Times New Roman" w:eastAsia="Arial Unicode MS" w:hAnsi="Times New Roman" w:cs="Times New Roman" w:hint="eastAsia"/>
          <w:b/>
          <w:bCs/>
          <w:color w:val="000000"/>
          <w:kern w:val="0"/>
          <w:sz w:val="28"/>
          <w:szCs w:val="28"/>
          <w:lang w:eastAsia="ru-RU" w:bidi="uk-UA"/>
        </w:rPr>
        <w:t>поликультурном</w:t>
      </w:r>
      <w:r w:rsidRPr="00006945">
        <w:rPr>
          <w:rFonts w:ascii="Times New Roman" w:eastAsia="Arial Unicode MS" w:hAnsi="Times New Roman" w:cs="Times New Roman"/>
          <w:b/>
          <w:bCs/>
          <w:color w:val="000000"/>
          <w:kern w:val="0"/>
          <w:sz w:val="28"/>
          <w:szCs w:val="28"/>
          <w:lang w:eastAsia="ru-RU" w:bidi="uk-UA"/>
        </w:rPr>
        <w:t xml:space="preserve"> </w:t>
      </w:r>
      <w:r w:rsidRPr="00006945">
        <w:rPr>
          <w:rFonts w:ascii="Times New Roman" w:eastAsia="Arial Unicode MS" w:hAnsi="Times New Roman" w:cs="Times New Roman" w:hint="eastAsia"/>
          <w:b/>
          <w:bCs/>
          <w:color w:val="000000"/>
          <w:kern w:val="0"/>
          <w:sz w:val="28"/>
          <w:szCs w:val="28"/>
          <w:lang w:eastAsia="ru-RU" w:bidi="uk-UA"/>
        </w:rPr>
        <w:t>образовательном</w:t>
      </w:r>
      <w:r w:rsidRPr="00006945">
        <w:rPr>
          <w:rFonts w:ascii="Times New Roman" w:eastAsia="Arial Unicode MS" w:hAnsi="Times New Roman" w:cs="Times New Roman"/>
          <w:b/>
          <w:bCs/>
          <w:color w:val="000000"/>
          <w:kern w:val="0"/>
          <w:sz w:val="28"/>
          <w:szCs w:val="28"/>
          <w:lang w:eastAsia="ru-RU" w:bidi="uk-UA"/>
        </w:rPr>
        <w:t xml:space="preserve"> </w:t>
      </w:r>
      <w:r w:rsidRPr="00006945">
        <w:rPr>
          <w:rFonts w:ascii="Times New Roman" w:eastAsia="Arial Unicode MS" w:hAnsi="Times New Roman" w:cs="Times New Roman" w:hint="eastAsia"/>
          <w:b/>
          <w:bCs/>
          <w:color w:val="000000"/>
          <w:kern w:val="0"/>
          <w:sz w:val="28"/>
          <w:szCs w:val="28"/>
          <w:lang w:eastAsia="ru-RU" w:bidi="uk-UA"/>
        </w:rPr>
        <w:t>пространстве</w:t>
      </w:r>
      <w:r w:rsidRPr="00006945">
        <w:rPr>
          <w:rFonts w:ascii="Times New Roman" w:eastAsia="Arial Unicode MS" w:hAnsi="Times New Roman" w:cs="Times New Roman"/>
          <w:b/>
          <w:bCs/>
          <w:color w:val="000000"/>
          <w:kern w:val="0"/>
          <w:sz w:val="28"/>
          <w:szCs w:val="28"/>
          <w:lang w:eastAsia="ru-RU" w:bidi="uk-UA"/>
        </w:rPr>
        <w:t xml:space="preserve"> </w:t>
      </w:r>
      <w:r w:rsidRPr="00006945">
        <w:rPr>
          <w:rFonts w:ascii="Times New Roman" w:eastAsia="Arial Unicode MS" w:hAnsi="Times New Roman" w:cs="Times New Roman" w:hint="eastAsia"/>
          <w:b/>
          <w:bCs/>
          <w:color w:val="000000"/>
          <w:kern w:val="0"/>
          <w:sz w:val="28"/>
          <w:szCs w:val="28"/>
          <w:lang w:eastAsia="ru-RU" w:bidi="uk-UA"/>
        </w:rPr>
        <w:t>России</w:t>
      </w:r>
    </w:p>
    <w:p w14:paraId="45930897" w14:textId="77777777" w:rsidR="00006945" w:rsidRDefault="00006945" w:rsidP="00006945">
      <w:r>
        <w:rPr>
          <w:rFonts w:hint="eastAsia"/>
        </w:rPr>
        <w:t>ОГЛАВЛЕНИЕ</w:t>
      </w:r>
      <w:r>
        <w:t xml:space="preserve"> </w:t>
      </w:r>
      <w:r>
        <w:rPr>
          <w:rFonts w:hint="eastAsia"/>
        </w:rPr>
        <w:t>ДИССЕРТАЦИИ</w:t>
      </w:r>
    </w:p>
    <w:p w14:paraId="34BD72CE" w14:textId="77777777" w:rsidR="00006945" w:rsidRDefault="00006945" w:rsidP="00006945">
      <w:r>
        <w:rPr>
          <w:rFonts w:hint="eastAsia"/>
        </w:rPr>
        <w:t>кандидат</w:t>
      </w:r>
      <w:r>
        <w:t xml:space="preserve"> </w:t>
      </w:r>
      <w:r>
        <w:rPr>
          <w:rFonts w:hint="eastAsia"/>
        </w:rPr>
        <w:t>наук</w:t>
      </w:r>
      <w:r>
        <w:t xml:space="preserve"> </w:t>
      </w:r>
      <w:r>
        <w:rPr>
          <w:rFonts w:hint="eastAsia"/>
        </w:rPr>
        <w:t>Терещенко</w:t>
      </w:r>
      <w:r>
        <w:t xml:space="preserve"> </w:t>
      </w:r>
      <w:r>
        <w:rPr>
          <w:rFonts w:hint="eastAsia"/>
        </w:rPr>
        <w:t>Екатерина</w:t>
      </w:r>
      <w:r>
        <w:t xml:space="preserve"> </w:t>
      </w:r>
      <w:r>
        <w:rPr>
          <w:rFonts w:hint="eastAsia"/>
        </w:rPr>
        <w:t>Константиновна</w:t>
      </w:r>
    </w:p>
    <w:p w14:paraId="62EA1C87" w14:textId="77777777" w:rsidR="00006945" w:rsidRDefault="00006945" w:rsidP="00006945">
      <w:r>
        <w:rPr>
          <w:rFonts w:hint="eastAsia"/>
        </w:rPr>
        <w:t>ВВЕДЕНИЕ</w:t>
      </w:r>
    </w:p>
    <w:p w14:paraId="4A556320" w14:textId="77777777" w:rsidR="00006945" w:rsidRDefault="00006945" w:rsidP="00006945"/>
    <w:p w14:paraId="48C894AC" w14:textId="77777777" w:rsidR="00006945" w:rsidRDefault="00006945" w:rsidP="00006945">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АККУЛЬТУРАЦИИ</w:t>
      </w:r>
      <w:r>
        <w:t xml:space="preserve"> </w:t>
      </w:r>
      <w:r>
        <w:rPr>
          <w:rFonts w:hint="eastAsia"/>
        </w:rPr>
        <w:t>СТУДЕНТОВ</w:t>
      </w:r>
      <w:r>
        <w:t xml:space="preserve"> </w:t>
      </w:r>
      <w:r>
        <w:rPr>
          <w:rFonts w:hint="eastAsia"/>
        </w:rPr>
        <w:t>ИЗ</w:t>
      </w:r>
      <w:r>
        <w:t xml:space="preserve"> </w:t>
      </w:r>
      <w:r>
        <w:rPr>
          <w:rFonts w:hint="eastAsia"/>
        </w:rPr>
        <w:t>СТРАН</w:t>
      </w:r>
      <w:r>
        <w:t xml:space="preserve"> </w:t>
      </w:r>
      <w:r>
        <w:rPr>
          <w:rFonts w:hint="eastAsia"/>
        </w:rPr>
        <w:t>АФРИКИ</w:t>
      </w:r>
      <w:r>
        <w:t xml:space="preserve"> </w:t>
      </w:r>
      <w:r>
        <w:rPr>
          <w:rFonts w:hint="eastAsia"/>
        </w:rPr>
        <w:t>В</w:t>
      </w:r>
      <w:r>
        <w:t xml:space="preserve"> </w:t>
      </w:r>
      <w:r>
        <w:rPr>
          <w:rFonts w:hint="eastAsia"/>
        </w:rPr>
        <w:t>ПОЛИКУЛЬТУРНОМ</w:t>
      </w:r>
      <w:r>
        <w:t xml:space="preserve"> </w:t>
      </w:r>
      <w:r>
        <w:rPr>
          <w:rFonts w:hint="eastAsia"/>
        </w:rPr>
        <w:t>ОБРАЗОВАТЕЛЬНОМ</w:t>
      </w:r>
      <w:r>
        <w:t xml:space="preserve"> </w:t>
      </w:r>
      <w:r>
        <w:rPr>
          <w:rFonts w:hint="eastAsia"/>
        </w:rPr>
        <w:t>ПРОСТРАНСТВЕ</w:t>
      </w:r>
      <w:r>
        <w:t xml:space="preserve"> </w:t>
      </w:r>
      <w:r>
        <w:rPr>
          <w:rFonts w:hint="eastAsia"/>
        </w:rPr>
        <w:t>РОССИИ</w:t>
      </w:r>
    </w:p>
    <w:p w14:paraId="51FC605A" w14:textId="77777777" w:rsidR="00006945" w:rsidRDefault="00006945" w:rsidP="00006945"/>
    <w:p w14:paraId="5A093CAD" w14:textId="77777777" w:rsidR="00006945" w:rsidRDefault="00006945" w:rsidP="00006945">
      <w:r>
        <w:t xml:space="preserve">1.1. </w:t>
      </w:r>
      <w:r>
        <w:rPr>
          <w:rFonts w:hint="eastAsia"/>
        </w:rPr>
        <w:t>Аккультурация</w:t>
      </w:r>
      <w:r>
        <w:t xml:space="preserve"> </w:t>
      </w:r>
      <w:r>
        <w:rPr>
          <w:rFonts w:hint="eastAsia"/>
        </w:rPr>
        <w:t>студентов</w:t>
      </w:r>
      <w:r>
        <w:t xml:space="preserve"> </w:t>
      </w:r>
      <w:r>
        <w:rPr>
          <w:rFonts w:hint="eastAsia"/>
        </w:rPr>
        <w:t>из</w:t>
      </w:r>
      <w:r>
        <w:t xml:space="preserve"> </w:t>
      </w:r>
      <w:r>
        <w:rPr>
          <w:rFonts w:hint="eastAsia"/>
        </w:rPr>
        <w:t>стран</w:t>
      </w:r>
      <w:r>
        <w:t xml:space="preserve"> </w:t>
      </w:r>
      <w:r>
        <w:rPr>
          <w:rFonts w:hint="eastAsia"/>
        </w:rPr>
        <w:t>Африки</w:t>
      </w:r>
      <w:r>
        <w:t xml:space="preserve"> </w:t>
      </w:r>
      <w:r>
        <w:rPr>
          <w:rFonts w:hint="eastAsia"/>
        </w:rPr>
        <w:t>как</w:t>
      </w:r>
      <w:r>
        <w:t xml:space="preserve"> </w:t>
      </w:r>
      <w:r>
        <w:rPr>
          <w:rFonts w:hint="eastAsia"/>
        </w:rPr>
        <w:t>предмет</w:t>
      </w:r>
      <w:r>
        <w:t xml:space="preserve"> </w:t>
      </w:r>
      <w:r>
        <w:rPr>
          <w:rFonts w:hint="eastAsia"/>
        </w:rPr>
        <w:t>междисциплинарной</w:t>
      </w:r>
      <w:r>
        <w:t xml:space="preserve"> </w:t>
      </w:r>
      <w:r>
        <w:rPr>
          <w:rFonts w:hint="eastAsia"/>
        </w:rPr>
        <w:t>рефлексии</w:t>
      </w:r>
    </w:p>
    <w:p w14:paraId="2F69ACD7" w14:textId="77777777" w:rsidR="00006945" w:rsidRDefault="00006945" w:rsidP="00006945"/>
    <w:p w14:paraId="04186E7B" w14:textId="77777777" w:rsidR="00006945" w:rsidRDefault="00006945" w:rsidP="00006945">
      <w:r>
        <w:t xml:space="preserve">1.2. </w:t>
      </w:r>
      <w:r>
        <w:rPr>
          <w:rFonts w:hint="eastAsia"/>
        </w:rPr>
        <w:t>Потенциал</w:t>
      </w:r>
      <w:r>
        <w:t xml:space="preserve"> </w:t>
      </w:r>
      <w:r>
        <w:rPr>
          <w:rFonts w:hint="eastAsia"/>
        </w:rPr>
        <w:t>поликультурного</w:t>
      </w:r>
      <w:r>
        <w:t xml:space="preserve"> </w:t>
      </w:r>
      <w:r>
        <w:rPr>
          <w:rFonts w:hint="eastAsia"/>
        </w:rPr>
        <w:t>образовательного</w:t>
      </w:r>
      <w:r>
        <w:t xml:space="preserve"> </w:t>
      </w:r>
      <w:r>
        <w:rPr>
          <w:rFonts w:hint="eastAsia"/>
        </w:rPr>
        <w:t>пространства</w:t>
      </w:r>
      <w:r>
        <w:t xml:space="preserve"> </w:t>
      </w:r>
      <w:r>
        <w:rPr>
          <w:rFonts w:hint="eastAsia"/>
        </w:rPr>
        <w:t>в</w:t>
      </w:r>
      <w:r>
        <w:t xml:space="preserve"> </w:t>
      </w:r>
      <w:r>
        <w:rPr>
          <w:rFonts w:hint="eastAsia"/>
        </w:rPr>
        <w:t>аккультурации</w:t>
      </w:r>
      <w:r>
        <w:t xml:space="preserve"> </w:t>
      </w:r>
      <w:r>
        <w:rPr>
          <w:rFonts w:hint="eastAsia"/>
        </w:rPr>
        <w:t>африканских</w:t>
      </w:r>
      <w:r>
        <w:t xml:space="preserve"> </w:t>
      </w:r>
      <w:r>
        <w:rPr>
          <w:rFonts w:hint="eastAsia"/>
        </w:rPr>
        <w:t>студентов</w:t>
      </w:r>
    </w:p>
    <w:p w14:paraId="385304E7" w14:textId="77777777" w:rsidR="00006945" w:rsidRDefault="00006945" w:rsidP="00006945"/>
    <w:p w14:paraId="63EFEFCD" w14:textId="77777777" w:rsidR="00006945" w:rsidRDefault="00006945" w:rsidP="00006945">
      <w:r>
        <w:t xml:space="preserve">1.3. </w:t>
      </w:r>
      <w:r>
        <w:rPr>
          <w:rFonts w:hint="eastAsia"/>
        </w:rPr>
        <w:t>Наставничество</w:t>
      </w:r>
      <w:r>
        <w:t xml:space="preserve"> </w:t>
      </w:r>
      <w:r>
        <w:rPr>
          <w:rFonts w:hint="eastAsia"/>
        </w:rPr>
        <w:t>как</w:t>
      </w:r>
      <w:r>
        <w:t xml:space="preserve"> </w:t>
      </w:r>
      <w:r>
        <w:rPr>
          <w:rFonts w:hint="eastAsia"/>
        </w:rPr>
        <w:t>технология</w:t>
      </w:r>
      <w:r>
        <w:t xml:space="preserve"> </w:t>
      </w:r>
      <w:r>
        <w:rPr>
          <w:rFonts w:hint="eastAsia"/>
        </w:rPr>
        <w:t>педагогического</w:t>
      </w:r>
      <w:r>
        <w:t xml:space="preserve"> </w:t>
      </w:r>
      <w:r>
        <w:rPr>
          <w:rFonts w:hint="eastAsia"/>
        </w:rPr>
        <w:t>сопровождения</w:t>
      </w:r>
      <w:r>
        <w:t xml:space="preserve"> </w:t>
      </w:r>
      <w:r>
        <w:rPr>
          <w:rFonts w:hint="eastAsia"/>
        </w:rPr>
        <w:t>аккультурации</w:t>
      </w:r>
      <w:r>
        <w:t xml:space="preserve"> </w:t>
      </w:r>
      <w:r>
        <w:rPr>
          <w:rFonts w:hint="eastAsia"/>
        </w:rPr>
        <w:t>иностранных</w:t>
      </w:r>
      <w:r>
        <w:t xml:space="preserve"> </w:t>
      </w:r>
      <w:r>
        <w:rPr>
          <w:rFonts w:hint="eastAsia"/>
        </w:rPr>
        <w:t>студентов</w:t>
      </w:r>
    </w:p>
    <w:p w14:paraId="06CF7C2B" w14:textId="77777777" w:rsidR="00006945" w:rsidRDefault="00006945" w:rsidP="00006945"/>
    <w:p w14:paraId="60DB384A" w14:textId="77777777" w:rsidR="00006945" w:rsidRDefault="00006945" w:rsidP="0000694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50B5156" w14:textId="77777777" w:rsidR="00006945" w:rsidRDefault="00006945" w:rsidP="00006945"/>
    <w:p w14:paraId="2E3C4402" w14:textId="77777777" w:rsidR="00006945" w:rsidRDefault="00006945" w:rsidP="00006945">
      <w:r>
        <w:rPr>
          <w:rFonts w:hint="eastAsia"/>
        </w:rPr>
        <w:t>ГЛАВА</w:t>
      </w:r>
      <w:r>
        <w:t xml:space="preserve"> 2. </w:t>
      </w:r>
      <w:r>
        <w:rPr>
          <w:rFonts w:hint="eastAsia"/>
        </w:rPr>
        <w:t>ОПЫТНО</w:t>
      </w:r>
      <w:r>
        <w:t>-</w:t>
      </w:r>
      <w:r>
        <w:rPr>
          <w:rFonts w:hint="eastAsia"/>
        </w:rPr>
        <w:t>ЭКСПЕРИМЕНТАЛЬНОЕ</w:t>
      </w:r>
      <w:r>
        <w:t xml:space="preserve"> </w:t>
      </w:r>
      <w:r>
        <w:rPr>
          <w:rFonts w:hint="eastAsia"/>
        </w:rPr>
        <w:t>ИССЛЕДОВАНИЕ</w:t>
      </w:r>
      <w:r>
        <w:t xml:space="preserve"> </w:t>
      </w:r>
      <w:r>
        <w:rPr>
          <w:rFonts w:hint="eastAsia"/>
        </w:rPr>
        <w:t>ПРОЦЕССА</w:t>
      </w:r>
      <w:r>
        <w:t xml:space="preserve"> </w:t>
      </w:r>
      <w:r>
        <w:rPr>
          <w:rFonts w:hint="eastAsia"/>
        </w:rPr>
        <w:t>АККУЛЬТУРАЦИИ</w:t>
      </w:r>
      <w:r>
        <w:t xml:space="preserve"> </w:t>
      </w:r>
      <w:r>
        <w:rPr>
          <w:rFonts w:hint="eastAsia"/>
        </w:rPr>
        <w:t>СТУДЕНТОВ</w:t>
      </w:r>
      <w:r>
        <w:t xml:space="preserve"> </w:t>
      </w:r>
      <w:r>
        <w:rPr>
          <w:rFonts w:hint="eastAsia"/>
        </w:rPr>
        <w:t>ИЗ</w:t>
      </w:r>
      <w:r>
        <w:t xml:space="preserve"> </w:t>
      </w:r>
      <w:r>
        <w:rPr>
          <w:rFonts w:hint="eastAsia"/>
        </w:rPr>
        <w:t>СТРАН</w:t>
      </w:r>
      <w:r>
        <w:t xml:space="preserve"> </w:t>
      </w:r>
      <w:r>
        <w:rPr>
          <w:rFonts w:hint="eastAsia"/>
        </w:rPr>
        <w:t>АФРИКИ</w:t>
      </w:r>
      <w:r>
        <w:t xml:space="preserve"> </w:t>
      </w:r>
      <w:r>
        <w:rPr>
          <w:rFonts w:hint="eastAsia"/>
        </w:rPr>
        <w:t>В</w:t>
      </w:r>
      <w:r>
        <w:t xml:space="preserve"> </w:t>
      </w:r>
      <w:r>
        <w:rPr>
          <w:rFonts w:hint="eastAsia"/>
        </w:rPr>
        <w:t>ПОЛИКУЛЬТУРНОМ</w:t>
      </w:r>
      <w:r>
        <w:t xml:space="preserve"> </w:t>
      </w:r>
      <w:r>
        <w:rPr>
          <w:rFonts w:hint="eastAsia"/>
        </w:rPr>
        <w:t>ОБРАЗОВАТЕЛЬНОМ</w:t>
      </w:r>
      <w:r>
        <w:t xml:space="preserve"> </w:t>
      </w:r>
      <w:r>
        <w:rPr>
          <w:rFonts w:hint="eastAsia"/>
        </w:rPr>
        <w:t>ПРОСТРАНСТВЕ</w:t>
      </w:r>
      <w:r>
        <w:t xml:space="preserve"> </w:t>
      </w:r>
      <w:r>
        <w:rPr>
          <w:rFonts w:hint="eastAsia"/>
        </w:rPr>
        <w:t>РОССИИ</w:t>
      </w:r>
    </w:p>
    <w:p w14:paraId="5909CC8E" w14:textId="77777777" w:rsidR="00006945" w:rsidRDefault="00006945" w:rsidP="00006945"/>
    <w:p w14:paraId="67F93688" w14:textId="77777777" w:rsidR="00006945" w:rsidRDefault="00006945" w:rsidP="00006945">
      <w:r>
        <w:t xml:space="preserve">2.1. </w:t>
      </w:r>
      <w:r>
        <w:rPr>
          <w:rFonts w:hint="eastAsia"/>
        </w:rPr>
        <w:t>Задачи</w:t>
      </w:r>
      <w:r>
        <w:t xml:space="preserve"> </w:t>
      </w:r>
      <w:r>
        <w:rPr>
          <w:rFonts w:hint="eastAsia"/>
        </w:rPr>
        <w:t>и</w:t>
      </w:r>
      <w:r>
        <w:t xml:space="preserve"> </w:t>
      </w:r>
      <w:r>
        <w:rPr>
          <w:rFonts w:hint="eastAsia"/>
        </w:rPr>
        <w:t>методика</w:t>
      </w:r>
      <w:r>
        <w:t xml:space="preserve"> </w:t>
      </w:r>
      <w:r>
        <w:rPr>
          <w:rFonts w:hint="eastAsia"/>
        </w:rPr>
        <w:t>констатирующего</w:t>
      </w:r>
      <w:r>
        <w:t xml:space="preserve"> </w:t>
      </w:r>
      <w:r>
        <w:rPr>
          <w:rFonts w:hint="eastAsia"/>
        </w:rPr>
        <w:t>этапа</w:t>
      </w:r>
      <w:r>
        <w:t xml:space="preserve"> </w:t>
      </w:r>
      <w:r>
        <w:rPr>
          <w:rFonts w:hint="eastAsia"/>
        </w:rPr>
        <w:t>исследования</w:t>
      </w:r>
    </w:p>
    <w:p w14:paraId="5EADDC2A" w14:textId="77777777" w:rsidR="00006945" w:rsidRDefault="00006945" w:rsidP="00006945"/>
    <w:p w14:paraId="4EE43284" w14:textId="77777777" w:rsidR="00006945" w:rsidRDefault="00006945" w:rsidP="00006945">
      <w:r>
        <w:t xml:space="preserve">2.2. </w:t>
      </w:r>
      <w:r>
        <w:rPr>
          <w:rFonts w:hint="eastAsia"/>
        </w:rPr>
        <w:t>Моделирование</w:t>
      </w:r>
      <w:r>
        <w:t xml:space="preserve"> </w:t>
      </w:r>
      <w:r>
        <w:rPr>
          <w:rFonts w:hint="eastAsia"/>
        </w:rPr>
        <w:t>педагогического</w:t>
      </w:r>
      <w:r>
        <w:t xml:space="preserve"> </w:t>
      </w:r>
      <w:r>
        <w:rPr>
          <w:rFonts w:hint="eastAsia"/>
        </w:rPr>
        <w:t>сопровождения</w:t>
      </w:r>
      <w:r>
        <w:t xml:space="preserve"> </w:t>
      </w:r>
      <w:r>
        <w:rPr>
          <w:rFonts w:hint="eastAsia"/>
        </w:rPr>
        <w:t>аккультурации</w:t>
      </w:r>
      <w:r>
        <w:t xml:space="preserve"> </w:t>
      </w:r>
      <w:r>
        <w:rPr>
          <w:rFonts w:hint="eastAsia"/>
        </w:rPr>
        <w:t>студентов</w:t>
      </w:r>
      <w:r>
        <w:t xml:space="preserve"> </w:t>
      </w:r>
      <w:r>
        <w:rPr>
          <w:rFonts w:hint="eastAsia"/>
        </w:rPr>
        <w:t>из</w:t>
      </w:r>
      <w:r>
        <w:t xml:space="preserve"> </w:t>
      </w:r>
      <w:r>
        <w:rPr>
          <w:rFonts w:hint="eastAsia"/>
        </w:rPr>
        <w:t>стран</w:t>
      </w:r>
      <w:r>
        <w:t xml:space="preserve"> </w:t>
      </w:r>
      <w:r>
        <w:rPr>
          <w:rFonts w:hint="eastAsia"/>
        </w:rPr>
        <w:t>Африки</w:t>
      </w:r>
    </w:p>
    <w:p w14:paraId="2372C414" w14:textId="77777777" w:rsidR="00006945" w:rsidRDefault="00006945" w:rsidP="00006945"/>
    <w:p w14:paraId="04D8E9BE" w14:textId="77777777" w:rsidR="00006945" w:rsidRDefault="00006945" w:rsidP="00006945">
      <w:r>
        <w:t xml:space="preserve">2.3. </w:t>
      </w:r>
      <w:r>
        <w:rPr>
          <w:rFonts w:hint="eastAsia"/>
        </w:rPr>
        <w:t>Анализ</w:t>
      </w:r>
      <w:r>
        <w:t xml:space="preserve"> </w:t>
      </w:r>
      <w:r>
        <w:rPr>
          <w:rFonts w:hint="eastAsia"/>
        </w:rPr>
        <w:t>результатов</w:t>
      </w:r>
      <w:r>
        <w:t xml:space="preserve"> </w:t>
      </w:r>
      <w:r>
        <w:rPr>
          <w:rFonts w:hint="eastAsia"/>
        </w:rPr>
        <w:t>педагогического</w:t>
      </w:r>
      <w:r>
        <w:t xml:space="preserve"> </w:t>
      </w:r>
      <w:r>
        <w:rPr>
          <w:rFonts w:hint="eastAsia"/>
        </w:rPr>
        <w:t>сопровождения</w:t>
      </w:r>
      <w:r>
        <w:t xml:space="preserve"> </w:t>
      </w:r>
      <w:r>
        <w:rPr>
          <w:rFonts w:hint="eastAsia"/>
        </w:rPr>
        <w:t>аккультурации</w:t>
      </w:r>
    </w:p>
    <w:p w14:paraId="108BD387" w14:textId="77777777" w:rsidR="00006945" w:rsidRDefault="00006945" w:rsidP="00006945"/>
    <w:p w14:paraId="5F3E89AE" w14:textId="77777777" w:rsidR="00006945" w:rsidRDefault="00006945" w:rsidP="00006945">
      <w:r>
        <w:rPr>
          <w:rFonts w:hint="eastAsia"/>
        </w:rPr>
        <w:t>студентов</w:t>
      </w:r>
      <w:r>
        <w:t xml:space="preserve"> </w:t>
      </w:r>
      <w:r>
        <w:rPr>
          <w:rFonts w:hint="eastAsia"/>
        </w:rPr>
        <w:t>из</w:t>
      </w:r>
      <w:r>
        <w:t xml:space="preserve"> </w:t>
      </w:r>
      <w:r>
        <w:rPr>
          <w:rFonts w:hint="eastAsia"/>
        </w:rPr>
        <w:t>стран</w:t>
      </w:r>
      <w:r>
        <w:t xml:space="preserve"> </w:t>
      </w:r>
      <w:r>
        <w:rPr>
          <w:rFonts w:hint="eastAsia"/>
        </w:rPr>
        <w:t>Африки</w:t>
      </w:r>
    </w:p>
    <w:p w14:paraId="7D34B56B" w14:textId="77777777" w:rsidR="00006945" w:rsidRDefault="00006945" w:rsidP="00006945"/>
    <w:p w14:paraId="6A20C893" w14:textId="77777777" w:rsidR="00006945" w:rsidRDefault="00006945" w:rsidP="0000694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6BB8F3D" w14:textId="77777777" w:rsidR="00006945" w:rsidRDefault="00006945" w:rsidP="00006945"/>
    <w:p w14:paraId="6472D6D9" w14:textId="77777777" w:rsidR="00006945" w:rsidRDefault="00006945" w:rsidP="00006945">
      <w:r>
        <w:rPr>
          <w:rFonts w:hint="eastAsia"/>
        </w:rPr>
        <w:t>ЗАКЛЮЧЕНИЕ</w:t>
      </w:r>
    </w:p>
    <w:p w14:paraId="24A92BCF" w14:textId="77777777" w:rsidR="00006945" w:rsidRDefault="00006945" w:rsidP="00006945"/>
    <w:p w14:paraId="09026A09" w14:textId="77777777" w:rsidR="00006945" w:rsidRDefault="00006945" w:rsidP="00006945">
      <w:r>
        <w:rPr>
          <w:rFonts w:hint="eastAsia"/>
        </w:rPr>
        <w:t>СПИСОК</w:t>
      </w:r>
      <w:r>
        <w:t xml:space="preserve"> </w:t>
      </w:r>
      <w:r>
        <w:rPr>
          <w:rFonts w:hint="eastAsia"/>
        </w:rPr>
        <w:t>ЛИТЕРАТУРЫ</w:t>
      </w:r>
    </w:p>
    <w:p w14:paraId="3CAA99D6" w14:textId="77777777" w:rsidR="00006945" w:rsidRDefault="00006945" w:rsidP="00006945"/>
    <w:p w14:paraId="77DC73EA" w14:textId="77777777" w:rsidR="00006945" w:rsidRDefault="00006945" w:rsidP="00006945">
      <w:r>
        <w:rPr>
          <w:rFonts w:hint="eastAsia"/>
        </w:rPr>
        <w:t>ПРИЛОЖЕНИЯ</w:t>
      </w:r>
    </w:p>
    <w:p w14:paraId="5F57DBA8" w14:textId="77777777" w:rsidR="00006945" w:rsidRDefault="00006945" w:rsidP="00006945"/>
    <w:p w14:paraId="377B042A" w14:textId="48929B6A" w:rsidR="00006945" w:rsidRPr="00006945" w:rsidRDefault="00006945" w:rsidP="00006945">
      <w:r>
        <w:t>178</w:t>
      </w:r>
    </w:p>
    <w:sectPr w:rsidR="00006945" w:rsidRPr="00006945" w:rsidSect="00F158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AB42" w14:textId="77777777" w:rsidR="00F158D8" w:rsidRDefault="00F158D8">
      <w:pPr>
        <w:spacing w:after="0" w:line="240" w:lineRule="auto"/>
      </w:pPr>
      <w:r>
        <w:separator/>
      </w:r>
    </w:p>
  </w:endnote>
  <w:endnote w:type="continuationSeparator" w:id="0">
    <w:p w14:paraId="0F869874" w14:textId="77777777" w:rsidR="00F158D8" w:rsidRDefault="00F1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1C17" w14:textId="77777777" w:rsidR="00F158D8" w:rsidRDefault="00F158D8"/>
    <w:p w14:paraId="698A7EF0" w14:textId="77777777" w:rsidR="00F158D8" w:rsidRDefault="00F158D8"/>
    <w:p w14:paraId="01349C33" w14:textId="77777777" w:rsidR="00F158D8" w:rsidRDefault="00F158D8"/>
    <w:p w14:paraId="5A59104A" w14:textId="77777777" w:rsidR="00F158D8" w:rsidRDefault="00F158D8"/>
    <w:p w14:paraId="25D2D6D4" w14:textId="77777777" w:rsidR="00F158D8" w:rsidRDefault="00F158D8"/>
    <w:p w14:paraId="24885032" w14:textId="77777777" w:rsidR="00F158D8" w:rsidRDefault="00F158D8"/>
    <w:p w14:paraId="1C794517" w14:textId="77777777" w:rsidR="00F158D8" w:rsidRDefault="00F158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3ED67A" wp14:editId="74B6D7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62BCA" w14:textId="77777777" w:rsidR="00F158D8" w:rsidRDefault="00F158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3ED6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962BCA" w14:textId="77777777" w:rsidR="00F158D8" w:rsidRDefault="00F158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5C3C4C" w14:textId="77777777" w:rsidR="00F158D8" w:rsidRDefault="00F158D8"/>
    <w:p w14:paraId="3482319C" w14:textId="77777777" w:rsidR="00F158D8" w:rsidRDefault="00F158D8"/>
    <w:p w14:paraId="01B60D36" w14:textId="77777777" w:rsidR="00F158D8" w:rsidRDefault="00F158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8624CB" wp14:editId="263E52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03D04" w14:textId="77777777" w:rsidR="00F158D8" w:rsidRDefault="00F158D8"/>
                          <w:p w14:paraId="5621C726" w14:textId="77777777" w:rsidR="00F158D8" w:rsidRDefault="00F158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8624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B03D04" w14:textId="77777777" w:rsidR="00F158D8" w:rsidRDefault="00F158D8"/>
                    <w:p w14:paraId="5621C726" w14:textId="77777777" w:rsidR="00F158D8" w:rsidRDefault="00F158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25746F" w14:textId="77777777" w:rsidR="00F158D8" w:rsidRDefault="00F158D8"/>
    <w:p w14:paraId="77F0996B" w14:textId="77777777" w:rsidR="00F158D8" w:rsidRDefault="00F158D8">
      <w:pPr>
        <w:rPr>
          <w:sz w:val="2"/>
          <w:szCs w:val="2"/>
        </w:rPr>
      </w:pPr>
    </w:p>
    <w:p w14:paraId="643A9F92" w14:textId="77777777" w:rsidR="00F158D8" w:rsidRDefault="00F158D8"/>
    <w:p w14:paraId="38088E10" w14:textId="77777777" w:rsidR="00F158D8" w:rsidRDefault="00F158D8">
      <w:pPr>
        <w:spacing w:after="0" w:line="240" w:lineRule="auto"/>
      </w:pPr>
    </w:p>
  </w:footnote>
  <w:footnote w:type="continuationSeparator" w:id="0">
    <w:p w14:paraId="16554495" w14:textId="77777777" w:rsidR="00F158D8" w:rsidRDefault="00F15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8D8"/>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7686</TotalTime>
  <Pages>2</Pages>
  <Words>169</Words>
  <Characters>968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680</cp:revision>
  <cp:lastPrinted>2009-02-06T05:36:00Z</cp:lastPrinted>
  <dcterms:created xsi:type="dcterms:W3CDTF">2024-01-07T13:43:00Z</dcterms:created>
  <dcterms:modified xsi:type="dcterms:W3CDTF">2024-01-19T11:44:00Z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