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9ED2" w14:textId="77777777" w:rsidR="0077758F" w:rsidRDefault="0077758F" w:rsidP="0077758F">
      <w:pPr>
        <w:pStyle w:val="afffffffffffffffffffffffffff5"/>
        <w:rPr>
          <w:rFonts w:ascii="Verdana" w:hAnsi="Verdana"/>
          <w:color w:val="000000"/>
          <w:sz w:val="21"/>
          <w:szCs w:val="21"/>
        </w:rPr>
      </w:pPr>
      <w:r>
        <w:rPr>
          <w:rFonts w:ascii="Helvetica" w:hAnsi="Helvetica" w:cs="Helvetica"/>
          <w:b/>
          <w:bCs w:val="0"/>
          <w:color w:val="222222"/>
          <w:sz w:val="21"/>
          <w:szCs w:val="21"/>
        </w:rPr>
        <w:t>Коломиец, Людмила Львовна.</w:t>
      </w:r>
    </w:p>
    <w:p w14:paraId="1F0DC817" w14:textId="77777777" w:rsidR="0077758F" w:rsidRDefault="0077758F" w:rsidP="0077758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Кристаллогеометрия и морфология метастабильных фаз и их влияние на свойства низколегированных сплавов циркония с осмием и </w:t>
      </w:r>
      <w:proofErr w:type="gramStart"/>
      <w:r>
        <w:rPr>
          <w:rFonts w:ascii="Helvetica" w:hAnsi="Helvetica" w:cs="Helvetica"/>
          <w:caps/>
          <w:color w:val="222222"/>
          <w:sz w:val="21"/>
          <w:szCs w:val="21"/>
        </w:rPr>
        <w:t>иридием :</w:t>
      </w:r>
      <w:proofErr w:type="gramEnd"/>
      <w:r>
        <w:rPr>
          <w:rFonts w:ascii="Helvetica" w:hAnsi="Helvetica" w:cs="Helvetica"/>
          <w:caps/>
          <w:color w:val="222222"/>
          <w:sz w:val="21"/>
          <w:szCs w:val="21"/>
        </w:rPr>
        <w:t xml:space="preserve"> диссертация ... кандидата физико-математических наук : 01.04.07. - Киев, 1984. - 154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EC1E01C" w14:textId="77777777" w:rsidR="0077758F" w:rsidRDefault="0077758F" w:rsidP="0077758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Коломиец, Людмила Львовна</w:t>
      </w:r>
    </w:p>
    <w:p w14:paraId="1EBF967F"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6FD5796"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СТРУКТУРА СПЛАВОВ ЦИРКОНИЯ</w:t>
      </w:r>
    </w:p>
    <w:p w14:paraId="3015D9FA"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ЕЛ Взаимодействие циркония с элементами УШгруппы.</w:t>
      </w:r>
    </w:p>
    <w:p w14:paraId="51582668"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Области существования метастабильных фаз в малолегированном цирконии</w:t>
      </w:r>
    </w:p>
    <w:p w14:paraId="3DC654C6"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Мартенситноеу5~</w:t>
      </w:r>
      <w:proofErr w:type="gramStart"/>
      <w:r>
        <w:rPr>
          <w:rFonts w:ascii="Arial" w:hAnsi="Arial" w:cs="Arial"/>
          <w:color w:val="333333"/>
          <w:sz w:val="21"/>
          <w:szCs w:val="21"/>
        </w:rPr>
        <w:t>с&gt;(</w:t>
      </w:r>
      <w:proofErr w:type="gramEnd"/>
      <w:r>
        <w:rPr>
          <w:rFonts w:ascii="Arial" w:hAnsi="Arial" w:cs="Arial"/>
          <w:color w:val="333333"/>
          <w:sz w:val="21"/>
          <w:szCs w:val="21"/>
        </w:rPr>
        <w:t>-превращение в сплавах циркония</w:t>
      </w:r>
    </w:p>
    <w:p w14:paraId="7CAF0678"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Метастабильная СО -фаза.</w:t>
      </w:r>
    </w:p>
    <w:p w14:paraId="619821ED"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Процессы, протекающие при отпуске в сплавах циркония (титана) со структурой (р+Ц) -фаз</w:t>
      </w:r>
    </w:p>
    <w:p w14:paraId="245A7683"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Свойства и области применения циркония и его сплавов</w:t>
      </w:r>
    </w:p>
    <w:p w14:paraId="3D814B45"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4315B14"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Постановка задачи</w:t>
      </w:r>
    </w:p>
    <w:p w14:paraId="147FCCE9"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КОНЦЕНТРАЦИОННЫЕ ОБЛАСТИ СУЩЕСТВОВАНИЯ МЕТАСТАБИЛЬНЫХ ФАЗ</w:t>
      </w:r>
    </w:p>
    <w:p w14:paraId="05E4B46E"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ЗАКАЛЕННЫХ СПЛАВАХ ЦИРКОНИЯ С ОСМИЕМ И ИРИДИЕМ.36 *</w:t>
      </w:r>
    </w:p>
    <w:p w14:paraId="31EA92C3"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 Приготовление сплавов циркония с осмием и иридием</w:t>
      </w:r>
    </w:p>
    <w:p w14:paraId="0F0D2287"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Рентгенографическое исследование закаленных сплавов циркония с осмием и иридием .37 3 Металлография и микротвердость закаленных сплавов 2г-(ки</w:t>
      </w:r>
    </w:p>
    <w:p w14:paraId="05F246CD"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ЭЛЕКТРОННО-МИКРОСКОПИЧЕСКОЕ ИССЛЕДОВАНИЕ МЕТАСТАБИЛЬНЫХ</w:t>
      </w:r>
    </w:p>
    <w:p w14:paraId="3A92CAF7"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СО-ФАЗ</w:t>
      </w:r>
    </w:p>
    <w:p w14:paraId="2C812AD1"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 Кристаллогеометрия и морфология атермической й&gt;-фазы</w:t>
      </w:r>
    </w:p>
    <w:p w14:paraId="72545988"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Структурные особенности (/.'-мартенсита в закаленных сплавах цирконий-осмий</w:t>
      </w:r>
    </w:p>
    <w:p w14:paraId="28FBACCB"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Морфология ж! -мартенсита.</w:t>
      </w:r>
    </w:p>
    <w:p w14:paraId="5A20C149"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Ориентационное соотношение уЗ - и оС'-фаз в закаленных сплавах 0$.</w:t>
      </w:r>
    </w:p>
    <w:p w14:paraId="35A3E9AF"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3.2.3. Анализ двойниковой структуры и систем скольжения в </w:t>
      </w:r>
      <w:proofErr w:type="gramStart"/>
      <w:r>
        <w:rPr>
          <w:rFonts w:ascii="Arial" w:hAnsi="Arial" w:cs="Arial"/>
          <w:color w:val="333333"/>
          <w:sz w:val="21"/>
          <w:szCs w:val="21"/>
        </w:rPr>
        <w:t>&lt;?(</w:t>
      </w:r>
      <w:proofErr w:type="gramEnd"/>
      <w:r>
        <w:rPr>
          <w:rFonts w:ascii="Arial" w:hAnsi="Arial" w:cs="Arial"/>
          <w:color w:val="333333"/>
          <w:sz w:val="21"/>
          <w:szCs w:val="21"/>
        </w:rPr>
        <w:t>' - мартенсите.</w:t>
      </w:r>
    </w:p>
    <w:p w14:paraId="6C48A215"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Определение плоскости габитуса</w:t>
      </w:r>
    </w:p>
    <w:p w14:paraId="397EF2B8"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Обсуждение результатов.</w:t>
      </w:r>
    </w:p>
    <w:p w14:paraId="563256AF"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434493F"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 ВЛИЯНИЕ ОТПУСКА НА СТРУКТУРУ И СВОЙСТВА ЗАКАЛЕННЫХ сплавов 2г-0$ и 1г</w:t>
      </w:r>
    </w:p>
    <w:p w14:paraId="44EACF47"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Фазовый состав и структура отпущенных сплавов циркония с осмием и иридием</w:t>
      </w:r>
    </w:p>
    <w:p w14:paraId="7F1EA504"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Рентгенографическое исследование отпущенных сплавов.</w:t>
      </w:r>
    </w:p>
    <w:p w14:paraId="55AD7C91"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Электронно-микроскопический анализ структуры сплавов, содержащих омега-фазу, на первой стадии отпуска</w:t>
      </w:r>
    </w:p>
    <w:p w14:paraId="7B90B917"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Электронно-микроскопический анализ структуры сплавов, содержащих омега-фазу на второй стадии отпуска</w:t>
      </w:r>
    </w:p>
    <w:p w14:paraId="7A198F34"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Обсуждение результатов</w:t>
      </w:r>
    </w:p>
    <w:p w14:paraId="4197B4CD"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кинетики процесса старения по данным измерения микротвердости</w:t>
      </w:r>
    </w:p>
    <w:p w14:paraId="74000080" w14:textId="77777777" w:rsidR="0077758F" w:rsidRDefault="0077758F" w:rsidP="007775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Влияние легирования и термической обработки на коррозионную стойкость сплавов í1-0£ </w:t>
      </w:r>
      <w:proofErr w:type="gramStart"/>
      <w:r>
        <w:rPr>
          <w:rFonts w:ascii="Arial" w:hAnsi="Arial" w:cs="Arial"/>
          <w:color w:val="333333"/>
          <w:sz w:val="21"/>
          <w:szCs w:val="21"/>
        </w:rPr>
        <w:t>и .</w:t>
      </w:r>
      <w:proofErr w:type="gramEnd"/>
      <w:r>
        <w:rPr>
          <w:rFonts w:ascii="Arial" w:hAnsi="Arial" w:cs="Arial"/>
          <w:color w:val="333333"/>
          <w:sz w:val="21"/>
          <w:szCs w:val="21"/>
        </w:rPr>
        <w:t xml:space="preserve"> 132 Выводы</w:t>
      </w:r>
    </w:p>
    <w:p w14:paraId="071EBB05" w14:textId="32D8A506" w:rsidR="00E67B85" w:rsidRPr="0077758F" w:rsidRDefault="00E67B85" w:rsidP="0077758F"/>
    <w:sectPr w:rsidR="00E67B85" w:rsidRPr="0077758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11F3E" w14:textId="77777777" w:rsidR="00781A10" w:rsidRDefault="00781A10">
      <w:pPr>
        <w:spacing w:after="0" w:line="240" w:lineRule="auto"/>
      </w:pPr>
      <w:r>
        <w:separator/>
      </w:r>
    </w:p>
  </w:endnote>
  <w:endnote w:type="continuationSeparator" w:id="0">
    <w:p w14:paraId="42FF213A" w14:textId="77777777" w:rsidR="00781A10" w:rsidRDefault="0078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ED2CE" w14:textId="77777777" w:rsidR="00781A10" w:rsidRDefault="00781A10"/>
    <w:p w14:paraId="3ED9DD23" w14:textId="77777777" w:rsidR="00781A10" w:rsidRDefault="00781A10"/>
    <w:p w14:paraId="47055950" w14:textId="77777777" w:rsidR="00781A10" w:rsidRDefault="00781A10"/>
    <w:p w14:paraId="3340247C" w14:textId="77777777" w:rsidR="00781A10" w:rsidRDefault="00781A10"/>
    <w:p w14:paraId="3EC47B65" w14:textId="77777777" w:rsidR="00781A10" w:rsidRDefault="00781A10"/>
    <w:p w14:paraId="12BE9D13" w14:textId="77777777" w:rsidR="00781A10" w:rsidRDefault="00781A10"/>
    <w:p w14:paraId="359C8B0A" w14:textId="77777777" w:rsidR="00781A10" w:rsidRDefault="00781A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755D10" wp14:editId="1D8029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E5774" w14:textId="77777777" w:rsidR="00781A10" w:rsidRDefault="00781A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755D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5E5774" w14:textId="77777777" w:rsidR="00781A10" w:rsidRDefault="00781A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8ECDC2" w14:textId="77777777" w:rsidR="00781A10" w:rsidRDefault="00781A10"/>
    <w:p w14:paraId="6E785E1F" w14:textId="77777777" w:rsidR="00781A10" w:rsidRDefault="00781A10"/>
    <w:p w14:paraId="1ABFB284" w14:textId="77777777" w:rsidR="00781A10" w:rsidRDefault="00781A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BB2815" wp14:editId="1EFD91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4225E" w14:textId="77777777" w:rsidR="00781A10" w:rsidRDefault="00781A10"/>
                          <w:p w14:paraId="791752C0" w14:textId="77777777" w:rsidR="00781A10" w:rsidRDefault="00781A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BB28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34225E" w14:textId="77777777" w:rsidR="00781A10" w:rsidRDefault="00781A10"/>
                    <w:p w14:paraId="791752C0" w14:textId="77777777" w:rsidR="00781A10" w:rsidRDefault="00781A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30311E" w14:textId="77777777" w:rsidR="00781A10" w:rsidRDefault="00781A10"/>
    <w:p w14:paraId="1ED92A76" w14:textId="77777777" w:rsidR="00781A10" w:rsidRDefault="00781A10">
      <w:pPr>
        <w:rPr>
          <w:sz w:val="2"/>
          <w:szCs w:val="2"/>
        </w:rPr>
      </w:pPr>
    </w:p>
    <w:p w14:paraId="0C3EAD30" w14:textId="77777777" w:rsidR="00781A10" w:rsidRDefault="00781A10"/>
    <w:p w14:paraId="5B86C661" w14:textId="77777777" w:rsidR="00781A10" w:rsidRDefault="00781A10">
      <w:pPr>
        <w:spacing w:after="0" w:line="240" w:lineRule="auto"/>
      </w:pPr>
    </w:p>
  </w:footnote>
  <w:footnote w:type="continuationSeparator" w:id="0">
    <w:p w14:paraId="0D04858E" w14:textId="77777777" w:rsidR="00781A10" w:rsidRDefault="00781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0"/>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114131</TotalTime>
  <Pages>2</Pages>
  <Words>321</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2151</cp:revision>
  <cp:lastPrinted>2009-02-06T05:36:00Z</cp:lastPrinted>
  <dcterms:created xsi:type="dcterms:W3CDTF">2024-01-07T13:43:00Z</dcterms:created>
  <dcterms:modified xsi:type="dcterms:W3CDTF">2025-06-15T20:31:00Z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