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A5460" w14:textId="1EDA720A" w:rsidR="00C70F33" w:rsidRDefault="004E647C" w:rsidP="004E647C">
      <w:r w:rsidRPr="004E647C">
        <w:rPr>
          <w:rFonts w:hint="eastAsia"/>
        </w:rPr>
        <w:t>Погорелова</w:t>
      </w:r>
      <w:r w:rsidRPr="004E647C">
        <w:t xml:space="preserve"> </w:t>
      </w:r>
      <w:r w:rsidRPr="004E647C">
        <w:rPr>
          <w:rFonts w:hint="eastAsia"/>
        </w:rPr>
        <w:t>Людмила</w:t>
      </w:r>
      <w:r w:rsidRPr="004E647C">
        <w:t xml:space="preserve"> </w:t>
      </w:r>
      <w:r w:rsidRPr="004E647C">
        <w:rPr>
          <w:rFonts w:hint="eastAsia"/>
        </w:rPr>
        <w:t>Александровна</w:t>
      </w:r>
      <w:r>
        <w:t xml:space="preserve"> </w:t>
      </w:r>
      <w:r w:rsidRPr="004E647C">
        <w:rPr>
          <w:rFonts w:hint="eastAsia"/>
        </w:rPr>
        <w:t>Формирование</w:t>
      </w:r>
      <w:r w:rsidRPr="004E647C">
        <w:t xml:space="preserve"> </w:t>
      </w:r>
      <w:r w:rsidRPr="004E647C">
        <w:rPr>
          <w:rFonts w:hint="eastAsia"/>
        </w:rPr>
        <w:t>непрерывных</w:t>
      </w:r>
      <w:r w:rsidRPr="004E647C">
        <w:t xml:space="preserve"> </w:t>
      </w:r>
      <w:r w:rsidRPr="004E647C">
        <w:rPr>
          <w:rFonts w:hint="eastAsia"/>
        </w:rPr>
        <w:t>инновационных</w:t>
      </w:r>
      <w:r w:rsidRPr="004E647C">
        <w:t xml:space="preserve"> </w:t>
      </w:r>
      <w:r w:rsidRPr="004E647C">
        <w:rPr>
          <w:rFonts w:hint="eastAsia"/>
        </w:rPr>
        <w:t>процессов</w:t>
      </w:r>
      <w:r w:rsidRPr="004E647C">
        <w:t xml:space="preserve"> </w:t>
      </w:r>
      <w:r w:rsidRPr="004E647C">
        <w:rPr>
          <w:rFonts w:hint="eastAsia"/>
        </w:rPr>
        <w:t>на</w:t>
      </w:r>
      <w:r w:rsidRPr="004E647C">
        <w:t xml:space="preserve"> </w:t>
      </w:r>
      <w:r w:rsidRPr="004E647C">
        <w:rPr>
          <w:rFonts w:hint="eastAsia"/>
        </w:rPr>
        <w:t>предприятии</w:t>
      </w:r>
      <w:r w:rsidRPr="004E647C">
        <w:t xml:space="preserve"> </w:t>
      </w:r>
      <w:r w:rsidRPr="004E647C">
        <w:rPr>
          <w:rFonts w:hint="eastAsia"/>
        </w:rPr>
        <w:t>в</w:t>
      </w:r>
      <w:r w:rsidRPr="004E647C">
        <w:t xml:space="preserve"> </w:t>
      </w:r>
      <w:r w:rsidRPr="004E647C">
        <w:rPr>
          <w:rFonts w:hint="eastAsia"/>
        </w:rPr>
        <w:t>условиях</w:t>
      </w:r>
      <w:r w:rsidRPr="004E647C">
        <w:t xml:space="preserve"> </w:t>
      </w:r>
      <w:r w:rsidRPr="004E647C">
        <w:rPr>
          <w:rFonts w:hint="eastAsia"/>
        </w:rPr>
        <w:t>становления</w:t>
      </w:r>
      <w:r w:rsidRPr="004E647C">
        <w:t xml:space="preserve"> </w:t>
      </w:r>
      <w:r w:rsidRPr="004E647C">
        <w:rPr>
          <w:rFonts w:hint="eastAsia"/>
        </w:rPr>
        <w:t>цифровой</w:t>
      </w:r>
      <w:r w:rsidRPr="004E647C">
        <w:t xml:space="preserve"> </w:t>
      </w:r>
      <w:r w:rsidRPr="004E647C">
        <w:rPr>
          <w:rFonts w:hint="eastAsia"/>
        </w:rPr>
        <w:t>экономики</w:t>
      </w:r>
    </w:p>
    <w:p w14:paraId="19236663" w14:textId="77777777" w:rsidR="004E647C" w:rsidRDefault="004E647C" w:rsidP="004E647C">
      <w:r>
        <w:rPr>
          <w:rFonts w:hint="eastAsia"/>
        </w:rPr>
        <w:t>ОГЛАВЛЕНИЕ</w:t>
      </w:r>
      <w:r>
        <w:t xml:space="preserve"> </w:t>
      </w:r>
      <w:r>
        <w:rPr>
          <w:rFonts w:hint="eastAsia"/>
        </w:rPr>
        <w:t>ДИССЕРТАЦИИ</w:t>
      </w:r>
    </w:p>
    <w:p w14:paraId="7E1BAC31" w14:textId="77777777" w:rsidR="004E647C" w:rsidRDefault="004E647C" w:rsidP="004E647C">
      <w:r>
        <w:rPr>
          <w:rFonts w:hint="eastAsia"/>
        </w:rPr>
        <w:t>кандидат</w:t>
      </w:r>
      <w:r>
        <w:t xml:space="preserve"> </w:t>
      </w:r>
      <w:r>
        <w:rPr>
          <w:rFonts w:hint="eastAsia"/>
        </w:rPr>
        <w:t>наук</w:t>
      </w:r>
      <w:r>
        <w:t xml:space="preserve"> </w:t>
      </w:r>
      <w:r>
        <w:rPr>
          <w:rFonts w:hint="eastAsia"/>
        </w:rPr>
        <w:t>Погорелова</w:t>
      </w:r>
      <w:r>
        <w:t xml:space="preserve"> </w:t>
      </w:r>
      <w:r>
        <w:rPr>
          <w:rFonts w:hint="eastAsia"/>
        </w:rPr>
        <w:t>Людмила</w:t>
      </w:r>
      <w:r>
        <w:t xml:space="preserve"> </w:t>
      </w:r>
      <w:r>
        <w:rPr>
          <w:rFonts w:hint="eastAsia"/>
        </w:rPr>
        <w:t>Александровна</w:t>
      </w:r>
    </w:p>
    <w:p w14:paraId="06A9D7E7" w14:textId="77777777" w:rsidR="004E647C" w:rsidRDefault="004E647C" w:rsidP="004E647C">
      <w:r>
        <w:rPr>
          <w:rFonts w:hint="eastAsia"/>
        </w:rPr>
        <w:t>ВВЕДЕНИЕ</w:t>
      </w:r>
    </w:p>
    <w:p w14:paraId="3CCC7563" w14:textId="77777777" w:rsidR="004E647C" w:rsidRDefault="004E647C" w:rsidP="004E647C"/>
    <w:p w14:paraId="0AC020D9" w14:textId="77777777" w:rsidR="004E647C" w:rsidRDefault="004E647C" w:rsidP="004E647C">
      <w:r>
        <w:rPr>
          <w:rFonts w:hint="eastAsia"/>
        </w:rPr>
        <w:t>ГЛАВА</w:t>
      </w:r>
      <w:r>
        <w:t xml:space="preserve"> 1. </w:t>
      </w:r>
      <w:r>
        <w:rPr>
          <w:rFonts w:hint="eastAsia"/>
        </w:rPr>
        <w:t>СОВРЕМЕННОЕ</w:t>
      </w:r>
      <w:r>
        <w:t xml:space="preserve"> </w:t>
      </w:r>
      <w:r>
        <w:rPr>
          <w:rFonts w:hint="eastAsia"/>
        </w:rPr>
        <w:t>СОСТОЯНИЕ</w:t>
      </w:r>
      <w:r>
        <w:t xml:space="preserve"> </w:t>
      </w:r>
      <w:r>
        <w:rPr>
          <w:rFonts w:hint="eastAsia"/>
        </w:rPr>
        <w:t>И</w:t>
      </w:r>
      <w:r>
        <w:t xml:space="preserve"> </w:t>
      </w:r>
      <w:r>
        <w:rPr>
          <w:rFonts w:hint="eastAsia"/>
        </w:rPr>
        <w:t>ЗАДАЧИ</w:t>
      </w:r>
      <w:r>
        <w:t xml:space="preserve"> </w:t>
      </w:r>
      <w:r>
        <w:rPr>
          <w:rFonts w:hint="eastAsia"/>
        </w:rPr>
        <w:t>РАВИТИЯ</w:t>
      </w:r>
      <w:r>
        <w:t xml:space="preserve"> </w:t>
      </w:r>
      <w:r>
        <w:rPr>
          <w:rFonts w:hint="eastAsia"/>
        </w:rPr>
        <w:t>ИННОВАЦИОННОЙ</w:t>
      </w:r>
      <w:r>
        <w:t xml:space="preserve"> </w:t>
      </w:r>
      <w:r>
        <w:rPr>
          <w:rFonts w:hint="eastAsia"/>
        </w:rPr>
        <w:t>ДЕЯТЕЛЬНОСТИ</w:t>
      </w:r>
      <w:r>
        <w:t xml:space="preserve"> </w:t>
      </w:r>
      <w:r>
        <w:rPr>
          <w:rFonts w:hint="eastAsia"/>
        </w:rPr>
        <w:t>В</w:t>
      </w:r>
      <w:r>
        <w:t xml:space="preserve"> </w:t>
      </w:r>
      <w:r>
        <w:rPr>
          <w:rFonts w:hint="eastAsia"/>
        </w:rPr>
        <w:t>РОССИИ</w:t>
      </w:r>
    </w:p>
    <w:p w14:paraId="07B8DC0F" w14:textId="77777777" w:rsidR="004E647C" w:rsidRDefault="004E647C" w:rsidP="004E647C"/>
    <w:p w14:paraId="59DED9E7" w14:textId="77777777" w:rsidR="004E647C" w:rsidRDefault="004E647C" w:rsidP="004E647C">
      <w:r>
        <w:t xml:space="preserve">1.1. </w:t>
      </w:r>
      <w:r>
        <w:rPr>
          <w:rFonts w:hint="eastAsia"/>
        </w:rPr>
        <w:t>Развитие</w:t>
      </w:r>
      <w:r>
        <w:t xml:space="preserve"> </w:t>
      </w:r>
      <w:r>
        <w:rPr>
          <w:rFonts w:hint="eastAsia"/>
        </w:rPr>
        <w:t>производственных</w:t>
      </w:r>
      <w:r>
        <w:t xml:space="preserve"> </w:t>
      </w:r>
      <w:r>
        <w:rPr>
          <w:rFonts w:hint="eastAsia"/>
        </w:rPr>
        <w:t>систем</w:t>
      </w:r>
      <w:r>
        <w:t xml:space="preserve"> </w:t>
      </w:r>
      <w:r>
        <w:rPr>
          <w:rFonts w:hint="eastAsia"/>
        </w:rPr>
        <w:t>российских</w:t>
      </w:r>
      <w:r>
        <w:t xml:space="preserve"> </w:t>
      </w:r>
      <w:r>
        <w:rPr>
          <w:rFonts w:hint="eastAsia"/>
        </w:rPr>
        <w:t>предприятий</w:t>
      </w:r>
      <w:r>
        <w:t xml:space="preserve">, </w:t>
      </w:r>
      <w:r>
        <w:rPr>
          <w:rFonts w:hint="eastAsia"/>
        </w:rPr>
        <w:t>их</w:t>
      </w:r>
      <w:r>
        <w:t xml:space="preserve"> </w:t>
      </w:r>
      <w:r>
        <w:rPr>
          <w:rFonts w:hint="eastAsia"/>
        </w:rPr>
        <w:t>современное</w:t>
      </w:r>
      <w:r>
        <w:t xml:space="preserve"> </w:t>
      </w:r>
      <w:r>
        <w:rPr>
          <w:rFonts w:hint="eastAsia"/>
        </w:rPr>
        <w:t>состояние</w:t>
      </w:r>
    </w:p>
    <w:p w14:paraId="555A646F" w14:textId="77777777" w:rsidR="004E647C" w:rsidRDefault="004E647C" w:rsidP="004E647C"/>
    <w:p w14:paraId="07CBD749" w14:textId="77777777" w:rsidR="004E647C" w:rsidRDefault="004E647C" w:rsidP="004E647C">
      <w:r>
        <w:t xml:space="preserve">1.2. </w:t>
      </w:r>
      <w:r>
        <w:rPr>
          <w:rFonts w:hint="eastAsia"/>
        </w:rPr>
        <w:t>Задачи</w:t>
      </w:r>
      <w:r>
        <w:t xml:space="preserve"> </w:t>
      </w:r>
      <w:r>
        <w:rPr>
          <w:rFonts w:hint="eastAsia"/>
        </w:rPr>
        <w:t>и</w:t>
      </w:r>
      <w:r>
        <w:t xml:space="preserve"> </w:t>
      </w:r>
      <w:r>
        <w:rPr>
          <w:rFonts w:hint="eastAsia"/>
        </w:rPr>
        <w:t>вызовы</w:t>
      </w:r>
      <w:r>
        <w:t xml:space="preserve">, </w:t>
      </w:r>
      <w:r>
        <w:rPr>
          <w:rFonts w:hint="eastAsia"/>
        </w:rPr>
        <w:t>обусловленные</w:t>
      </w:r>
      <w:r>
        <w:t xml:space="preserve"> </w:t>
      </w:r>
      <w:r>
        <w:rPr>
          <w:rFonts w:hint="eastAsia"/>
        </w:rPr>
        <w:t>мировыми</w:t>
      </w:r>
      <w:r>
        <w:t xml:space="preserve"> </w:t>
      </w:r>
      <w:r>
        <w:rPr>
          <w:rFonts w:hint="eastAsia"/>
        </w:rPr>
        <w:t>тенденциями</w:t>
      </w:r>
      <w:r>
        <w:t xml:space="preserve"> </w:t>
      </w:r>
      <w:r>
        <w:rPr>
          <w:rFonts w:hint="eastAsia"/>
        </w:rPr>
        <w:t>реиндустриализации</w:t>
      </w:r>
      <w:r>
        <w:t xml:space="preserve">, </w:t>
      </w:r>
      <w:r>
        <w:rPr>
          <w:rFonts w:hint="eastAsia"/>
        </w:rPr>
        <w:t>цифровизации</w:t>
      </w:r>
      <w:r>
        <w:t xml:space="preserve"> </w:t>
      </w:r>
      <w:r>
        <w:rPr>
          <w:rFonts w:hint="eastAsia"/>
        </w:rPr>
        <w:t>экономики</w:t>
      </w:r>
      <w:r>
        <w:t xml:space="preserve">, </w:t>
      </w:r>
      <w:r>
        <w:rPr>
          <w:rFonts w:hint="eastAsia"/>
        </w:rPr>
        <w:t>внешними</w:t>
      </w:r>
      <w:r>
        <w:t xml:space="preserve"> </w:t>
      </w:r>
      <w:r>
        <w:rPr>
          <w:rFonts w:hint="eastAsia"/>
        </w:rPr>
        <w:t>угрозами</w:t>
      </w:r>
      <w:r>
        <w:t xml:space="preserve"> </w:t>
      </w:r>
      <w:r>
        <w:rPr>
          <w:rFonts w:hint="eastAsia"/>
        </w:rPr>
        <w:t>для</w:t>
      </w:r>
      <w:r>
        <w:t xml:space="preserve"> </w:t>
      </w:r>
      <w:r>
        <w:rPr>
          <w:rFonts w:hint="eastAsia"/>
        </w:rPr>
        <w:t>российской</w:t>
      </w:r>
      <w:r>
        <w:t xml:space="preserve"> </w:t>
      </w:r>
      <w:r>
        <w:rPr>
          <w:rFonts w:hint="eastAsia"/>
        </w:rPr>
        <w:t>экономики</w:t>
      </w:r>
    </w:p>
    <w:p w14:paraId="320EC0A5" w14:textId="77777777" w:rsidR="004E647C" w:rsidRDefault="004E647C" w:rsidP="004E647C"/>
    <w:p w14:paraId="7B014B76" w14:textId="77777777" w:rsidR="004E647C" w:rsidRDefault="004E647C" w:rsidP="004E647C">
      <w:r>
        <w:t xml:space="preserve">1.3. </w:t>
      </w:r>
      <w:r>
        <w:rPr>
          <w:rFonts w:hint="eastAsia"/>
        </w:rPr>
        <w:t>Методы</w:t>
      </w:r>
      <w:r>
        <w:t xml:space="preserve"> </w:t>
      </w:r>
      <w:r>
        <w:rPr>
          <w:rFonts w:hint="eastAsia"/>
        </w:rPr>
        <w:t>управления</w:t>
      </w:r>
      <w:r>
        <w:t xml:space="preserve"> </w:t>
      </w:r>
      <w:r>
        <w:rPr>
          <w:rFonts w:hint="eastAsia"/>
        </w:rPr>
        <w:t>инновационными</w:t>
      </w:r>
      <w:r>
        <w:t xml:space="preserve"> </w:t>
      </w:r>
      <w:r>
        <w:rPr>
          <w:rFonts w:hint="eastAsia"/>
        </w:rPr>
        <w:t>проектами</w:t>
      </w:r>
      <w:r>
        <w:t xml:space="preserve"> </w:t>
      </w:r>
      <w:r>
        <w:rPr>
          <w:rFonts w:hint="eastAsia"/>
        </w:rPr>
        <w:t>и</w:t>
      </w:r>
      <w:r>
        <w:t xml:space="preserve"> </w:t>
      </w:r>
      <w:r>
        <w:rPr>
          <w:rFonts w:hint="eastAsia"/>
        </w:rPr>
        <w:t>процессами</w:t>
      </w:r>
      <w:r>
        <w:t xml:space="preserve"> </w:t>
      </w:r>
      <w:r>
        <w:rPr>
          <w:rFonts w:hint="eastAsia"/>
        </w:rPr>
        <w:t>на</w:t>
      </w:r>
      <w:r>
        <w:t xml:space="preserve"> </w:t>
      </w:r>
      <w:r>
        <w:rPr>
          <w:rFonts w:hint="eastAsia"/>
        </w:rPr>
        <w:t>предприятиях</w:t>
      </w:r>
      <w:r>
        <w:t xml:space="preserve"> </w:t>
      </w:r>
      <w:r>
        <w:rPr>
          <w:rFonts w:hint="eastAsia"/>
        </w:rPr>
        <w:t>и</w:t>
      </w:r>
      <w:r>
        <w:t xml:space="preserve"> </w:t>
      </w:r>
      <w:r>
        <w:rPr>
          <w:rFonts w:hint="eastAsia"/>
        </w:rPr>
        <w:t>в</w:t>
      </w:r>
      <w:r>
        <w:t xml:space="preserve"> </w:t>
      </w:r>
      <w:r>
        <w:rPr>
          <w:rFonts w:hint="eastAsia"/>
        </w:rPr>
        <w:t>бизнес</w:t>
      </w:r>
      <w:r>
        <w:t>-</w:t>
      </w:r>
      <w:r>
        <w:rPr>
          <w:rFonts w:hint="eastAsia"/>
        </w:rPr>
        <w:t>группах</w:t>
      </w:r>
      <w:r>
        <w:t xml:space="preserve">, </w:t>
      </w:r>
      <w:r>
        <w:rPr>
          <w:rFonts w:hint="eastAsia"/>
        </w:rPr>
        <w:t>задачи</w:t>
      </w:r>
      <w:r>
        <w:t xml:space="preserve"> </w:t>
      </w:r>
      <w:r>
        <w:rPr>
          <w:rFonts w:hint="eastAsia"/>
        </w:rPr>
        <w:t>их</w:t>
      </w:r>
      <w:r>
        <w:t xml:space="preserve"> </w:t>
      </w:r>
      <w:r>
        <w:rPr>
          <w:rFonts w:hint="eastAsia"/>
        </w:rPr>
        <w:t>совершенствования</w:t>
      </w:r>
    </w:p>
    <w:p w14:paraId="7BB8DFAE" w14:textId="77777777" w:rsidR="004E647C" w:rsidRDefault="004E647C" w:rsidP="004E647C"/>
    <w:p w14:paraId="7E6A131D" w14:textId="77777777" w:rsidR="004E647C" w:rsidRDefault="004E647C" w:rsidP="004E647C">
      <w:r>
        <w:t xml:space="preserve">1.4. </w:t>
      </w:r>
      <w:r>
        <w:rPr>
          <w:rFonts w:hint="eastAsia"/>
        </w:rPr>
        <w:t>Выводы</w:t>
      </w:r>
      <w:r>
        <w:t xml:space="preserve"> </w:t>
      </w:r>
      <w:r>
        <w:rPr>
          <w:rFonts w:hint="eastAsia"/>
        </w:rPr>
        <w:t>по</w:t>
      </w:r>
      <w:r>
        <w:t xml:space="preserve"> </w:t>
      </w:r>
      <w:r>
        <w:rPr>
          <w:rFonts w:hint="eastAsia"/>
        </w:rPr>
        <w:t>Главе</w:t>
      </w:r>
      <w:r>
        <w:t xml:space="preserve"> 1 </w:t>
      </w:r>
      <w:r>
        <w:rPr>
          <w:rFonts w:hint="eastAsia"/>
        </w:rPr>
        <w:t>и</w:t>
      </w:r>
      <w:r>
        <w:t xml:space="preserve"> </w:t>
      </w:r>
      <w:r>
        <w:rPr>
          <w:rFonts w:hint="eastAsia"/>
        </w:rPr>
        <w:t>постановка</w:t>
      </w:r>
      <w:r>
        <w:t xml:space="preserve"> </w:t>
      </w:r>
      <w:r>
        <w:rPr>
          <w:rFonts w:hint="eastAsia"/>
        </w:rPr>
        <w:t>задач</w:t>
      </w:r>
      <w:r>
        <w:t xml:space="preserve"> </w:t>
      </w:r>
      <w:r>
        <w:rPr>
          <w:rFonts w:hint="eastAsia"/>
        </w:rPr>
        <w:t>диссертационного</w:t>
      </w:r>
    </w:p>
    <w:p w14:paraId="466C37F2" w14:textId="77777777" w:rsidR="004E647C" w:rsidRDefault="004E647C" w:rsidP="004E647C"/>
    <w:p w14:paraId="40AB14DB" w14:textId="77777777" w:rsidR="004E647C" w:rsidRDefault="004E647C" w:rsidP="004E647C">
      <w:r>
        <w:t>66</w:t>
      </w:r>
    </w:p>
    <w:p w14:paraId="7E4BFC82" w14:textId="77777777" w:rsidR="004E647C" w:rsidRDefault="004E647C" w:rsidP="004E647C"/>
    <w:p w14:paraId="4422F718" w14:textId="77777777" w:rsidR="004E647C" w:rsidRDefault="004E647C" w:rsidP="004E647C">
      <w:r>
        <w:rPr>
          <w:rFonts w:hint="eastAsia"/>
        </w:rPr>
        <w:t>исследования</w:t>
      </w:r>
    </w:p>
    <w:p w14:paraId="0C6E34E7" w14:textId="77777777" w:rsidR="004E647C" w:rsidRDefault="004E647C" w:rsidP="004E647C"/>
    <w:p w14:paraId="7AF04BF2" w14:textId="77777777" w:rsidR="004E647C" w:rsidRDefault="004E647C" w:rsidP="004E647C">
      <w:r>
        <w:rPr>
          <w:rFonts w:hint="eastAsia"/>
        </w:rPr>
        <w:t>ГЛАВА</w:t>
      </w:r>
      <w:r>
        <w:t xml:space="preserve"> 2. </w:t>
      </w:r>
      <w:r>
        <w:rPr>
          <w:rFonts w:hint="eastAsia"/>
        </w:rPr>
        <w:t>МЕТОДОЛОГИЧЕСКИЕ</w:t>
      </w:r>
      <w:r>
        <w:t xml:space="preserve"> </w:t>
      </w:r>
      <w:r>
        <w:rPr>
          <w:rFonts w:hint="eastAsia"/>
        </w:rPr>
        <w:t>ОСНОВЫ</w:t>
      </w:r>
      <w:r>
        <w:t xml:space="preserve"> </w:t>
      </w:r>
      <w:r>
        <w:rPr>
          <w:rFonts w:hint="eastAsia"/>
        </w:rPr>
        <w:t>ФОРМИРОВАНИЯ</w:t>
      </w:r>
      <w:r>
        <w:t xml:space="preserve"> </w:t>
      </w:r>
      <w:r>
        <w:rPr>
          <w:rFonts w:hint="eastAsia"/>
        </w:rPr>
        <w:t>НЕПРЕРЫВНЫХ</w:t>
      </w:r>
      <w:r>
        <w:t xml:space="preserve"> </w:t>
      </w:r>
      <w:r>
        <w:rPr>
          <w:rFonts w:hint="eastAsia"/>
        </w:rPr>
        <w:t>ИННОВАЦИОННЫХ</w:t>
      </w:r>
      <w:r>
        <w:t xml:space="preserve"> </w:t>
      </w:r>
      <w:r>
        <w:rPr>
          <w:rFonts w:hint="eastAsia"/>
        </w:rPr>
        <w:t>ПРОЦЕССОВ</w:t>
      </w:r>
      <w:r>
        <w:t xml:space="preserve"> </w:t>
      </w:r>
      <w:r>
        <w:rPr>
          <w:rFonts w:hint="eastAsia"/>
        </w:rPr>
        <w:t>НА</w:t>
      </w:r>
      <w:r>
        <w:t xml:space="preserve"> </w:t>
      </w:r>
      <w:r>
        <w:rPr>
          <w:rFonts w:hint="eastAsia"/>
        </w:rPr>
        <w:t>ПРЕДПРИЯТИЯХ</w:t>
      </w:r>
      <w:r>
        <w:t xml:space="preserve"> </w:t>
      </w:r>
      <w:r>
        <w:rPr>
          <w:rFonts w:hint="eastAsia"/>
        </w:rPr>
        <w:t>И</w:t>
      </w:r>
      <w:r>
        <w:t xml:space="preserve"> </w:t>
      </w:r>
      <w:r>
        <w:rPr>
          <w:rFonts w:hint="eastAsia"/>
        </w:rPr>
        <w:t>В</w:t>
      </w:r>
      <w:r>
        <w:t xml:space="preserve"> </w:t>
      </w:r>
      <w:r>
        <w:rPr>
          <w:rFonts w:hint="eastAsia"/>
        </w:rPr>
        <w:t>БИЗНЕС</w:t>
      </w:r>
      <w:r>
        <w:t>-</w:t>
      </w:r>
      <w:r>
        <w:rPr>
          <w:rFonts w:hint="eastAsia"/>
        </w:rPr>
        <w:t>ГРУППАХ</w:t>
      </w:r>
      <w:r>
        <w:t xml:space="preserve"> </w:t>
      </w:r>
      <w:r>
        <w:rPr>
          <w:rFonts w:hint="eastAsia"/>
        </w:rPr>
        <w:t>В</w:t>
      </w:r>
      <w:r>
        <w:t xml:space="preserve"> </w:t>
      </w:r>
      <w:r>
        <w:rPr>
          <w:rFonts w:hint="eastAsia"/>
        </w:rPr>
        <w:t>УСЛОВИЯХ</w:t>
      </w:r>
    </w:p>
    <w:p w14:paraId="6F9E6E6F" w14:textId="77777777" w:rsidR="004E647C" w:rsidRDefault="004E647C" w:rsidP="004E647C"/>
    <w:p w14:paraId="2BFF8B57" w14:textId="77777777" w:rsidR="004E647C" w:rsidRDefault="004E647C" w:rsidP="004E647C">
      <w:r>
        <w:rPr>
          <w:rFonts w:hint="eastAsia"/>
        </w:rPr>
        <w:t>СТАНОВЛЕНИЯ</w:t>
      </w:r>
      <w:r>
        <w:t xml:space="preserve"> </w:t>
      </w:r>
      <w:r>
        <w:rPr>
          <w:rFonts w:hint="eastAsia"/>
        </w:rPr>
        <w:t>ЦИФРОВОЙ</w:t>
      </w:r>
      <w:r>
        <w:t xml:space="preserve"> </w:t>
      </w:r>
      <w:r>
        <w:rPr>
          <w:rFonts w:hint="eastAsia"/>
        </w:rPr>
        <w:t>ЭКОНОМИКИ</w:t>
      </w:r>
    </w:p>
    <w:p w14:paraId="05915B8E" w14:textId="77777777" w:rsidR="004E647C" w:rsidRDefault="004E647C" w:rsidP="004E647C"/>
    <w:p w14:paraId="34720CFC" w14:textId="77777777" w:rsidR="004E647C" w:rsidRDefault="004E647C" w:rsidP="004E647C">
      <w:r>
        <w:t xml:space="preserve">2.1. </w:t>
      </w:r>
      <w:r>
        <w:rPr>
          <w:rFonts w:hint="eastAsia"/>
        </w:rPr>
        <w:t>Переход</w:t>
      </w:r>
      <w:r>
        <w:t xml:space="preserve"> </w:t>
      </w:r>
      <w:r>
        <w:rPr>
          <w:rFonts w:hint="eastAsia"/>
        </w:rPr>
        <w:t>от</w:t>
      </w:r>
      <w:r>
        <w:t xml:space="preserve"> </w:t>
      </w:r>
      <w:r>
        <w:rPr>
          <w:rFonts w:hint="eastAsia"/>
        </w:rPr>
        <w:t>инновационных</w:t>
      </w:r>
      <w:r>
        <w:t xml:space="preserve"> </w:t>
      </w:r>
      <w:r>
        <w:rPr>
          <w:rFonts w:hint="eastAsia"/>
        </w:rPr>
        <w:t>проектов</w:t>
      </w:r>
      <w:r>
        <w:t xml:space="preserve"> </w:t>
      </w:r>
      <w:r>
        <w:rPr>
          <w:rFonts w:hint="eastAsia"/>
        </w:rPr>
        <w:t>к</w:t>
      </w:r>
      <w:r>
        <w:t xml:space="preserve"> </w:t>
      </w:r>
      <w:r>
        <w:rPr>
          <w:rFonts w:hint="eastAsia"/>
        </w:rPr>
        <w:t>непрерывн</w:t>
      </w:r>
      <w:r>
        <w:rPr>
          <w:rFonts w:hint="eastAsia"/>
        </w:rPr>
        <w:lastRenderedPageBreak/>
        <w:t>ым</w:t>
      </w:r>
      <w:r>
        <w:t xml:space="preserve"> </w:t>
      </w:r>
      <w:r>
        <w:rPr>
          <w:rFonts w:hint="eastAsia"/>
        </w:rPr>
        <w:t>инновационным</w:t>
      </w:r>
      <w:r>
        <w:t xml:space="preserve"> </w:t>
      </w:r>
      <w:r>
        <w:rPr>
          <w:rFonts w:hint="eastAsia"/>
        </w:rPr>
        <w:t>процессам</w:t>
      </w:r>
      <w:r>
        <w:t xml:space="preserve"> </w:t>
      </w:r>
      <w:r>
        <w:rPr>
          <w:rFonts w:hint="eastAsia"/>
        </w:rPr>
        <w:t>на</w:t>
      </w:r>
      <w:r>
        <w:t xml:space="preserve"> </w:t>
      </w:r>
      <w:r>
        <w:rPr>
          <w:rFonts w:hint="eastAsia"/>
        </w:rPr>
        <w:t>современных</w:t>
      </w:r>
      <w:r>
        <w:t xml:space="preserve"> </w:t>
      </w:r>
      <w:r>
        <w:rPr>
          <w:rFonts w:hint="eastAsia"/>
        </w:rPr>
        <w:t>российских</w:t>
      </w:r>
      <w:r>
        <w:t xml:space="preserve"> </w:t>
      </w:r>
      <w:r>
        <w:rPr>
          <w:rFonts w:hint="eastAsia"/>
        </w:rPr>
        <w:t>предприятиях</w:t>
      </w:r>
    </w:p>
    <w:p w14:paraId="1668F472" w14:textId="77777777" w:rsidR="004E647C" w:rsidRDefault="004E647C" w:rsidP="004E647C"/>
    <w:p w14:paraId="5376652C" w14:textId="77777777" w:rsidR="004E647C" w:rsidRDefault="004E647C" w:rsidP="004E647C">
      <w:r>
        <w:t xml:space="preserve">2.2. </w:t>
      </w:r>
      <w:r>
        <w:rPr>
          <w:rFonts w:hint="eastAsia"/>
        </w:rPr>
        <w:t>Специфика</w:t>
      </w:r>
      <w:r>
        <w:t xml:space="preserve"> </w:t>
      </w:r>
      <w:r>
        <w:rPr>
          <w:rFonts w:hint="eastAsia"/>
        </w:rPr>
        <w:t>производственных</w:t>
      </w:r>
      <w:r>
        <w:t xml:space="preserve"> </w:t>
      </w:r>
      <w:r>
        <w:rPr>
          <w:rFonts w:hint="eastAsia"/>
        </w:rPr>
        <w:t>систем</w:t>
      </w:r>
      <w:r>
        <w:t xml:space="preserve"> </w:t>
      </w:r>
      <w:r>
        <w:rPr>
          <w:rFonts w:hint="eastAsia"/>
        </w:rPr>
        <w:t>промышленности</w:t>
      </w:r>
      <w:r>
        <w:t xml:space="preserve"> </w:t>
      </w:r>
      <w:r>
        <w:rPr>
          <w:rFonts w:hint="eastAsia"/>
        </w:rPr>
        <w:t>и</w:t>
      </w:r>
      <w:r>
        <w:t xml:space="preserve"> </w:t>
      </w:r>
      <w:r>
        <w:rPr>
          <w:rFonts w:hint="eastAsia"/>
        </w:rPr>
        <w:t>других</w:t>
      </w:r>
      <w:r>
        <w:t xml:space="preserve"> </w:t>
      </w:r>
      <w:r>
        <w:rPr>
          <w:rFonts w:hint="eastAsia"/>
        </w:rPr>
        <w:t>отраслей</w:t>
      </w:r>
      <w:r>
        <w:t xml:space="preserve"> </w:t>
      </w:r>
      <w:r>
        <w:rPr>
          <w:rFonts w:hint="eastAsia"/>
        </w:rPr>
        <w:t>народного</w:t>
      </w:r>
      <w:r>
        <w:t xml:space="preserve"> </w:t>
      </w:r>
      <w:r>
        <w:rPr>
          <w:rFonts w:hint="eastAsia"/>
        </w:rPr>
        <w:t>хозяйства</w:t>
      </w:r>
      <w:r>
        <w:t xml:space="preserve"> </w:t>
      </w:r>
      <w:r>
        <w:rPr>
          <w:rFonts w:hint="eastAsia"/>
        </w:rPr>
        <w:t>в</w:t>
      </w:r>
      <w:r>
        <w:t xml:space="preserve"> </w:t>
      </w:r>
      <w:r>
        <w:rPr>
          <w:rFonts w:hint="eastAsia"/>
        </w:rPr>
        <w:t>условиях</w:t>
      </w:r>
      <w:r>
        <w:t xml:space="preserve"> </w:t>
      </w:r>
      <w:r>
        <w:rPr>
          <w:rFonts w:hint="eastAsia"/>
        </w:rPr>
        <w:t>цифровизации</w:t>
      </w:r>
      <w:r>
        <w:t xml:space="preserve"> </w:t>
      </w:r>
      <w:r>
        <w:rPr>
          <w:rFonts w:hint="eastAsia"/>
        </w:rPr>
        <w:t>и</w:t>
      </w:r>
      <w:r>
        <w:t xml:space="preserve"> </w:t>
      </w:r>
      <w:r>
        <w:rPr>
          <w:rFonts w:hint="eastAsia"/>
        </w:rPr>
        <w:t>становления</w:t>
      </w:r>
      <w:r>
        <w:t xml:space="preserve"> </w:t>
      </w:r>
      <w:r>
        <w:rPr>
          <w:rFonts w:hint="eastAsia"/>
        </w:rPr>
        <w:t>экономики</w:t>
      </w:r>
    </w:p>
    <w:p w14:paraId="001425D3" w14:textId="77777777" w:rsidR="004E647C" w:rsidRDefault="004E647C" w:rsidP="004E647C"/>
    <w:p w14:paraId="1FFBC527" w14:textId="77777777" w:rsidR="004E647C" w:rsidRDefault="004E647C" w:rsidP="004E647C">
      <w:r>
        <w:t xml:space="preserve">2.3. </w:t>
      </w:r>
      <w:r>
        <w:rPr>
          <w:rFonts w:hint="eastAsia"/>
        </w:rPr>
        <w:t>Механизмы</w:t>
      </w:r>
      <w:r>
        <w:t xml:space="preserve"> </w:t>
      </w:r>
      <w:r>
        <w:rPr>
          <w:rFonts w:hint="eastAsia"/>
        </w:rPr>
        <w:t>управления</w:t>
      </w:r>
      <w:r>
        <w:t xml:space="preserve"> </w:t>
      </w:r>
      <w:r>
        <w:rPr>
          <w:rFonts w:hint="eastAsia"/>
        </w:rPr>
        <w:t>информационными</w:t>
      </w:r>
      <w:r>
        <w:t xml:space="preserve"> </w:t>
      </w:r>
      <w:r>
        <w:rPr>
          <w:rFonts w:hint="eastAsia"/>
        </w:rPr>
        <w:t>ресурсами</w:t>
      </w:r>
      <w:r>
        <w:t xml:space="preserve"> </w:t>
      </w:r>
      <w:r>
        <w:rPr>
          <w:rFonts w:hint="eastAsia"/>
        </w:rPr>
        <w:t>при</w:t>
      </w:r>
      <w:r>
        <w:t xml:space="preserve"> </w:t>
      </w:r>
      <w:r>
        <w:rPr>
          <w:rFonts w:hint="eastAsia"/>
        </w:rPr>
        <w:t>непрерывных</w:t>
      </w:r>
      <w:r>
        <w:t xml:space="preserve"> </w:t>
      </w:r>
      <w:r>
        <w:rPr>
          <w:rFonts w:hint="eastAsia"/>
        </w:rPr>
        <w:t>инновационных</w:t>
      </w:r>
      <w:r>
        <w:t xml:space="preserve"> </w:t>
      </w:r>
      <w:r>
        <w:rPr>
          <w:rFonts w:hint="eastAsia"/>
        </w:rPr>
        <w:t>процессах</w:t>
      </w:r>
    </w:p>
    <w:p w14:paraId="18C7372C" w14:textId="77777777" w:rsidR="004E647C" w:rsidRDefault="004E647C" w:rsidP="004E647C"/>
    <w:p w14:paraId="2D9C5778" w14:textId="77777777" w:rsidR="004E647C" w:rsidRDefault="004E647C" w:rsidP="004E647C">
      <w:r>
        <w:t xml:space="preserve">2.4. </w:t>
      </w:r>
      <w:r>
        <w:rPr>
          <w:rFonts w:hint="eastAsia"/>
        </w:rPr>
        <w:t>Оценка</w:t>
      </w:r>
      <w:r>
        <w:t xml:space="preserve"> </w:t>
      </w:r>
      <w:r>
        <w:rPr>
          <w:rFonts w:hint="eastAsia"/>
        </w:rPr>
        <w:t>инновационных</w:t>
      </w:r>
      <w:r>
        <w:t xml:space="preserve"> </w:t>
      </w:r>
      <w:r>
        <w:rPr>
          <w:rFonts w:hint="eastAsia"/>
        </w:rPr>
        <w:t>проектов</w:t>
      </w:r>
      <w:r>
        <w:t xml:space="preserve"> </w:t>
      </w:r>
      <w:r>
        <w:rPr>
          <w:rFonts w:hint="eastAsia"/>
        </w:rPr>
        <w:t>для</w:t>
      </w:r>
      <w:r>
        <w:t xml:space="preserve"> </w:t>
      </w:r>
      <w:r>
        <w:rPr>
          <w:rFonts w:hint="eastAsia"/>
        </w:rPr>
        <w:t>их</w:t>
      </w:r>
      <w:r>
        <w:t xml:space="preserve"> </w:t>
      </w:r>
      <w:r>
        <w:rPr>
          <w:rFonts w:hint="eastAsia"/>
        </w:rPr>
        <w:t>включения</w:t>
      </w:r>
      <w:r>
        <w:t xml:space="preserve"> </w:t>
      </w:r>
      <w:r>
        <w:rPr>
          <w:rFonts w:hint="eastAsia"/>
        </w:rPr>
        <w:t>в</w:t>
      </w:r>
      <w:r>
        <w:t xml:space="preserve"> </w:t>
      </w:r>
      <w:r>
        <w:rPr>
          <w:rFonts w:hint="eastAsia"/>
        </w:rPr>
        <w:t>инновационные</w:t>
      </w:r>
      <w:r>
        <w:t xml:space="preserve"> </w:t>
      </w:r>
      <w:r>
        <w:rPr>
          <w:rFonts w:hint="eastAsia"/>
        </w:rPr>
        <w:t>процессы</w:t>
      </w:r>
    </w:p>
    <w:p w14:paraId="61D4712E" w14:textId="77777777" w:rsidR="004E647C" w:rsidRDefault="004E647C" w:rsidP="004E647C"/>
    <w:p w14:paraId="2E06E2B4" w14:textId="77777777" w:rsidR="004E647C" w:rsidRDefault="004E647C" w:rsidP="004E647C">
      <w:r>
        <w:t xml:space="preserve">2.5. </w:t>
      </w:r>
      <w:r>
        <w:rPr>
          <w:rFonts w:hint="eastAsia"/>
        </w:rPr>
        <w:t>Выводы</w:t>
      </w:r>
      <w:r>
        <w:t xml:space="preserve"> </w:t>
      </w:r>
      <w:r>
        <w:rPr>
          <w:rFonts w:hint="eastAsia"/>
        </w:rPr>
        <w:t>по</w:t>
      </w:r>
      <w:r>
        <w:t xml:space="preserve"> </w:t>
      </w:r>
      <w:r>
        <w:rPr>
          <w:rFonts w:hint="eastAsia"/>
        </w:rPr>
        <w:t>Главе</w:t>
      </w:r>
    </w:p>
    <w:p w14:paraId="5933E9EE" w14:textId="77777777" w:rsidR="004E647C" w:rsidRDefault="004E647C" w:rsidP="004E647C"/>
    <w:p w14:paraId="37A247CC" w14:textId="77777777" w:rsidR="004E647C" w:rsidRDefault="004E647C" w:rsidP="004E647C">
      <w:r>
        <w:rPr>
          <w:rFonts w:hint="eastAsia"/>
        </w:rPr>
        <w:t>ГЛАВА</w:t>
      </w:r>
      <w:r>
        <w:t xml:space="preserve"> 3. </w:t>
      </w:r>
      <w:r>
        <w:rPr>
          <w:rFonts w:hint="eastAsia"/>
        </w:rPr>
        <w:t>СИСТЕМА</w:t>
      </w:r>
      <w:r>
        <w:t xml:space="preserve"> </w:t>
      </w:r>
      <w:r>
        <w:rPr>
          <w:rFonts w:hint="eastAsia"/>
        </w:rPr>
        <w:t>УПРАВЛЕНИЯ</w:t>
      </w:r>
      <w:r>
        <w:t xml:space="preserve"> </w:t>
      </w:r>
      <w:r>
        <w:rPr>
          <w:rFonts w:hint="eastAsia"/>
        </w:rPr>
        <w:t>ИННОВАЦИОННЫМИ</w:t>
      </w:r>
    </w:p>
    <w:p w14:paraId="67A92C02" w14:textId="77777777" w:rsidR="004E647C" w:rsidRDefault="004E647C" w:rsidP="004E647C"/>
    <w:p w14:paraId="600A2CD4" w14:textId="77777777" w:rsidR="004E647C" w:rsidRDefault="004E647C" w:rsidP="004E647C">
      <w:r>
        <w:rPr>
          <w:rFonts w:hint="eastAsia"/>
        </w:rPr>
        <w:t>ПРОЦЕССАМИ</w:t>
      </w:r>
      <w:r>
        <w:t xml:space="preserve"> </w:t>
      </w:r>
      <w:r>
        <w:rPr>
          <w:rFonts w:hint="eastAsia"/>
        </w:rPr>
        <w:t>НА</w:t>
      </w:r>
      <w:r>
        <w:t xml:space="preserve"> </w:t>
      </w:r>
      <w:r>
        <w:rPr>
          <w:rFonts w:hint="eastAsia"/>
        </w:rPr>
        <w:t>ПРЕДПРИЯТИЯХ</w:t>
      </w:r>
      <w:r>
        <w:t xml:space="preserve"> </w:t>
      </w:r>
      <w:r>
        <w:rPr>
          <w:rFonts w:hint="eastAsia"/>
        </w:rPr>
        <w:t>И</w:t>
      </w:r>
      <w:r>
        <w:t xml:space="preserve"> </w:t>
      </w:r>
      <w:r>
        <w:rPr>
          <w:rFonts w:hint="eastAsia"/>
        </w:rPr>
        <w:t>В</w:t>
      </w:r>
      <w:r>
        <w:t xml:space="preserve"> </w:t>
      </w:r>
      <w:r>
        <w:rPr>
          <w:rFonts w:hint="eastAsia"/>
        </w:rPr>
        <w:t>БИЗНЕС</w:t>
      </w:r>
      <w:r>
        <w:t>-</w:t>
      </w:r>
      <w:r>
        <w:rPr>
          <w:rFonts w:hint="eastAsia"/>
        </w:rPr>
        <w:t>ГРУППАХ</w:t>
      </w:r>
    </w:p>
    <w:p w14:paraId="0166B4A2" w14:textId="77777777" w:rsidR="004E647C" w:rsidRDefault="004E647C" w:rsidP="004E647C"/>
    <w:p w14:paraId="5C2C68BE" w14:textId="77777777" w:rsidR="004E647C" w:rsidRDefault="004E647C" w:rsidP="004E647C">
      <w:r>
        <w:t xml:space="preserve">3.1. </w:t>
      </w:r>
      <w:r>
        <w:rPr>
          <w:rFonts w:hint="eastAsia"/>
        </w:rPr>
        <w:t>Формирование</w:t>
      </w:r>
      <w:r>
        <w:t xml:space="preserve"> </w:t>
      </w:r>
      <w:r>
        <w:rPr>
          <w:rFonts w:hint="eastAsia"/>
        </w:rPr>
        <w:t>системы</w:t>
      </w:r>
      <w:r>
        <w:t xml:space="preserve"> </w:t>
      </w:r>
      <w:r>
        <w:rPr>
          <w:rFonts w:hint="eastAsia"/>
        </w:rPr>
        <w:t>управления</w:t>
      </w:r>
      <w:r>
        <w:t xml:space="preserve"> </w:t>
      </w:r>
      <w:r>
        <w:rPr>
          <w:rFonts w:hint="eastAsia"/>
        </w:rPr>
        <w:t>инновационными</w:t>
      </w:r>
      <w:r>
        <w:t xml:space="preserve"> </w:t>
      </w:r>
      <w:r>
        <w:rPr>
          <w:rFonts w:hint="eastAsia"/>
        </w:rPr>
        <w:t>процессами</w:t>
      </w:r>
      <w:r>
        <w:t xml:space="preserve"> </w:t>
      </w:r>
      <w:r>
        <w:rPr>
          <w:rFonts w:hint="eastAsia"/>
        </w:rPr>
        <w:t>на</w:t>
      </w:r>
      <w:r>
        <w:t xml:space="preserve"> </w:t>
      </w:r>
      <w:r>
        <w:rPr>
          <w:rFonts w:hint="eastAsia"/>
        </w:rPr>
        <w:t>основе</w:t>
      </w:r>
      <w:r>
        <w:t xml:space="preserve"> </w:t>
      </w:r>
      <w:r>
        <w:rPr>
          <w:rFonts w:hint="eastAsia"/>
        </w:rPr>
        <w:t>концепции</w:t>
      </w:r>
      <w:r>
        <w:t xml:space="preserve"> </w:t>
      </w:r>
      <w:r>
        <w:rPr>
          <w:rFonts w:hint="eastAsia"/>
        </w:rPr>
        <w:t>интеллектуального</w:t>
      </w:r>
      <w:r>
        <w:t xml:space="preserve"> </w:t>
      </w:r>
      <w:r>
        <w:rPr>
          <w:rFonts w:hint="eastAsia"/>
        </w:rPr>
        <w:t>управления</w:t>
      </w:r>
    </w:p>
    <w:p w14:paraId="2EBB1C37" w14:textId="77777777" w:rsidR="004E647C" w:rsidRDefault="004E647C" w:rsidP="004E647C"/>
    <w:p w14:paraId="5B362B18" w14:textId="77777777" w:rsidR="004E647C" w:rsidRDefault="004E647C" w:rsidP="004E647C">
      <w:r>
        <w:t xml:space="preserve">3.2. </w:t>
      </w:r>
      <w:r>
        <w:rPr>
          <w:rFonts w:hint="eastAsia"/>
        </w:rPr>
        <w:t>Адаптация</w:t>
      </w:r>
      <w:r>
        <w:t xml:space="preserve"> </w:t>
      </w:r>
      <w:r>
        <w:rPr>
          <w:rFonts w:hint="eastAsia"/>
        </w:rPr>
        <w:t>системы</w:t>
      </w:r>
      <w:r>
        <w:t xml:space="preserve"> </w:t>
      </w:r>
      <w:r>
        <w:rPr>
          <w:rFonts w:hint="eastAsia"/>
        </w:rPr>
        <w:t>управления</w:t>
      </w:r>
      <w:r>
        <w:t xml:space="preserve"> </w:t>
      </w:r>
      <w:r>
        <w:rPr>
          <w:rFonts w:hint="eastAsia"/>
        </w:rPr>
        <w:t>инновационными</w:t>
      </w:r>
      <w:r>
        <w:t xml:space="preserve"> </w:t>
      </w:r>
      <w:r>
        <w:rPr>
          <w:rFonts w:hint="eastAsia"/>
        </w:rPr>
        <w:t>процессами</w:t>
      </w:r>
      <w:r>
        <w:t xml:space="preserve"> </w:t>
      </w:r>
      <w:r>
        <w:rPr>
          <w:rFonts w:hint="eastAsia"/>
        </w:rPr>
        <w:t>к</w:t>
      </w:r>
      <w:r>
        <w:t xml:space="preserve"> </w:t>
      </w:r>
      <w:r>
        <w:rPr>
          <w:rFonts w:hint="eastAsia"/>
        </w:rPr>
        <w:t>условиям</w:t>
      </w:r>
      <w:r>
        <w:t xml:space="preserve"> </w:t>
      </w:r>
      <w:r>
        <w:rPr>
          <w:rFonts w:hint="eastAsia"/>
        </w:rPr>
        <w:t>конкретных</w:t>
      </w:r>
      <w:r>
        <w:t xml:space="preserve"> </w:t>
      </w:r>
      <w:r>
        <w:rPr>
          <w:rFonts w:hint="eastAsia"/>
        </w:rPr>
        <w:t>производственных</w:t>
      </w:r>
      <w:r>
        <w:t xml:space="preserve"> </w:t>
      </w:r>
      <w:r>
        <w:rPr>
          <w:rFonts w:hint="eastAsia"/>
        </w:rPr>
        <w:t>систем</w:t>
      </w:r>
    </w:p>
    <w:p w14:paraId="48200BA3" w14:textId="77777777" w:rsidR="004E647C" w:rsidRDefault="004E647C" w:rsidP="004E647C"/>
    <w:p w14:paraId="106B56D7" w14:textId="77777777" w:rsidR="004E647C" w:rsidRDefault="004E647C" w:rsidP="004E647C">
      <w:r>
        <w:t xml:space="preserve">3.3. </w:t>
      </w:r>
      <w:r>
        <w:rPr>
          <w:rFonts w:hint="eastAsia"/>
        </w:rPr>
        <w:t>Выводы</w:t>
      </w:r>
      <w:r>
        <w:t xml:space="preserve"> </w:t>
      </w:r>
      <w:r>
        <w:rPr>
          <w:rFonts w:hint="eastAsia"/>
        </w:rPr>
        <w:t>по</w:t>
      </w:r>
      <w:r>
        <w:t xml:space="preserve"> </w:t>
      </w:r>
      <w:r>
        <w:rPr>
          <w:rFonts w:hint="eastAsia"/>
        </w:rPr>
        <w:t>Главе</w:t>
      </w:r>
    </w:p>
    <w:p w14:paraId="00EF3BCB" w14:textId="77777777" w:rsidR="004E647C" w:rsidRDefault="004E647C" w:rsidP="004E647C"/>
    <w:p w14:paraId="74D58B5F" w14:textId="77777777" w:rsidR="004E647C" w:rsidRDefault="004E647C" w:rsidP="004E647C">
      <w:r>
        <w:rPr>
          <w:rFonts w:hint="eastAsia"/>
        </w:rPr>
        <w:t>ОБЩИЕ</w:t>
      </w:r>
      <w:r>
        <w:t xml:space="preserve"> </w:t>
      </w:r>
      <w:r>
        <w:rPr>
          <w:rFonts w:hint="eastAsia"/>
        </w:rPr>
        <w:t>ВЫВОДЫ</w:t>
      </w:r>
      <w:r>
        <w:t xml:space="preserve"> </w:t>
      </w:r>
      <w:r>
        <w:rPr>
          <w:rFonts w:hint="eastAsia"/>
        </w:rPr>
        <w:t>И</w:t>
      </w:r>
      <w:r>
        <w:t xml:space="preserve"> </w:t>
      </w:r>
      <w:r>
        <w:rPr>
          <w:rFonts w:hint="eastAsia"/>
        </w:rPr>
        <w:t>ЗАКЛЮЧЕНИЕ</w:t>
      </w:r>
    </w:p>
    <w:p w14:paraId="3F50B74B" w14:textId="77777777" w:rsidR="004E647C" w:rsidRDefault="004E647C" w:rsidP="004E647C"/>
    <w:p w14:paraId="1694A053" w14:textId="77777777" w:rsidR="004E647C" w:rsidRDefault="004E647C" w:rsidP="004E647C">
      <w:r>
        <w:rPr>
          <w:rFonts w:hint="eastAsia"/>
        </w:rPr>
        <w:t>СПИСОК</w:t>
      </w:r>
      <w:r>
        <w:t xml:space="preserve"> </w:t>
      </w:r>
      <w:r>
        <w:rPr>
          <w:rFonts w:hint="eastAsia"/>
        </w:rPr>
        <w:t>ЛИТЕРАТУРЫ</w:t>
      </w:r>
    </w:p>
    <w:p w14:paraId="5ED74F17" w14:textId="77777777" w:rsidR="004E647C" w:rsidRDefault="004E647C" w:rsidP="004E647C"/>
    <w:p w14:paraId="1D47557F" w14:textId="05021561" w:rsidR="004E647C" w:rsidRPr="004E647C" w:rsidRDefault="004E647C" w:rsidP="004E647C">
      <w:r>
        <w:rPr>
          <w:rFonts w:hint="eastAsia"/>
        </w:rPr>
        <w:t>ГЛОССАРИЙ</w:t>
      </w:r>
    </w:p>
    <w:sectPr w:rsidR="004E647C" w:rsidRPr="004E647C" w:rsidSect="00717C8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F5584" w14:textId="77777777" w:rsidR="00717C85" w:rsidRDefault="00717C85">
      <w:pPr>
        <w:spacing w:after="0" w:line="240" w:lineRule="auto"/>
      </w:pPr>
      <w:r>
        <w:separator/>
      </w:r>
    </w:p>
  </w:endnote>
  <w:endnote w:type="continuationSeparator" w:id="0">
    <w:p w14:paraId="256E8E5A" w14:textId="77777777" w:rsidR="00717C85" w:rsidRDefault="00717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83CB7" w14:textId="77777777" w:rsidR="00717C85" w:rsidRDefault="00717C85"/>
    <w:p w14:paraId="455E0D73" w14:textId="77777777" w:rsidR="00717C85" w:rsidRDefault="00717C85"/>
    <w:p w14:paraId="4436CDDE" w14:textId="77777777" w:rsidR="00717C85" w:rsidRDefault="00717C85"/>
    <w:p w14:paraId="0584965E" w14:textId="77777777" w:rsidR="00717C85" w:rsidRDefault="00717C85"/>
    <w:p w14:paraId="4A894A06" w14:textId="77777777" w:rsidR="00717C85" w:rsidRDefault="00717C85"/>
    <w:p w14:paraId="0FE992A9" w14:textId="77777777" w:rsidR="00717C85" w:rsidRDefault="00717C85"/>
    <w:p w14:paraId="0EAC2601" w14:textId="77777777" w:rsidR="00717C85" w:rsidRDefault="00717C8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3BFEEA3" wp14:editId="0532D7A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88BCB5" w14:textId="77777777" w:rsidR="00717C85" w:rsidRDefault="00717C8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BFEEA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F88BCB5" w14:textId="77777777" w:rsidR="00717C85" w:rsidRDefault="00717C8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D3AA836" w14:textId="77777777" w:rsidR="00717C85" w:rsidRDefault="00717C85"/>
    <w:p w14:paraId="4E541421" w14:textId="77777777" w:rsidR="00717C85" w:rsidRDefault="00717C85"/>
    <w:p w14:paraId="0A952137" w14:textId="77777777" w:rsidR="00717C85" w:rsidRDefault="00717C8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A8805DA" wp14:editId="1F552A0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9CA14" w14:textId="77777777" w:rsidR="00717C85" w:rsidRDefault="00717C85"/>
                          <w:p w14:paraId="781A2A51" w14:textId="77777777" w:rsidR="00717C85" w:rsidRDefault="00717C8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A8805D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389CA14" w14:textId="77777777" w:rsidR="00717C85" w:rsidRDefault="00717C85"/>
                    <w:p w14:paraId="781A2A51" w14:textId="77777777" w:rsidR="00717C85" w:rsidRDefault="00717C8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627EBB0" w14:textId="77777777" w:rsidR="00717C85" w:rsidRDefault="00717C85"/>
    <w:p w14:paraId="148974F7" w14:textId="77777777" w:rsidR="00717C85" w:rsidRDefault="00717C85">
      <w:pPr>
        <w:rPr>
          <w:sz w:val="2"/>
          <w:szCs w:val="2"/>
        </w:rPr>
      </w:pPr>
    </w:p>
    <w:p w14:paraId="7858D9C8" w14:textId="77777777" w:rsidR="00717C85" w:rsidRDefault="00717C85"/>
    <w:p w14:paraId="03A7B463" w14:textId="77777777" w:rsidR="00717C85" w:rsidRDefault="00717C85">
      <w:pPr>
        <w:spacing w:after="0" w:line="240" w:lineRule="auto"/>
      </w:pPr>
    </w:p>
  </w:footnote>
  <w:footnote w:type="continuationSeparator" w:id="0">
    <w:p w14:paraId="729BF11E" w14:textId="77777777" w:rsidR="00717C85" w:rsidRDefault="00717C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5"/>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9956</TotalTime>
  <Pages>2</Pages>
  <Words>260</Words>
  <Characters>1482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1490</cp:revision>
  <cp:lastPrinted>2009-02-06T05:36:00Z</cp:lastPrinted>
  <dcterms:created xsi:type="dcterms:W3CDTF">2024-04-09T10:20:00Z</dcterms:created>
  <dcterms:modified xsi:type="dcterms:W3CDTF">2024-04-22T15:41:00Z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