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7846" w14:textId="59284D57" w:rsidR="00025D05" w:rsidRDefault="00E20132" w:rsidP="00E20132">
      <w:pPr>
        <w:rPr>
          <w:rFonts w:ascii="Times New Roman" w:eastAsia="Arial Unicode MS" w:hAnsi="Times New Roman" w:cs="Times New Roman"/>
          <w:b/>
          <w:bCs/>
          <w:color w:val="000000"/>
          <w:kern w:val="0"/>
          <w:sz w:val="28"/>
          <w:szCs w:val="28"/>
          <w:lang w:eastAsia="ru-RU" w:bidi="uk-UA"/>
        </w:rPr>
      </w:pPr>
      <w:proofErr w:type="spellStart"/>
      <w:r w:rsidRPr="00E20132">
        <w:rPr>
          <w:rFonts w:ascii="Times New Roman" w:eastAsia="Arial Unicode MS" w:hAnsi="Times New Roman" w:cs="Times New Roman" w:hint="eastAsia"/>
          <w:b/>
          <w:bCs/>
          <w:color w:val="000000"/>
          <w:kern w:val="0"/>
          <w:sz w:val="28"/>
          <w:szCs w:val="28"/>
          <w:lang w:eastAsia="ru-RU" w:bidi="uk-UA"/>
        </w:rPr>
        <w:t>Комогорцева</w:t>
      </w:r>
      <w:proofErr w:type="spellEnd"/>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Татьяна</w:t>
      </w:r>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Витальевна</w:t>
      </w:r>
      <w:r>
        <w:rPr>
          <w:rFonts w:ascii="Times New Roman" w:eastAsia="Arial Unicode MS" w:hAnsi="Times New Roman" w:cs="Times New Roman" w:hint="eastAsia"/>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Духовно</w:t>
      </w:r>
      <w:r w:rsidRPr="00E20132">
        <w:rPr>
          <w:rFonts w:ascii="Times New Roman" w:eastAsia="Arial Unicode MS" w:hAnsi="Times New Roman" w:cs="Times New Roman"/>
          <w:b/>
          <w:bCs/>
          <w:color w:val="000000"/>
          <w:kern w:val="0"/>
          <w:sz w:val="28"/>
          <w:szCs w:val="28"/>
          <w:lang w:eastAsia="ru-RU" w:bidi="uk-UA"/>
        </w:rPr>
        <w:t>-</w:t>
      </w:r>
      <w:r w:rsidRPr="00E20132">
        <w:rPr>
          <w:rFonts w:ascii="Times New Roman" w:eastAsia="Arial Unicode MS" w:hAnsi="Times New Roman" w:cs="Times New Roman" w:hint="eastAsia"/>
          <w:b/>
          <w:bCs/>
          <w:color w:val="000000"/>
          <w:kern w:val="0"/>
          <w:sz w:val="28"/>
          <w:szCs w:val="28"/>
          <w:lang w:eastAsia="ru-RU" w:bidi="uk-UA"/>
        </w:rPr>
        <w:t>нравственное</w:t>
      </w:r>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воспитание</w:t>
      </w:r>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школьников</w:t>
      </w:r>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в</w:t>
      </w:r>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православно</w:t>
      </w:r>
      <w:r w:rsidRPr="00E20132">
        <w:rPr>
          <w:rFonts w:ascii="Times New Roman" w:eastAsia="Arial Unicode MS" w:hAnsi="Times New Roman" w:cs="Times New Roman"/>
          <w:b/>
          <w:bCs/>
          <w:color w:val="000000"/>
          <w:kern w:val="0"/>
          <w:sz w:val="28"/>
          <w:szCs w:val="28"/>
          <w:lang w:eastAsia="ru-RU" w:bidi="uk-UA"/>
        </w:rPr>
        <w:t>-</w:t>
      </w:r>
      <w:r w:rsidRPr="00E20132">
        <w:rPr>
          <w:rFonts w:ascii="Times New Roman" w:eastAsia="Arial Unicode MS" w:hAnsi="Times New Roman" w:cs="Times New Roman" w:hint="eastAsia"/>
          <w:b/>
          <w:bCs/>
          <w:color w:val="000000"/>
          <w:kern w:val="0"/>
          <w:sz w:val="28"/>
          <w:szCs w:val="28"/>
          <w:lang w:eastAsia="ru-RU" w:bidi="uk-UA"/>
        </w:rPr>
        <w:t>ориентированной</w:t>
      </w:r>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образовательной</w:t>
      </w:r>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среде</w:t>
      </w:r>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муниципальной</w:t>
      </w:r>
      <w:r w:rsidRPr="00E20132">
        <w:rPr>
          <w:rFonts w:ascii="Times New Roman" w:eastAsia="Arial Unicode MS" w:hAnsi="Times New Roman" w:cs="Times New Roman"/>
          <w:b/>
          <w:bCs/>
          <w:color w:val="000000"/>
          <w:kern w:val="0"/>
          <w:sz w:val="28"/>
          <w:szCs w:val="28"/>
          <w:lang w:eastAsia="ru-RU" w:bidi="uk-UA"/>
        </w:rPr>
        <w:t xml:space="preserve"> </w:t>
      </w:r>
      <w:r w:rsidRPr="00E20132">
        <w:rPr>
          <w:rFonts w:ascii="Times New Roman" w:eastAsia="Arial Unicode MS" w:hAnsi="Times New Roman" w:cs="Times New Roman" w:hint="eastAsia"/>
          <w:b/>
          <w:bCs/>
          <w:color w:val="000000"/>
          <w:kern w:val="0"/>
          <w:sz w:val="28"/>
          <w:szCs w:val="28"/>
          <w:lang w:eastAsia="ru-RU" w:bidi="uk-UA"/>
        </w:rPr>
        <w:t>школы</w:t>
      </w:r>
    </w:p>
    <w:p w14:paraId="55AF5EBB" w14:textId="77777777" w:rsidR="00E20132" w:rsidRDefault="00E20132" w:rsidP="00E20132">
      <w:r>
        <w:rPr>
          <w:rFonts w:hint="eastAsia"/>
        </w:rPr>
        <w:t>ОГЛАВЛЕНИЕ</w:t>
      </w:r>
      <w:r>
        <w:t xml:space="preserve"> </w:t>
      </w:r>
      <w:r>
        <w:rPr>
          <w:rFonts w:hint="eastAsia"/>
        </w:rPr>
        <w:t>ДИССЕРТАЦИИ</w:t>
      </w:r>
    </w:p>
    <w:p w14:paraId="43D21FD9" w14:textId="77777777" w:rsidR="00E20132" w:rsidRDefault="00E20132" w:rsidP="00E20132">
      <w:r>
        <w:rPr>
          <w:rFonts w:hint="eastAsia"/>
        </w:rPr>
        <w:t>кандидат</w:t>
      </w:r>
      <w:r>
        <w:t xml:space="preserve"> </w:t>
      </w:r>
      <w:r>
        <w:rPr>
          <w:rFonts w:hint="eastAsia"/>
        </w:rPr>
        <w:t>наук</w:t>
      </w:r>
      <w:r>
        <w:t xml:space="preserve"> </w:t>
      </w:r>
      <w:r>
        <w:rPr>
          <w:rFonts w:hint="eastAsia"/>
        </w:rPr>
        <w:t>Комогорцева</w:t>
      </w:r>
      <w:r>
        <w:t xml:space="preserve"> </w:t>
      </w:r>
      <w:r>
        <w:rPr>
          <w:rFonts w:hint="eastAsia"/>
        </w:rPr>
        <w:t>Татьяна</w:t>
      </w:r>
      <w:r>
        <w:t xml:space="preserve"> </w:t>
      </w:r>
      <w:r>
        <w:rPr>
          <w:rFonts w:hint="eastAsia"/>
        </w:rPr>
        <w:t>Витальевна</w:t>
      </w:r>
    </w:p>
    <w:p w14:paraId="6F1CA198" w14:textId="77777777" w:rsidR="00E20132" w:rsidRDefault="00E20132" w:rsidP="00E20132">
      <w:r>
        <w:rPr>
          <w:rFonts w:hint="eastAsia"/>
        </w:rPr>
        <w:t>ВВЕДЕНИЕ</w:t>
      </w:r>
    </w:p>
    <w:p w14:paraId="38703549" w14:textId="77777777" w:rsidR="00E20132" w:rsidRDefault="00E20132" w:rsidP="00E20132"/>
    <w:p w14:paraId="43B90F1B" w14:textId="77777777" w:rsidR="00E20132" w:rsidRDefault="00E20132" w:rsidP="00E20132">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ИССЛЕДОВАНИЯ</w:t>
      </w:r>
      <w:r>
        <w:t xml:space="preserve"> </w:t>
      </w:r>
      <w:r>
        <w:rPr>
          <w:rFonts w:hint="eastAsia"/>
        </w:rPr>
        <w:t>ПРОБЛЕМЫ</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ШКОЛЬНИКОВ</w:t>
      </w:r>
      <w:r>
        <w:t xml:space="preserve"> </w:t>
      </w:r>
      <w:r>
        <w:rPr>
          <w:rFonts w:hint="eastAsia"/>
        </w:rPr>
        <w:t>В</w:t>
      </w:r>
      <w:r>
        <w:t xml:space="preserve"> </w:t>
      </w:r>
      <w:r>
        <w:rPr>
          <w:rFonts w:hint="eastAsia"/>
        </w:rPr>
        <w:t>ПРАВОСЛАВНО</w:t>
      </w:r>
      <w:r>
        <w:t>-</w:t>
      </w:r>
      <w:r>
        <w:rPr>
          <w:rFonts w:hint="eastAsia"/>
        </w:rPr>
        <w:t>ОРИЕНТИРОВАННОЙ</w:t>
      </w:r>
      <w:r>
        <w:t xml:space="preserve"> </w:t>
      </w:r>
      <w:r>
        <w:rPr>
          <w:rFonts w:hint="eastAsia"/>
        </w:rPr>
        <w:t>ОБРАЗОВАТЕЛЬНОЙ</w:t>
      </w:r>
      <w:r>
        <w:t xml:space="preserve"> </w:t>
      </w:r>
      <w:r>
        <w:rPr>
          <w:rFonts w:hint="eastAsia"/>
        </w:rPr>
        <w:t>СРЕДЕ</w:t>
      </w:r>
    </w:p>
    <w:p w14:paraId="2D8553A1" w14:textId="77777777" w:rsidR="00E20132" w:rsidRDefault="00E20132" w:rsidP="00E20132"/>
    <w:p w14:paraId="6EE612A4" w14:textId="77777777" w:rsidR="00E20132" w:rsidRDefault="00E20132" w:rsidP="00E20132">
      <w:r>
        <w:rPr>
          <w:rFonts w:hint="eastAsia"/>
        </w:rPr>
        <w:t>МУНИЦИПАЛЬНОЙ</w:t>
      </w:r>
      <w:r>
        <w:t xml:space="preserve"> </w:t>
      </w:r>
      <w:r>
        <w:rPr>
          <w:rFonts w:hint="eastAsia"/>
        </w:rPr>
        <w:t>ШКОЛЫ</w:t>
      </w:r>
    </w:p>
    <w:p w14:paraId="0B65FE8A" w14:textId="77777777" w:rsidR="00E20132" w:rsidRDefault="00E20132" w:rsidP="00E20132"/>
    <w:p w14:paraId="62E2A968" w14:textId="77777777" w:rsidR="00E20132" w:rsidRDefault="00E20132" w:rsidP="00E20132">
      <w:r>
        <w:t xml:space="preserve">1.1 </w:t>
      </w:r>
      <w:r>
        <w:rPr>
          <w:rFonts w:hint="eastAsia"/>
        </w:rPr>
        <w:t>Духовно</w:t>
      </w:r>
      <w:r>
        <w:t>-</w:t>
      </w:r>
      <w:r>
        <w:rPr>
          <w:rFonts w:hint="eastAsia"/>
        </w:rPr>
        <w:t>нравственное</w:t>
      </w:r>
      <w:r>
        <w:t xml:space="preserve"> </w:t>
      </w:r>
      <w:r>
        <w:rPr>
          <w:rFonts w:hint="eastAsia"/>
        </w:rPr>
        <w:t>воспитание</w:t>
      </w:r>
      <w:r>
        <w:t xml:space="preserve">: </w:t>
      </w:r>
      <w:r>
        <w:rPr>
          <w:rFonts w:hint="eastAsia"/>
        </w:rPr>
        <w:t>исторический</w:t>
      </w:r>
      <w:r>
        <w:t xml:space="preserve"> </w:t>
      </w:r>
      <w:r>
        <w:rPr>
          <w:rFonts w:hint="eastAsia"/>
        </w:rPr>
        <w:t>и</w:t>
      </w:r>
      <w:r>
        <w:t xml:space="preserve"> </w:t>
      </w:r>
      <w:r>
        <w:rPr>
          <w:rFonts w:hint="eastAsia"/>
        </w:rPr>
        <w:t>современный</w:t>
      </w:r>
    </w:p>
    <w:p w14:paraId="2C89DA3E" w14:textId="77777777" w:rsidR="00E20132" w:rsidRDefault="00E20132" w:rsidP="00E20132"/>
    <w:p w14:paraId="3F863FBC" w14:textId="77777777" w:rsidR="00E20132" w:rsidRDefault="00E20132" w:rsidP="00E20132">
      <w:r>
        <w:rPr>
          <w:rFonts w:hint="eastAsia"/>
        </w:rPr>
        <w:t>аспекты</w:t>
      </w:r>
    </w:p>
    <w:p w14:paraId="1C47E684" w14:textId="77777777" w:rsidR="00E20132" w:rsidRDefault="00E20132" w:rsidP="00E20132"/>
    <w:p w14:paraId="0D6319EB" w14:textId="77777777" w:rsidR="00E20132" w:rsidRDefault="00E20132" w:rsidP="00E20132">
      <w:r>
        <w:t xml:space="preserve">1.2. </w:t>
      </w:r>
      <w:r>
        <w:rPr>
          <w:rFonts w:hint="eastAsia"/>
        </w:rPr>
        <w:t>Особенности</w:t>
      </w:r>
      <w:r>
        <w:t xml:space="preserve"> </w:t>
      </w:r>
      <w:r>
        <w:rPr>
          <w:rFonts w:hint="eastAsia"/>
        </w:rPr>
        <w:t>формирования</w:t>
      </w:r>
      <w:r>
        <w:t xml:space="preserve"> </w:t>
      </w:r>
      <w:r>
        <w:rPr>
          <w:rFonts w:hint="eastAsia"/>
        </w:rPr>
        <w:t>православно</w:t>
      </w:r>
      <w:r>
        <w:t>-</w:t>
      </w:r>
      <w:r>
        <w:rPr>
          <w:rFonts w:hint="eastAsia"/>
        </w:rPr>
        <w:t>ориентированной</w:t>
      </w:r>
    </w:p>
    <w:p w14:paraId="2DE5F62F" w14:textId="77777777" w:rsidR="00E20132" w:rsidRDefault="00E20132" w:rsidP="00E20132"/>
    <w:p w14:paraId="6A222A2F" w14:textId="77777777" w:rsidR="00E20132" w:rsidRDefault="00E20132" w:rsidP="00E20132">
      <w:r>
        <w:rPr>
          <w:rFonts w:hint="eastAsia"/>
        </w:rPr>
        <w:t>образовательной</w:t>
      </w:r>
      <w:r>
        <w:t xml:space="preserve"> </w:t>
      </w:r>
      <w:r>
        <w:rPr>
          <w:rFonts w:hint="eastAsia"/>
        </w:rPr>
        <w:t>среды</w:t>
      </w:r>
      <w:r>
        <w:t xml:space="preserve"> </w:t>
      </w:r>
      <w:r>
        <w:rPr>
          <w:rFonts w:hint="eastAsia"/>
        </w:rPr>
        <w:t>в</w:t>
      </w:r>
      <w:r>
        <w:t xml:space="preserve"> </w:t>
      </w:r>
      <w:r>
        <w:rPr>
          <w:rFonts w:hint="eastAsia"/>
        </w:rPr>
        <w:t>системе</w:t>
      </w:r>
      <w:r>
        <w:t xml:space="preserve"> </w:t>
      </w:r>
      <w:r>
        <w:rPr>
          <w:rFonts w:hint="eastAsia"/>
        </w:rPr>
        <w:t>общего</w:t>
      </w:r>
      <w:r>
        <w:t xml:space="preserve"> </w:t>
      </w:r>
      <w:r>
        <w:rPr>
          <w:rFonts w:hint="eastAsia"/>
        </w:rPr>
        <w:t>образования</w:t>
      </w:r>
      <w:r>
        <w:t xml:space="preserve"> </w:t>
      </w:r>
      <w:r>
        <w:rPr>
          <w:rFonts w:hint="eastAsia"/>
        </w:rPr>
        <w:t>России</w:t>
      </w:r>
    </w:p>
    <w:p w14:paraId="3BB9475C" w14:textId="77777777" w:rsidR="00E20132" w:rsidRDefault="00E20132" w:rsidP="00E20132"/>
    <w:p w14:paraId="4DF358AE" w14:textId="77777777" w:rsidR="00E20132" w:rsidRDefault="00E20132" w:rsidP="00E20132">
      <w:r>
        <w:t xml:space="preserve">1.3 </w:t>
      </w:r>
      <w:r>
        <w:rPr>
          <w:rFonts w:hint="eastAsia"/>
        </w:rPr>
        <w:t>Модель</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школьников</w:t>
      </w:r>
      <w:r>
        <w:t xml:space="preserve"> </w:t>
      </w:r>
      <w:r>
        <w:rPr>
          <w:rFonts w:hint="eastAsia"/>
        </w:rPr>
        <w:t>в</w:t>
      </w:r>
      <w:r>
        <w:t xml:space="preserve"> </w:t>
      </w:r>
      <w:r>
        <w:rPr>
          <w:rFonts w:hint="eastAsia"/>
        </w:rPr>
        <w:t>православно</w:t>
      </w:r>
      <w:r>
        <w:t>-</w:t>
      </w:r>
    </w:p>
    <w:p w14:paraId="0B9DF743" w14:textId="77777777" w:rsidR="00E20132" w:rsidRDefault="00E20132" w:rsidP="00E20132"/>
    <w:p w14:paraId="462375F8" w14:textId="77777777" w:rsidR="00E20132" w:rsidRDefault="00E20132" w:rsidP="00E20132">
      <w:r>
        <w:rPr>
          <w:rFonts w:hint="eastAsia"/>
        </w:rPr>
        <w:t>ориентированной</w:t>
      </w:r>
      <w:r>
        <w:t xml:space="preserve"> </w:t>
      </w:r>
      <w:r>
        <w:rPr>
          <w:rFonts w:hint="eastAsia"/>
        </w:rPr>
        <w:t>образовательной</w:t>
      </w:r>
      <w:r>
        <w:t xml:space="preserve"> </w:t>
      </w:r>
      <w:r>
        <w:rPr>
          <w:rFonts w:hint="eastAsia"/>
        </w:rPr>
        <w:t>среде</w:t>
      </w:r>
      <w:r>
        <w:t xml:space="preserve"> </w:t>
      </w:r>
      <w:r>
        <w:rPr>
          <w:rFonts w:hint="eastAsia"/>
        </w:rPr>
        <w:t>муниципальной</w:t>
      </w:r>
      <w:r>
        <w:t xml:space="preserve"> </w:t>
      </w:r>
      <w:r>
        <w:rPr>
          <w:rFonts w:hint="eastAsia"/>
        </w:rPr>
        <w:t>школы</w:t>
      </w:r>
    </w:p>
    <w:p w14:paraId="59718083" w14:textId="77777777" w:rsidR="00E20132" w:rsidRDefault="00E20132" w:rsidP="00E20132"/>
    <w:p w14:paraId="725BFE20" w14:textId="77777777" w:rsidR="00E20132" w:rsidRDefault="00E20132" w:rsidP="00E2013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E30F7FA" w14:textId="77777777" w:rsidR="00E20132" w:rsidRDefault="00E20132" w:rsidP="00E20132"/>
    <w:p w14:paraId="47A61074" w14:textId="77777777" w:rsidR="00E20132" w:rsidRDefault="00E20132" w:rsidP="00E20132">
      <w:r>
        <w:rPr>
          <w:rFonts w:hint="eastAsia"/>
        </w:rPr>
        <w:lastRenderedPageBreak/>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ШКОЛЬНИКОВ</w:t>
      </w:r>
      <w:r>
        <w:t xml:space="preserve"> </w:t>
      </w:r>
      <w:r>
        <w:rPr>
          <w:rFonts w:hint="eastAsia"/>
        </w:rPr>
        <w:t>В</w:t>
      </w:r>
      <w:r>
        <w:t xml:space="preserve"> </w:t>
      </w:r>
      <w:r>
        <w:rPr>
          <w:rFonts w:hint="eastAsia"/>
        </w:rPr>
        <w:t>ПРАВОСЛАВНО</w:t>
      </w:r>
      <w:r>
        <w:t>-</w:t>
      </w:r>
      <w:r>
        <w:rPr>
          <w:rFonts w:hint="eastAsia"/>
        </w:rPr>
        <w:t>ОРИЕНТИРОВАННОЙ</w:t>
      </w:r>
      <w:r>
        <w:t xml:space="preserve"> </w:t>
      </w:r>
      <w:r>
        <w:rPr>
          <w:rFonts w:hint="eastAsia"/>
        </w:rPr>
        <w:t>СРЕДЕ</w:t>
      </w:r>
      <w:r>
        <w:t xml:space="preserve"> </w:t>
      </w:r>
      <w:r>
        <w:rPr>
          <w:rFonts w:hint="eastAsia"/>
        </w:rPr>
        <w:t>МУНИЦИПАЛЬНОЙ</w:t>
      </w:r>
      <w:r>
        <w:t xml:space="preserve"> </w:t>
      </w:r>
      <w:r>
        <w:rPr>
          <w:rFonts w:hint="eastAsia"/>
        </w:rPr>
        <w:t>ШКОЛЫ</w:t>
      </w:r>
    </w:p>
    <w:p w14:paraId="48D21BCA" w14:textId="77777777" w:rsidR="00E20132" w:rsidRDefault="00E20132" w:rsidP="00E20132"/>
    <w:p w14:paraId="3F80F291" w14:textId="77777777" w:rsidR="00E20132" w:rsidRDefault="00E20132" w:rsidP="00E20132">
      <w:r>
        <w:t xml:space="preserve">2.1.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школьников</w:t>
      </w:r>
      <w:r>
        <w:t xml:space="preserve"> </w:t>
      </w:r>
      <w:r>
        <w:rPr>
          <w:rFonts w:hint="eastAsia"/>
        </w:rPr>
        <w:t>в</w:t>
      </w:r>
      <w:r>
        <w:t xml:space="preserve"> </w:t>
      </w:r>
      <w:r>
        <w:rPr>
          <w:rFonts w:hint="eastAsia"/>
        </w:rPr>
        <w:t>муниципальной</w:t>
      </w:r>
      <w:r>
        <w:t xml:space="preserve"> </w:t>
      </w:r>
      <w:r>
        <w:rPr>
          <w:rFonts w:hint="eastAsia"/>
        </w:rPr>
        <w:t>школе</w:t>
      </w:r>
    </w:p>
    <w:p w14:paraId="50E68AE1" w14:textId="77777777" w:rsidR="00E20132" w:rsidRDefault="00E20132" w:rsidP="00E20132"/>
    <w:p w14:paraId="376AAA49" w14:textId="77777777" w:rsidR="00E20132" w:rsidRDefault="00E20132" w:rsidP="00E20132">
      <w:r>
        <w:t xml:space="preserve">2.2. </w:t>
      </w:r>
      <w:r>
        <w:rPr>
          <w:rFonts w:hint="eastAsia"/>
        </w:rPr>
        <w:t>Реализация</w:t>
      </w:r>
      <w:r>
        <w:t xml:space="preserve"> </w:t>
      </w:r>
      <w:r>
        <w:rPr>
          <w:rFonts w:hint="eastAsia"/>
        </w:rPr>
        <w:t>модели</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школьников</w:t>
      </w:r>
      <w:r>
        <w:t xml:space="preserve"> </w:t>
      </w:r>
      <w:r>
        <w:rPr>
          <w:rFonts w:hint="eastAsia"/>
        </w:rPr>
        <w:t>в</w:t>
      </w:r>
      <w:r>
        <w:t xml:space="preserve"> </w:t>
      </w:r>
      <w:r>
        <w:rPr>
          <w:rFonts w:hint="eastAsia"/>
        </w:rPr>
        <w:t>православно</w:t>
      </w:r>
      <w:r>
        <w:t>-</w:t>
      </w:r>
      <w:r>
        <w:rPr>
          <w:rFonts w:hint="eastAsia"/>
        </w:rPr>
        <w:t>ориентированной</w:t>
      </w:r>
      <w:r>
        <w:t xml:space="preserve"> </w:t>
      </w:r>
      <w:r>
        <w:rPr>
          <w:rFonts w:hint="eastAsia"/>
        </w:rPr>
        <w:t>среде</w:t>
      </w:r>
      <w:r>
        <w:t xml:space="preserve"> </w:t>
      </w:r>
      <w:r>
        <w:rPr>
          <w:rFonts w:hint="eastAsia"/>
        </w:rPr>
        <w:t>муниципальной</w:t>
      </w:r>
      <w:r>
        <w:t xml:space="preserve"> </w:t>
      </w:r>
      <w:r>
        <w:rPr>
          <w:rFonts w:hint="eastAsia"/>
        </w:rPr>
        <w:t>школы</w:t>
      </w:r>
    </w:p>
    <w:p w14:paraId="1213967A" w14:textId="77777777" w:rsidR="00E20132" w:rsidRDefault="00E20132" w:rsidP="00E20132"/>
    <w:p w14:paraId="148085A3" w14:textId="77777777" w:rsidR="00E20132" w:rsidRDefault="00E20132" w:rsidP="00E20132">
      <w:r>
        <w:t xml:space="preserve">2.3. </w:t>
      </w:r>
      <w:r>
        <w:rPr>
          <w:rFonts w:hint="eastAsia"/>
        </w:rPr>
        <w:t>Результативность</w:t>
      </w:r>
      <w:r>
        <w:t xml:space="preserve"> </w:t>
      </w:r>
      <w:r>
        <w:rPr>
          <w:rFonts w:hint="eastAsia"/>
        </w:rPr>
        <w:t>модели</w:t>
      </w:r>
      <w:r>
        <w:t xml:space="preserve"> </w:t>
      </w:r>
      <w:r>
        <w:rPr>
          <w:rFonts w:hint="eastAsia"/>
        </w:rPr>
        <w:t>духовно</w:t>
      </w:r>
      <w:r>
        <w:t>-</w:t>
      </w:r>
      <w:r>
        <w:rPr>
          <w:rFonts w:hint="eastAsia"/>
        </w:rPr>
        <w:t>нравственного</w:t>
      </w:r>
      <w:r>
        <w:t xml:space="preserve"> </w:t>
      </w:r>
      <w:r>
        <w:rPr>
          <w:rFonts w:hint="eastAsia"/>
        </w:rPr>
        <w:t>воспитания</w:t>
      </w:r>
      <w:r>
        <w:t xml:space="preserve"> </w:t>
      </w:r>
      <w:r>
        <w:rPr>
          <w:rFonts w:hint="eastAsia"/>
        </w:rPr>
        <w:t>школьников</w:t>
      </w:r>
      <w:r>
        <w:t xml:space="preserve"> </w:t>
      </w:r>
      <w:r>
        <w:rPr>
          <w:rFonts w:hint="eastAsia"/>
        </w:rPr>
        <w:t>в</w:t>
      </w:r>
      <w:r>
        <w:t xml:space="preserve"> </w:t>
      </w:r>
      <w:r>
        <w:rPr>
          <w:rFonts w:hint="eastAsia"/>
        </w:rPr>
        <w:t>православно</w:t>
      </w:r>
      <w:r>
        <w:t>-</w:t>
      </w:r>
      <w:r>
        <w:rPr>
          <w:rFonts w:hint="eastAsia"/>
        </w:rPr>
        <w:t>ориентированной</w:t>
      </w:r>
      <w:r>
        <w:t xml:space="preserve"> </w:t>
      </w:r>
      <w:r>
        <w:rPr>
          <w:rFonts w:hint="eastAsia"/>
        </w:rPr>
        <w:t>образовательной</w:t>
      </w:r>
      <w:r>
        <w:t xml:space="preserve"> </w:t>
      </w:r>
      <w:r>
        <w:rPr>
          <w:rFonts w:hint="eastAsia"/>
        </w:rPr>
        <w:t>среде</w:t>
      </w:r>
      <w:r>
        <w:t xml:space="preserve"> </w:t>
      </w:r>
      <w:r>
        <w:rPr>
          <w:rFonts w:hint="eastAsia"/>
        </w:rPr>
        <w:t>муниципальной</w:t>
      </w:r>
      <w:r>
        <w:t xml:space="preserve"> </w:t>
      </w:r>
      <w:r>
        <w:rPr>
          <w:rFonts w:hint="eastAsia"/>
        </w:rPr>
        <w:t>школы</w:t>
      </w:r>
    </w:p>
    <w:p w14:paraId="2193845A" w14:textId="77777777" w:rsidR="00E20132" w:rsidRDefault="00E20132" w:rsidP="00E20132"/>
    <w:p w14:paraId="334924C6" w14:textId="77777777" w:rsidR="00E20132" w:rsidRDefault="00E20132" w:rsidP="00E2013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8147CA0" w14:textId="77777777" w:rsidR="00E20132" w:rsidRDefault="00E20132" w:rsidP="00E20132"/>
    <w:p w14:paraId="64FDBE8B" w14:textId="77777777" w:rsidR="00E20132" w:rsidRDefault="00E20132" w:rsidP="00E20132">
      <w:r>
        <w:rPr>
          <w:rFonts w:hint="eastAsia"/>
        </w:rPr>
        <w:t>ЗАКЛЮЧЕНИЕ</w:t>
      </w:r>
    </w:p>
    <w:p w14:paraId="7583D214" w14:textId="77777777" w:rsidR="00E20132" w:rsidRDefault="00E20132" w:rsidP="00E20132"/>
    <w:p w14:paraId="5D1F4592" w14:textId="77777777" w:rsidR="00E20132" w:rsidRDefault="00E20132" w:rsidP="00E20132">
      <w:r>
        <w:rPr>
          <w:rFonts w:hint="eastAsia"/>
        </w:rPr>
        <w:t>СПИСОК</w:t>
      </w:r>
      <w:r>
        <w:t xml:space="preserve"> </w:t>
      </w:r>
      <w:r>
        <w:rPr>
          <w:rFonts w:hint="eastAsia"/>
        </w:rPr>
        <w:t>ЛИТЕРАТУРЫ</w:t>
      </w:r>
    </w:p>
    <w:p w14:paraId="13BCD912" w14:textId="77777777" w:rsidR="00E20132" w:rsidRDefault="00E20132" w:rsidP="00E20132"/>
    <w:p w14:paraId="7EC35DF2" w14:textId="4EE031A6" w:rsidR="00E20132" w:rsidRPr="00E20132" w:rsidRDefault="00E20132" w:rsidP="00E20132">
      <w:r>
        <w:rPr>
          <w:rFonts w:hint="eastAsia"/>
        </w:rPr>
        <w:t>ПРИЛОЖЕНИЯ</w:t>
      </w:r>
    </w:p>
    <w:sectPr w:rsidR="00E20132" w:rsidRPr="00E20132" w:rsidSect="00F85D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DB20" w14:textId="77777777" w:rsidR="00F85D6B" w:rsidRDefault="00F85D6B">
      <w:pPr>
        <w:spacing w:after="0" w:line="240" w:lineRule="auto"/>
      </w:pPr>
      <w:r>
        <w:separator/>
      </w:r>
    </w:p>
  </w:endnote>
  <w:endnote w:type="continuationSeparator" w:id="0">
    <w:p w14:paraId="699E2C95" w14:textId="77777777" w:rsidR="00F85D6B" w:rsidRDefault="00F8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EDF" w14:textId="77777777" w:rsidR="00F85D6B" w:rsidRDefault="00F85D6B"/>
    <w:p w14:paraId="69B7F08B" w14:textId="77777777" w:rsidR="00F85D6B" w:rsidRDefault="00F85D6B"/>
    <w:p w14:paraId="5093F50A" w14:textId="77777777" w:rsidR="00F85D6B" w:rsidRDefault="00F85D6B"/>
    <w:p w14:paraId="572C53BA" w14:textId="77777777" w:rsidR="00F85D6B" w:rsidRDefault="00F85D6B"/>
    <w:p w14:paraId="5A94F144" w14:textId="77777777" w:rsidR="00F85D6B" w:rsidRDefault="00F85D6B"/>
    <w:p w14:paraId="1EF8B0B8" w14:textId="77777777" w:rsidR="00F85D6B" w:rsidRDefault="00F85D6B"/>
    <w:p w14:paraId="45A055B7" w14:textId="77777777" w:rsidR="00F85D6B" w:rsidRDefault="00F85D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303B4A" wp14:editId="535F35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E18E" w14:textId="77777777" w:rsidR="00F85D6B" w:rsidRDefault="00F85D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303B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7CE18E" w14:textId="77777777" w:rsidR="00F85D6B" w:rsidRDefault="00F85D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052346" w14:textId="77777777" w:rsidR="00F85D6B" w:rsidRDefault="00F85D6B"/>
    <w:p w14:paraId="67270D71" w14:textId="77777777" w:rsidR="00F85D6B" w:rsidRDefault="00F85D6B"/>
    <w:p w14:paraId="603BA029" w14:textId="77777777" w:rsidR="00F85D6B" w:rsidRDefault="00F85D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A4160C" wp14:editId="5FEE7B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A39F6" w14:textId="77777777" w:rsidR="00F85D6B" w:rsidRDefault="00F85D6B"/>
                          <w:p w14:paraId="3CBE604B" w14:textId="77777777" w:rsidR="00F85D6B" w:rsidRDefault="00F85D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416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EA39F6" w14:textId="77777777" w:rsidR="00F85D6B" w:rsidRDefault="00F85D6B"/>
                    <w:p w14:paraId="3CBE604B" w14:textId="77777777" w:rsidR="00F85D6B" w:rsidRDefault="00F85D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7C2540" w14:textId="77777777" w:rsidR="00F85D6B" w:rsidRDefault="00F85D6B"/>
    <w:p w14:paraId="37ADF8B8" w14:textId="77777777" w:rsidR="00F85D6B" w:rsidRDefault="00F85D6B">
      <w:pPr>
        <w:rPr>
          <w:sz w:val="2"/>
          <w:szCs w:val="2"/>
        </w:rPr>
      </w:pPr>
    </w:p>
    <w:p w14:paraId="282B76F9" w14:textId="77777777" w:rsidR="00F85D6B" w:rsidRDefault="00F85D6B"/>
    <w:p w14:paraId="267FF6EA" w14:textId="77777777" w:rsidR="00F85D6B" w:rsidRDefault="00F85D6B">
      <w:pPr>
        <w:spacing w:after="0" w:line="240" w:lineRule="auto"/>
      </w:pPr>
    </w:p>
  </w:footnote>
  <w:footnote w:type="continuationSeparator" w:id="0">
    <w:p w14:paraId="49BF73D5" w14:textId="77777777" w:rsidR="00F85D6B" w:rsidRDefault="00F85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D6B"/>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2937</TotalTime>
  <Pages>2</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191</cp:revision>
  <cp:lastPrinted>2009-02-06T05:36:00Z</cp:lastPrinted>
  <dcterms:created xsi:type="dcterms:W3CDTF">2024-01-07T13:43:00Z</dcterms:created>
  <dcterms:modified xsi:type="dcterms:W3CDTF">2024-01-15T20:28:00Z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