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C0D" w:rsidRDefault="00F10C73" w:rsidP="00F10C73">
      <w:pPr>
        <w:rPr>
          <w:rFonts w:ascii="Times New Roman" w:eastAsia="Times New Roman" w:hAnsi="Times New Roman" w:cs="Times New Roman"/>
          <w:kern w:val="0"/>
          <w:sz w:val="28"/>
          <w:szCs w:val="28"/>
          <w:lang w:eastAsia="ru-RU"/>
        </w:rPr>
      </w:pPr>
      <w:bookmarkStart w:id="0" w:name="_GoBack"/>
      <w:r w:rsidRPr="00F10C73">
        <w:rPr>
          <w:rFonts w:ascii="Times New Roman" w:eastAsia="Times New Roman" w:hAnsi="Times New Roman" w:cs="Times New Roman" w:hint="eastAsia"/>
          <w:kern w:val="0"/>
          <w:sz w:val="28"/>
          <w:szCs w:val="28"/>
          <w:lang w:eastAsia="ru-RU"/>
        </w:rPr>
        <w:t>Шандра</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Володимир</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Миколайович</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Організаційно</w:t>
      </w:r>
      <w:r w:rsidRPr="00F10C73">
        <w:rPr>
          <w:rFonts w:ascii="Times New Roman" w:eastAsia="Times New Roman" w:hAnsi="Times New Roman" w:cs="Times New Roman"/>
          <w:kern w:val="0"/>
          <w:sz w:val="28"/>
          <w:szCs w:val="28"/>
          <w:lang w:eastAsia="ru-RU"/>
        </w:rPr>
        <w:t>-</w:t>
      </w:r>
      <w:r w:rsidRPr="00F10C73">
        <w:rPr>
          <w:rFonts w:ascii="Times New Roman" w:eastAsia="Times New Roman" w:hAnsi="Times New Roman" w:cs="Times New Roman" w:hint="eastAsia"/>
          <w:kern w:val="0"/>
          <w:sz w:val="28"/>
          <w:szCs w:val="28"/>
          <w:lang w:eastAsia="ru-RU"/>
        </w:rPr>
        <w:t>економічний</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механізм</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інноваційного</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оновлення</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національної</w:t>
      </w:r>
      <w:r w:rsidRPr="00F10C73">
        <w:rPr>
          <w:rFonts w:ascii="Times New Roman" w:eastAsia="Times New Roman" w:hAnsi="Times New Roman" w:cs="Times New Roman"/>
          <w:kern w:val="0"/>
          <w:sz w:val="28"/>
          <w:szCs w:val="28"/>
          <w:lang w:eastAsia="ru-RU"/>
        </w:rPr>
        <w:t xml:space="preserve"> </w:t>
      </w:r>
      <w:proofErr w:type="gramStart"/>
      <w:r w:rsidRPr="00F10C73">
        <w:rPr>
          <w:rFonts w:ascii="Times New Roman" w:eastAsia="Times New Roman" w:hAnsi="Times New Roman" w:cs="Times New Roman" w:hint="eastAsia"/>
          <w:kern w:val="0"/>
          <w:sz w:val="28"/>
          <w:szCs w:val="28"/>
          <w:lang w:eastAsia="ru-RU"/>
        </w:rPr>
        <w:t>економіки</w:t>
      </w:r>
      <w:r w:rsidRPr="00F10C73">
        <w:rPr>
          <w:rFonts w:ascii="Times New Roman" w:eastAsia="Times New Roman" w:hAnsi="Times New Roman" w:cs="Times New Roman"/>
          <w:kern w:val="0"/>
          <w:sz w:val="28"/>
          <w:szCs w:val="28"/>
          <w:lang w:eastAsia="ru-RU"/>
        </w:rPr>
        <w:t xml:space="preserve"> :</w:t>
      </w:r>
      <w:proofErr w:type="gramEnd"/>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Дис</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канд</w:t>
      </w:r>
      <w:r w:rsidRPr="00F10C73">
        <w:rPr>
          <w:rFonts w:ascii="Times New Roman" w:eastAsia="Times New Roman" w:hAnsi="Times New Roman" w:cs="Times New Roman"/>
          <w:kern w:val="0"/>
          <w:sz w:val="28"/>
          <w:szCs w:val="28"/>
          <w:lang w:eastAsia="ru-RU"/>
        </w:rPr>
        <w:t xml:space="preserve">. </w:t>
      </w:r>
      <w:r w:rsidRPr="00F10C73">
        <w:rPr>
          <w:rFonts w:ascii="Times New Roman" w:eastAsia="Times New Roman" w:hAnsi="Times New Roman" w:cs="Times New Roman" w:hint="eastAsia"/>
          <w:kern w:val="0"/>
          <w:sz w:val="28"/>
          <w:szCs w:val="28"/>
          <w:lang w:eastAsia="ru-RU"/>
        </w:rPr>
        <w:t>наук</w:t>
      </w:r>
      <w:r w:rsidRPr="00F10C73">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F10C73">
        <w:rPr>
          <w:rFonts w:ascii="Times New Roman" w:eastAsia="Times New Roman" w:hAnsi="Times New Roman" w:cs="Times New Roman"/>
          <w:kern w:val="0"/>
          <w:sz w:val="28"/>
          <w:szCs w:val="28"/>
          <w:lang w:eastAsia="ru-RU"/>
        </w:rPr>
        <w:t xml:space="preserve"> 2008</w:t>
      </w:r>
    </w:p>
    <w:p w:rsidR="00F10C73" w:rsidRDefault="00F10C73" w:rsidP="00F10C73">
      <w:r>
        <w:rPr>
          <w:rFonts w:hint="eastAsia"/>
        </w:rPr>
        <w:t>Шандра</w:t>
      </w:r>
      <w:r>
        <w:t></w:t>
      </w:r>
      <w:r>
        <w:rPr>
          <w:rFonts w:hint="eastAsia"/>
        </w:rPr>
        <w:t>В</w:t>
      </w:r>
      <w:r>
        <w:t></w:t>
      </w:r>
      <w:r>
        <w:rPr>
          <w:rFonts w:hint="eastAsia"/>
        </w:rPr>
        <w:t>М</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інноваційного</w:t>
      </w:r>
      <w:r>
        <w:t></w:t>
      </w:r>
      <w:r>
        <w:rPr>
          <w:rFonts w:hint="eastAsia"/>
        </w:rPr>
        <w:t>оновлення</w:t>
      </w:r>
      <w:r>
        <w:t></w:t>
      </w:r>
      <w:r>
        <w:rPr>
          <w:rFonts w:hint="eastAsia"/>
        </w:rPr>
        <w:t>національної</w:t>
      </w:r>
      <w:r>
        <w:t></w:t>
      </w:r>
      <w:r>
        <w:rPr>
          <w:rFonts w:hint="eastAsia"/>
        </w:rPr>
        <w:t>економіки</w:t>
      </w:r>
      <w:r>
        <w:t></w:t>
      </w:r>
      <w:r>
        <w:t></w:t>
      </w:r>
      <w:r>
        <w:t></w:t>
      </w:r>
      <w:r>
        <w:t></w:t>
      </w:r>
      <w:r>
        <w:rPr>
          <w:rFonts w:hint="eastAsia"/>
        </w:rPr>
        <w:t>Рукопис</w:t>
      </w:r>
      <w:r>
        <w:t></w:t>
      </w:r>
      <w:r>
        <w:t></w:t>
      </w:r>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К</w:t>
      </w:r>
      <w:r>
        <w:t></w:t>
      </w:r>
      <w:r>
        <w:t></w:t>
      </w:r>
      <w:r>
        <w:rPr>
          <w:rFonts w:hint="eastAsia"/>
        </w:rPr>
        <w:t>Національна</w:t>
      </w:r>
      <w:r>
        <w:t></w:t>
      </w:r>
      <w:r>
        <w:rPr>
          <w:rFonts w:hint="eastAsia"/>
        </w:rPr>
        <w:t>академія</w:t>
      </w:r>
      <w:r>
        <w:t></w:t>
      </w:r>
      <w:r>
        <w:rPr>
          <w:rFonts w:hint="eastAsia"/>
        </w:rPr>
        <w:t>управління</w:t>
      </w:r>
      <w:r>
        <w:t></w:t>
      </w:r>
      <w:r>
        <w:t></w:t>
      </w:r>
      <w:r>
        <w:t></w:t>
      </w:r>
      <w:r>
        <w:t></w:t>
      </w:r>
      <w:r>
        <w:t></w:t>
      </w:r>
      <w:r>
        <w:t></w:t>
      </w:r>
      <w:r>
        <w:t></w:t>
      </w:r>
    </w:p>
    <w:p w:rsidR="00F10C73" w:rsidRDefault="00F10C73" w:rsidP="00F10C73"/>
    <w:p w:rsidR="00F10C73" w:rsidRDefault="00F10C73" w:rsidP="00F10C73">
      <w:r>
        <w:rPr>
          <w:rFonts w:hint="eastAsia"/>
        </w:rPr>
        <w:t>Розглянуто</w:t>
      </w:r>
      <w:r>
        <w:t></w:t>
      </w:r>
      <w:r>
        <w:rPr>
          <w:rFonts w:hint="eastAsia"/>
        </w:rPr>
        <w:t>засади</w:t>
      </w:r>
      <w:r>
        <w:t></w:t>
      </w:r>
      <w:r>
        <w:t></w:t>
      </w:r>
      <w:r>
        <w:rPr>
          <w:rFonts w:hint="eastAsia"/>
        </w:rPr>
        <w:t>виявлено</w:t>
      </w:r>
      <w:r>
        <w:t></w:t>
      </w:r>
      <w:r>
        <w:rPr>
          <w:rFonts w:hint="eastAsia"/>
        </w:rPr>
        <w:t>і</w:t>
      </w:r>
      <w:r>
        <w:t></w:t>
      </w:r>
      <w:r>
        <w:rPr>
          <w:rFonts w:hint="eastAsia"/>
        </w:rPr>
        <w:t>вирішено</w:t>
      </w:r>
      <w:r>
        <w:t></w:t>
      </w:r>
      <w:r>
        <w:rPr>
          <w:rFonts w:hint="eastAsia"/>
        </w:rPr>
        <w:t>проблеми</w:t>
      </w:r>
      <w:r>
        <w:t></w:t>
      </w:r>
      <w:r>
        <w:rPr>
          <w:rFonts w:hint="eastAsia"/>
        </w:rPr>
        <w:t>управління</w:t>
      </w:r>
      <w:r>
        <w:t></w:t>
      </w:r>
      <w:r>
        <w:rPr>
          <w:rFonts w:hint="eastAsia"/>
        </w:rPr>
        <w:t>процесом</w:t>
      </w:r>
      <w:r>
        <w:t></w:t>
      </w:r>
      <w:r>
        <w:rPr>
          <w:rFonts w:hint="eastAsia"/>
        </w:rPr>
        <w:t>технологічного</w:t>
      </w:r>
      <w:r>
        <w:t></w:t>
      </w:r>
      <w:r>
        <w:rPr>
          <w:rFonts w:hint="eastAsia"/>
        </w:rPr>
        <w:t>оновлення</w:t>
      </w:r>
      <w:r>
        <w:t></w:t>
      </w:r>
      <w:r>
        <w:rPr>
          <w:rFonts w:hint="eastAsia"/>
        </w:rPr>
        <w:t>економіки</w:t>
      </w:r>
      <w:r>
        <w:t></w:t>
      </w:r>
      <w:r>
        <w:rPr>
          <w:rFonts w:hint="eastAsia"/>
        </w:rPr>
        <w:t>на</w:t>
      </w:r>
      <w:r>
        <w:t></w:t>
      </w:r>
      <w:r>
        <w:rPr>
          <w:rFonts w:hint="eastAsia"/>
        </w:rPr>
        <w:t>інноваційних</w:t>
      </w:r>
      <w:r>
        <w:t></w:t>
      </w:r>
      <w:r>
        <w:rPr>
          <w:rFonts w:hint="eastAsia"/>
        </w:rPr>
        <w:t>засадах</w:t>
      </w:r>
      <w:r>
        <w:t></w:t>
      </w:r>
      <w:r>
        <w:t></w:t>
      </w:r>
      <w:r>
        <w:rPr>
          <w:rFonts w:hint="eastAsia"/>
        </w:rPr>
        <w:t>Доведено</w:t>
      </w:r>
      <w:r>
        <w:t></w:t>
      </w:r>
      <w:r>
        <w:rPr>
          <w:rFonts w:hint="eastAsia"/>
        </w:rPr>
        <w:t>доцільність</w:t>
      </w:r>
      <w:r>
        <w:t></w:t>
      </w:r>
      <w:r>
        <w:rPr>
          <w:rFonts w:hint="eastAsia"/>
        </w:rPr>
        <w:t>інтеграції</w:t>
      </w:r>
      <w:r>
        <w:t></w:t>
      </w:r>
      <w:r>
        <w:rPr>
          <w:rFonts w:hint="eastAsia"/>
        </w:rPr>
        <w:t>в</w:t>
      </w:r>
      <w:r>
        <w:t></w:t>
      </w:r>
      <w:r>
        <w:rPr>
          <w:rFonts w:hint="eastAsia"/>
        </w:rPr>
        <w:t>межах</w:t>
      </w:r>
      <w:r>
        <w:t></w:t>
      </w:r>
      <w:r>
        <w:rPr>
          <w:rFonts w:hint="eastAsia"/>
        </w:rPr>
        <w:t>єдиної</w:t>
      </w:r>
      <w:r>
        <w:t></w:t>
      </w:r>
      <w:r>
        <w:rPr>
          <w:rFonts w:hint="eastAsia"/>
        </w:rPr>
        <w:t>національної</w:t>
      </w:r>
      <w:r>
        <w:t></w:t>
      </w:r>
      <w:r>
        <w:rPr>
          <w:rFonts w:hint="eastAsia"/>
        </w:rPr>
        <w:t>програми</w:t>
      </w:r>
      <w:r>
        <w:t></w:t>
      </w:r>
      <w:r>
        <w:rPr>
          <w:rFonts w:hint="eastAsia"/>
        </w:rPr>
        <w:t>стратегії</w:t>
      </w:r>
      <w:r>
        <w:t></w:t>
      </w:r>
      <w:r>
        <w:rPr>
          <w:rFonts w:hint="eastAsia"/>
        </w:rPr>
        <w:t>імітатора</w:t>
      </w:r>
      <w:r>
        <w:t></w:t>
      </w:r>
      <w:r>
        <w:rPr>
          <w:rFonts w:hint="eastAsia"/>
        </w:rPr>
        <w:t>та</w:t>
      </w:r>
      <w:r>
        <w:t></w:t>
      </w:r>
      <w:r>
        <w:rPr>
          <w:rFonts w:hint="eastAsia"/>
        </w:rPr>
        <w:t>інноватора</w:t>
      </w:r>
      <w:r>
        <w:t></w:t>
      </w:r>
      <w:r>
        <w:rPr>
          <w:rFonts w:hint="eastAsia"/>
        </w:rPr>
        <w:t>при</w:t>
      </w:r>
      <w:r>
        <w:t></w:t>
      </w:r>
      <w:r>
        <w:rPr>
          <w:rFonts w:hint="eastAsia"/>
        </w:rPr>
        <w:t>формуванні</w:t>
      </w:r>
      <w:r>
        <w:t></w:t>
      </w:r>
      <w:r>
        <w:rPr>
          <w:rFonts w:hint="eastAsia"/>
        </w:rPr>
        <w:t>державної</w:t>
      </w:r>
      <w:r>
        <w:t></w:t>
      </w:r>
      <w:r>
        <w:rPr>
          <w:rFonts w:hint="eastAsia"/>
        </w:rPr>
        <w:t>політики</w:t>
      </w:r>
      <w:r>
        <w:t></w:t>
      </w:r>
      <w:r>
        <w:rPr>
          <w:rFonts w:hint="eastAsia"/>
        </w:rPr>
        <w:t>технологічного</w:t>
      </w:r>
      <w:r>
        <w:t></w:t>
      </w:r>
      <w:r>
        <w:rPr>
          <w:rFonts w:hint="eastAsia"/>
        </w:rPr>
        <w:t>оновлення</w:t>
      </w:r>
      <w:r>
        <w:t></w:t>
      </w:r>
      <w:r>
        <w:rPr>
          <w:rFonts w:hint="eastAsia"/>
        </w:rPr>
        <w:t>економіки</w:t>
      </w:r>
      <w:r>
        <w:t></w:t>
      </w:r>
    </w:p>
    <w:p w:rsidR="00F10C73" w:rsidRDefault="00F10C73" w:rsidP="00F10C73"/>
    <w:p w:rsidR="00F10C73" w:rsidRDefault="00F10C73" w:rsidP="00F10C73">
      <w:r>
        <w:rPr>
          <w:rFonts w:hint="eastAsia"/>
        </w:rPr>
        <w:t>Розроблено</w:t>
      </w:r>
      <w:r>
        <w:t></w:t>
      </w:r>
      <w:r>
        <w:rPr>
          <w:rFonts w:hint="eastAsia"/>
        </w:rPr>
        <w:t>двоконтурний</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технологічного</w:t>
      </w:r>
      <w:r>
        <w:t></w:t>
      </w:r>
      <w:r>
        <w:rPr>
          <w:rFonts w:hint="eastAsia"/>
        </w:rPr>
        <w:t>оновлення</w:t>
      </w:r>
      <w:r>
        <w:t></w:t>
      </w:r>
      <w:r>
        <w:rPr>
          <w:rFonts w:hint="eastAsia"/>
        </w:rPr>
        <w:t>економіки</w:t>
      </w:r>
      <w:r>
        <w:t></w:t>
      </w:r>
      <w:r>
        <w:rPr>
          <w:rFonts w:hint="eastAsia"/>
        </w:rPr>
        <w:t>інноваційного</w:t>
      </w:r>
      <w:r>
        <w:t></w:t>
      </w:r>
      <w:r>
        <w:rPr>
          <w:rFonts w:hint="eastAsia"/>
        </w:rPr>
        <w:t>спрямування</w:t>
      </w:r>
      <w:r>
        <w:t></w:t>
      </w:r>
      <w:r>
        <w:t></w:t>
      </w:r>
      <w:r>
        <w:rPr>
          <w:rFonts w:hint="eastAsia"/>
        </w:rPr>
        <w:t>який</w:t>
      </w:r>
      <w:r>
        <w:t></w:t>
      </w:r>
      <w:r>
        <w:rPr>
          <w:rFonts w:hint="eastAsia"/>
        </w:rPr>
        <w:t>поєднує</w:t>
      </w:r>
      <w:r>
        <w:t></w:t>
      </w:r>
      <w:r>
        <w:rPr>
          <w:rFonts w:hint="eastAsia"/>
        </w:rPr>
        <w:t>державну</w:t>
      </w:r>
      <w:r>
        <w:t></w:t>
      </w:r>
      <w:r>
        <w:rPr>
          <w:rFonts w:hint="eastAsia"/>
        </w:rPr>
        <w:t>політику</w:t>
      </w:r>
      <w:r>
        <w:t></w:t>
      </w:r>
      <w:r>
        <w:rPr>
          <w:rFonts w:hint="eastAsia"/>
        </w:rPr>
        <w:t>у</w:t>
      </w:r>
      <w:r>
        <w:t></w:t>
      </w:r>
      <w:r>
        <w:rPr>
          <w:rFonts w:hint="eastAsia"/>
        </w:rPr>
        <w:t>науково</w:t>
      </w:r>
      <w:r>
        <w:t></w:t>
      </w:r>
      <w:r>
        <w:rPr>
          <w:rFonts w:hint="eastAsia"/>
        </w:rPr>
        <w:t>технічній</w:t>
      </w:r>
      <w:r>
        <w:t></w:t>
      </w:r>
      <w:r>
        <w:rPr>
          <w:rFonts w:hint="eastAsia"/>
        </w:rPr>
        <w:t>й</w:t>
      </w:r>
      <w:r>
        <w:t></w:t>
      </w:r>
      <w:r>
        <w:rPr>
          <w:rFonts w:hint="eastAsia"/>
        </w:rPr>
        <w:t>інноваційній</w:t>
      </w:r>
      <w:r>
        <w:t></w:t>
      </w:r>
      <w:r>
        <w:rPr>
          <w:rFonts w:hint="eastAsia"/>
        </w:rPr>
        <w:t>сферах</w:t>
      </w:r>
      <w:r>
        <w:t></w:t>
      </w:r>
      <w:r>
        <w:t></w:t>
      </w:r>
      <w:r>
        <w:rPr>
          <w:rFonts w:hint="eastAsia"/>
        </w:rPr>
        <w:t>Визначено</w:t>
      </w:r>
      <w:r>
        <w:t></w:t>
      </w:r>
      <w:r>
        <w:rPr>
          <w:rFonts w:hint="eastAsia"/>
        </w:rPr>
        <w:t>й</w:t>
      </w:r>
      <w:r>
        <w:t></w:t>
      </w:r>
      <w:r>
        <w:rPr>
          <w:rFonts w:hint="eastAsia"/>
        </w:rPr>
        <w:t>удосконалено</w:t>
      </w:r>
      <w:r>
        <w:t></w:t>
      </w:r>
      <w:r>
        <w:rPr>
          <w:rFonts w:hint="eastAsia"/>
        </w:rPr>
        <w:t>методи</w:t>
      </w:r>
      <w:r>
        <w:t></w:t>
      </w:r>
      <w:r>
        <w:t></w:t>
      </w:r>
      <w:r>
        <w:rPr>
          <w:rFonts w:hint="eastAsia"/>
        </w:rPr>
        <w:t>форми</w:t>
      </w:r>
      <w:r>
        <w:t></w:t>
      </w:r>
      <w:r>
        <w:t></w:t>
      </w:r>
      <w:r>
        <w:rPr>
          <w:rFonts w:hint="eastAsia"/>
        </w:rPr>
        <w:t>інструменти</w:t>
      </w:r>
      <w:r>
        <w:t></w:t>
      </w:r>
      <w:r>
        <w:rPr>
          <w:rFonts w:hint="eastAsia"/>
        </w:rPr>
        <w:t>і</w:t>
      </w:r>
      <w:r>
        <w:t></w:t>
      </w:r>
      <w:r>
        <w:rPr>
          <w:rFonts w:hint="eastAsia"/>
        </w:rPr>
        <w:t>засоби</w:t>
      </w:r>
      <w:r>
        <w:t></w:t>
      </w:r>
      <w:r>
        <w:rPr>
          <w:rFonts w:hint="eastAsia"/>
        </w:rPr>
        <w:t>управління</w:t>
      </w:r>
      <w:r>
        <w:t></w:t>
      </w:r>
      <w:r>
        <w:rPr>
          <w:rFonts w:hint="eastAsia"/>
        </w:rPr>
        <w:t>у</w:t>
      </w:r>
      <w:r>
        <w:t></w:t>
      </w:r>
      <w:r>
        <w:rPr>
          <w:rFonts w:hint="eastAsia"/>
        </w:rPr>
        <w:t>сфері</w:t>
      </w:r>
      <w:r>
        <w:t></w:t>
      </w:r>
      <w:r>
        <w:rPr>
          <w:rFonts w:hint="eastAsia"/>
        </w:rPr>
        <w:t>технологічного</w:t>
      </w:r>
      <w:r>
        <w:t></w:t>
      </w:r>
      <w:r>
        <w:rPr>
          <w:rFonts w:hint="eastAsia"/>
        </w:rPr>
        <w:t>оновлення</w:t>
      </w:r>
      <w:r>
        <w:t></w:t>
      </w:r>
    </w:p>
    <w:p w:rsidR="00F10C73" w:rsidRDefault="00F10C73" w:rsidP="00F10C73"/>
    <w:p w:rsidR="00F10C73" w:rsidRDefault="00F10C73" w:rsidP="00F10C73">
      <w:r>
        <w:rPr>
          <w:rFonts w:hint="eastAsia"/>
        </w:rPr>
        <w:t>Обґрунтовано</w:t>
      </w:r>
      <w:r>
        <w:t></w:t>
      </w:r>
      <w:r>
        <w:rPr>
          <w:rFonts w:hint="eastAsia"/>
        </w:rPr>
        <w:t>першочергові</w:t>
      </w:r>
      <w:r>
        <w:t></w:t>
      </w:r>
      <w:r>
        <w:rPr>
          <w:rFonts w:hint="eastAsia"/>
        </w:rPr>
        <w:t>завдання</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технологічного</w:t>
      </w:r>
      <w:r>
        <w:t></w:t>
      </w:r>
      <w:r>
        <w:rPr>
          <w:rFonts w:hint="eastAsia"/>
        </w:rPr>
        <w:t>оновлення</w:t>
      </w:r>
      <w:r>
        <w:t></w:t>
      </w:r>
      <w:r>
        <w:t></w:t>
      </w:r>
      <w:r>
        <w:rPr>
          <w:rFonts w:hint="eastAsia"/>
        </w:rPr>
        <w:t>удосконалення</w:t>
      </w:r>
      <w:r>
        <w:t></w:t>
      </w:r>
      <w:r>
        <w:rPr>
          <w:rFonts w:hint="eastAsia"/>
        </w:rPr>
        <w:t>технологій</w:t>
      </w:r>
      <w:r>
        <w:t></w:t>
      </w:r>
      <w:r>
        <w:rPr>
          <w:rFonts w:hint="eastAsia"/>
        </w:rPr>
        <w:t>виробництв</w:t>
      </w:r>
      <w:r>
        <w:t></w:t>
      </w:r>
      <w:r>
        <w:t></w:t>
      </w:r>
      <w:r>
        <w:t></w:t>
      </w:r>
      <w:r>
        <w:rPr>
          <w:rFonts w:hint="eastAsia"/>
        </w:rPr>
        <w:t>го</w:t>
      </w:r>
      <w:r>
        <w:t></w:t>
      </w:r>
      <w:r>
        <w:rPr>
          <w:rFonts w:hint="eastAsia"/>
        </w:rPr>
        <w:t>та</w:t>
      </w:r>
      <w:r>
        <w:t></w:t>
      </w:r>
      <w:r>
        <w:t></w:t>
      </w:r>
      <w:r>
        <w:t></w:t>
      </w:r>
      <w:r>
        <w:rPr>
          <w:rFonts w:hint="eastAsia"/>
        </w:rPr>
        <w:t>го</w:t>
      </w:r>
      <w:r>
        <w:t></w:t>
      </w:r>
      <w:r>
        <w:rPr>
          <w:rFonts w:hint="eastAsia"/>
        </w:rPr>
        <w:t>технологічних</w:t>
      </w:r>
      <w:r>
        <w:t></w:t>
      </w:r>
      <w:r>
        <w:rPr>
          <w:rFonts w:hint="eastAsia"/>
        </w:rPr>
        <w:t>укладів</w:t>
      </w:r>
      <w:r>
        <w:t></w:t>
      </w:r>
      <w:r>
        <w:t></w:t>
      </w:r>
      <w:r>
        <w:rPr>
          <w:rFonts w:hint="eastAsia"/>
        </w:rPr>
        <w:t>які</w:t>
      </w:r>
      <w:r>
        <w:t></w:t>
      </w:r>
      <w:r>
        <w:rPr>
          <w:rFonts w:hint="eastAsia"/>
        </w:rPr>
        <w:t>мають</w:t>
      </w:r>
      <w:r>
        <w:t></w:t>
      </w:r>
      <w:r>
        <w:rPr>
          <w:rFonts w:hint="eastAsia"/>
        </w:rPr>
        <w:t>потенціал</w:t>
      </w:r>
      <w:r>
        <w:t></w:t>
      </w:r>
      <w:r>
        <w:rPr>
          <w:rFonts w:hint="eastAsia"/>
        </w:rPr>
        <w:t>розвитку</w:t>
      </w:r>
      <w:r>
        <w:t></w:t>
      </w:r>
      <w:r>
        <w:t></w:t>
      </w:r>
      <w:r>
        <w:rPr>
          <w:rFonts w:hint="eastAsia"/>
        </w:rPr>
        <w:t>орієнтація</w:t>
      </w:r>
      <w:r>
        <w:t></w:t>
      </w:r>
      <w:r>
        <w:rPr>
          <w:rFonts w:hint="eastAsia"/>
        </w:rPr>
        <w:t>на</w:t>
      </w:r>
      <w:r>
        <w:t></w:t>
      </w:r>
      <w:r>
        <w:rPr>
          <w:rFonts w:hint="eastAsia"/>
        </w:rPr>
        <w:t>ринки</w:t>
      </w:r>
      <w:r>
        <w:t></w:t>
      </w:r>
      <w:r>
        <w:rPr>
          <w:rFonts w:hint="eastAsia"/>
        </w:rPr>
        <w:t>поглинання</w:t>
      </w:r>
      <w:r>
        <w:t></w:t>
      </w:r>
      <w:r>
        <w:t></w:t>
      </w:r>
      <w:r>
        <w:rPr>
          <w:rFonts w:hint="eastAsia"/>
        </w:rPr>
        <w:t>і</w:t>
      </w:r>
      <w:r>
        <w:t></w:t>
      </w:r>
      <w:r>
        <w:rPr>
          <w:rFonts w:hint="eastAsia"/>
        </w:rPr>
        <w:t>створення</w:t>
      </w:r>
      <w:r>
        <w:t></w:t>
      </w:r>
      <w:r>
        <w:rPr>
          <w:rFonts w:hint="eastAsia"/>
        </w:rPr>
        <w:t>технологічного</w:t>
      </w:r>
      <w:r>
        <w:t></w:t>
      </w:r>
      <w:r>
        <w:rPr>
          <w:rFonts w:hint="eastAsia"/>
        </w:rPr>
        <w:t>базису</w:t>
      </w:r>
      <w:r>
        <w:t></w:t>
      </w:r>
      <w:r>
        <w:rPr>
          <w:rFonts w:hint="eastAsia"/>
        </w:rPr>
        <w:t>нової</w:t>
      </w:r>
      <w:r>
        <w:t></w:t>
      </w:r>
      <w:r>
        <w:rPr>
          <w:rFonts w:hint="eastAsia"/>
        </w:rPr>
        <w:t>інноваційної</w:t>
      </w:r>
      <w:r>
        <w:t></w:t>
      </w:r>
      <w:r>
        <w:rPr>
          <w:rFonts w:hint="eastAsia"/>
        </w:rPr>
        <w:t>економіки</w:t>
      </w:r>
      <w:r>
        <w:t></w:t>
      </w:r>
      <w:r>
        <w:rPr>
          <w:rFonts w:hint="eastAsia"/>
        </w:rPr>
        <w:t>на</w:t>
      </w:r>
      <w:r>
        <w:t></w:t>
      </w:r>
      <w:r>
        <w:rPr>
          <w:rFonts w:hint="eastAsia"/>
        </w:rPr>
        <w:t>основі</w:t>
      </w:r>
      <w:r>
        <w:t></w:t>
      </w:r>
      <w:r>
        <w:rPr>
          <w:rFonts w:hint="eastAsia"/>
        </w:rPr>
        <w:t>радикальних</w:t>
      </w:r>
      <w:r>
        <w:t></w:t>
      </w:r>
      <w:r>
        <w:rPr>
          <w:rFonts w:hint="eastAsia"/>
        </w:rPr>
        <w:t>інновацій</w:t>
      </w:r>
      <w:r>
        <w:t></w:t>
      </w:r>
      <w:r>
        <w:rPr>
          <w:rFonts w:hint="eastAsia"/>
        </w:rPr>
        <w:t>при</w:t>
      </w:r>
      <w:r>
        <w:t></w:t>
      </w:r>
      <w:r>
        <w:rPr>
          <w:rFonts w:hint="eastAsia"/>
        </w:rPr>
        <w:t>формуванні</w:t>
      </w:r>
      <w:r>
        <w:t></w:t>
      </w:r>
      <w:r>
        <w:rPr>
          <w:rFonts w:hint="eastAsia"/>
        </w:rPr>
        <w:t>виробництв</w:t>
      </w:r>
      <w:r>
        <w:t></w:t>
      </w:r>
      <w:r>
        <w:t></w:t>
      </w:r>
      <w:r>
        <w:t></w:t>
      </w:r>
      <w:r>
        <w:rPr>
          <w:rFonts w:hint="eastAsia"/>
        </w:rPr>
        <w:t>го</w:t>
      </w:r>
      <w:r>
        <w:t></w:t>
      </w:r>
      <w:r>
        <w:rPr>
          <w:rFonts w:hint="eastAsia"/>
        </w:rPr>
        <w:t>і</w:t>
      </w:r>
      <w:r>
        <w:t></w:t>
      </w:r>
      <w:r>
        <w:t></w:t>
      </w:r>
      <w:r>
        <w:t></w:t>
      </w:r>
      <w:r>
        <w:rPr>
          <w:rFonts w:hint="eastAsia"/>
        </w:rPr>
        <w:t>го</w:t>
      </w:r>
      <w:r>
        <w:t></w:t>
      </w:r>
      <w:r>
        <w:rPr>
          <w:rFonts w:hint="eastAsia"/>
        </w:rPr>
        <w:t>технологічних</w:t>
      </w:r>
      <w:r>
        <w:t></w:t>
      </w:r>
      <w:r>
        <w:rPr>
          <w:rFonts w:hint="eastAsia"/>
        </w:rPr>
        <w:t>укладів</w:t>
      </w:r>
      <w:r>
        <w:t></w:t>
      </w:r>
      <w:r>
        <w:t></w:t>
      </w:r>
      <w:r>
        <w:rPr>
          <w:rFonts w:hint="eastAsia"/>
        </w:rPr>
        <w:t>орієнтація</w:t>
      </w:r>
      <w:r>
        <w:t></w:t>
      </w:r>
      <w:r>
        <w:rPr>
          <w:rFonts w:hint="eastAsia"/>
        </w:rPr>
        <w:t>на</w:t>
      </w:r>
      <w:r>
        <w:t></w:t>
      </w:r>
      <w:r>
        <w:rPr>
          <w:rFonts w:hint="eastAsia"/>
        </w:rPr>
        <w:t>потреби</w:t>
      </w:r>
      <w:r>
        <w:t></w:t>
      </w:r>
      <w:r>
        <w:rPr>
          <w:rFonts w:hint="eastAsia"/>
        </w:rPr>
        <w:t>ринків</w:t>
      </w:r>
      <w:r>
        <w:t></w:t>
      </w:r>
      <w:r>
        <w:rPr>
          <w:rFonts w:hint="eastAsia"/>
        </w:rPr>
        <w:t>високих</w:t>
      </w:r>
      <w:r>
        <w:t></w:t>
      </w:r>
      <w:r>
        <w:rPr>
          <w:rFonts w:hint="eastAsia"/>
        </w:rPr>
        <w:t>технологій</w:t>
      </w:r>
      <w:r>
        <w:t></w:t>
      </w:r>
      <w:r>
        <w:rPr>
          <w:rFonts w:hint="eastAsia"/>
        </w:rPr>
        <w:t>та</w:t>
      </w:r>
      <w:r>
        <w:t></w:t>
      </w:r>
      <w:r>
        <w:rPr>
          <w:rFonts w:hint="eastAsia"/>
        </w:rPr>
        <w:t>наукомісткої</w:t>
      </w:r>
      <w:r>
        <w:t></w:t>
      </w:r>
      <w:r>
        <w:rPr>
          <w:rFonts w:hint="eastAsia"/>
        </w:rPr>
        <w:t>продукції</w:t>
      </w:r>
      <w:r>
        <w:t></w:t>
      </w:r>
      <w:r>
        <w:t></w:t>
      </w:r>
    </w:p>
    <w:p w:rsidR="00F10C73" w:rsidRDefault="00F10C73" w:rsidP="00F10C73"/>
    <w:p w:rsidR="00F10C73" w:rsidRPr="00F10C73" w:rsidRDefault="00F10C73" w:rsidP="00F10C73">
      <w:r>
        <w:rPr>
          <w:rFonts w:hint="eastAsia"/>
        </w:rPr>
        <w:t>У</w:t>
      </w:r>
      <w:r>
        <w:t></w:t>
      </w:r>
      <w:r>
        <w:rPr>
          <w:rFonts w:hint="eastAsia"/>
        </w:rPr>
        <w:t>дисертації</w:t>
      </w:r>
      <w:r>
        <w:t></w:t>
      </w:r>
      <w:r>
        <w:rPr>
          <w:rFonts w:hint="eastAsia"/>
        </w:rPr>
        <w:t>наведено</w:t>
      </w:r>
      <w:r>
        <w:t></w:t>
      </w:r>
      <w:r>
        <w:rPr>
          <w:rFonts w:hint="eastAsia"/>
        </w:rPr>
        <w:t>теоретичні</w:t>
      </w:r>
      <w:r>
        <w:t></w:t>
      </w:r>
      <w:r>
        <w:rPr>
          <w:rFonts w:hint="eastAsia"/>
        </w:rPr>
        <w:t>узагальнення</w:t>
      </w:r>
      <w:r>
        <w:t></w:t>
      </w:r>
      <w:r>
        <w:rPr>
          <w:rFonts w:hint="eastAsia"/>
        </w:rPr>
        <w:t>і</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t></w:t>
      </w:r>
      <w:r>
        <w:rPr>
          <w:rFonts w:hint="eastAsia"/>
        </w:rPr>
        <w:t>розробка</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технологічного</w:t>
      </w:r>
      <w:r>
        <w:t></w:t>
      </w:r>
      <w:r>
        <w:rPr>
          <w:rFonts w:hint="eastAsia"/>
        </w:rPr>
        <w:t>оновлення</w:t>
      </w:r>
      <w:r>
        <w:t></w:t>
      </w:r>
      <w:r>
        <w:rPr>
          <w:rFonts w:hint="eastAsia"/>
        </w:rPr>
        <w:t>економіки</w:t>
      </w:r>
      <w:r>
        <w:t></w:t>
      </w:r>
      <w:r>
        <w:rPr>
          <w:rFonts w:hint="eastAsia"/>
        </w:rPr>
        <w:t>на</w:t>
      </w:r>
      <w:r>
        <w:t></w:t>
      </w:r>
      <w:r>
        <w:rPr>
          <w:rFonts w:hint="eastAsia"/>
        </w:rPr>
        <w:t>інноваційних</w:t>
      </w:r>
      <w:r>
        <w:t></w:t>
      </w:r>
      <w:r>
        <w:rPr>
          <w:rFonts w:hint="eastAsia"/>
        </w:rPr>
        <w:t>засадах</w:t>
      </w:r>
      <w:r>
        <w:t></w:t>
      </w:r>
      <w:r>
        <w:t></w:t>
      </w:r>
      <w:r>
        <w:rPr>
          <w:rFonts w:hint="eastAsia"/>
        </w:rPr>
        <w:t>Здійснене</w:t>
      </w:r>
      <w:r>
        <w:t></w:t>
      </w:r>
      <w:r>
        <w:rPr>
          <w:rFonts w:hint="eastAsia"/>
        </w:rPr>
        <w:t>дисертаційне</w:t>
      </w:r>
      <w:r>
        <w:t></w:t>
      </w:r>
      <w:r>
        <w:rPr>
          <w:rFonts w:hint="eastAsia"/>
        </w:rPr>
        <w:t>дослідження</w:t>
      </w:r>
      <w:r>
        <w:t></w:t>
      </w:r>
      <w:r>
        <w:rPr>
          <w:rFonts w:hint="eastAsia"/>
        </w:rPr>
        <w:t>дало</w:t>
      </w:r>
      <w:r>
        <w:t></w:t>
      </w:r>
      <w:r>
        <w:rPr>
          <w:rFonts w:hint="eastAsia"/>
        </w:rPr>
        <w:t>змогу</w:t>
      </w:r>
      <w:r>
        <w:t></w:t>
      </w:r>
      <w:r>
        <w:rPr>
          <w:rFonts w:hint="eastAsia"/>
        </w:rPr>
        <w:t>дійти</w:t>
      </w:r>
      <w:r>
        <w:t></w:t>
      </w:r>
      <w:r>
        <w:rPr>
          <w:rFonts w:hint="eastAsia"/>
        </w:rPr>
        <w:t>таких</w:t>
      </w:r>
      <w:r>
        <w:t></w:t>
      </w:r>
      <w:r>
        <w:rPr>
          <w:rFonts w:hint="eastAsia"/>
        </w:rPr>
        <w:t>загальних</w:t>
      </w:r>
      <w:r>
        <w:t></w:t>
      </w:r>
      <w:r>
        <w:rPr>
          <w:rFonts w:hint="eastAsia"/>
        </w:rPr>
        <w:t>висновків</w:t>
      </w:r>
      <w:r>
        <w:t></w:t>
      </w:r>
      <w:r>
        <w:rPr>
          <w:rFonts w:hint="eastAsia"/>
        </w:rPr>
        <w:t>і</w:t>
      </w:r>
      <w:r>
        <w:t></w:t>
      </w:r>
      <w:r>
        <w:rPr>
          <w:rFonts w:hint="eastAsia"/>
        </w:rPr>
        <w:t>обґрунтувати</w:t>
      </w:r>
      <w:r>
        <w:t></w:t>
      </w:r>
      <w:r>
        <w:rPr>
          <w:rFonts w:hint="eastAsia"/>
        </w:rPr>
        <w:t>такі</w:t>
      </w:r>
      <w:r>
        <w:t></w:t>
      </w:r>
      <w:r>
        <w:rPr>
          <w:rFonts w:hint="eastAsia"/>
        </w:rPr>
        <w:t>пропозиції</w:t>
      </w:r>
      <w:r>
        <w:t></w:t>
      </w:r>
      <w:bookmarkEnd w:id="0"/>
    </w:p>
    <w:sectPr w:rsidR="00F10C73" w:rsidRPr="00F10C7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450" w:rsidRDefault="00E37450">
      <w:pPr>
        <w:spacing w:after="0" w:line="240" w:lineRule="auto"/>
      </w:pPr>
      <w:r>
        <w:separator/>
      </w:r>
    </w:p>
  </w:endnote>
  <w:endnote w:type="continuationSeparator" w:id="0">
    <w:p w:rsidR="00E37450" w:rsidRDefault="00E3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450" w:rsidRDefault="00E37450"/>
    <w:p w:rsidR="00E37450" w:rsidRDefault="00E37450"/>
    <w:p w:rsidR="00E37450" w:rsidRDefault="00E37450"/>
    <w:p w:rsidR="00E37450" w:rsidRDefault="00E37450"/>
    <w:p w:rsidR="00E37450" w:rsidRDefault="00E37450"/>
    <w:p w:rsidR="00E37450" w:rsidRDefault="00E37450"/>
    <w:p w:rsidR="00E37450" w:rsidRDefault="00E3745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450" w:rsidRDefault="00E374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37450" w:rsidRDefault="00E374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37450" w:rsidRDefault="00E37450"/>
    <w:p w:rsidR="00E37450" w:rsidRDefault="00E37450"/>
    <w:p w:rsidR="00E37450" w:rsidRDefault="00E3745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450" w:rsidRDefault="00E37450"/>
                          <w:p w:rsidR="00E37450" w:rsidRDefault="00E374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37450" w:rsidRDefault="00E37450"/>
                    <w:p w:rsidR="00E37450" w:rsidRDefault="00E374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37450" w:rsidRDefault="00E37450"/>
    <w:p w:rsidR="00E37450" w:rsidRDefault="00E37450">
      <w:pPr>
        <w:rPr>
          <w:sz w:val="2"/>
          <w:szCs w:val="2"/>
        </w:rPr>
      </w:pPr>
    </w:p>
    <w:p w:rsidR="00E37450" w:rsidRDefault="00E37450"/>
    <w:p w:rsidR="00E37450" w:rsidRDefault="00E37450">
      <w:pPr>
        <w:spacing w:after="0" w:line="240" w:lineRule="auto"/>
      </w:pPr>
    </w:p>
  </w:footnote>
  <w:footnote w:type="continuationSeparator" w:id="0">
    <w:p w:rsidR="00E37450" w:rsidRDefault="00E3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50"/>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1BC0D-1537-4C9C-86BE-A5B058BF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16509</TotalTime>
  <Pages>1</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644</cp:revision>
  <cp:lastPrinted>2009-02-06T05:36:00Z</cp:lastPrinted>
  <dcterms:created xsi:type="dcterms:W3CDTF">2023-09-07T12:38:00Z</dcterms:created>
  <dcterms:modified xsi:type="dcterms:W3CDTF">2023-11-18T14:34:00Z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