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118C" w14:textId="3C9C0A67" w:rsidR="001E6579" w:rsidRDefault="000E04DF" w:rsidP="000E04DF">
      <w:r w:rsidRPr="000E04DF">
        <w:rPr>
          <w:rFonts w:hint="eastAsia"/>
        </w:rPr>
        <w:t>Сычева</w:t>
      </w:r>
      <w:r w:rsidRPr="000E04DF">
        <w:t xml:space="preserve"> </w:t>
      </w:r>
      <w:r w:rsidRPr="000E04DF">
        <w:rPr>
          <w:rFonts w:hint="eastAsia"/>
        </w:rPr>
        <w:t>Наталья</w:t>
      </w:r>
      <w:r w:rsidRPr="000E04DF">
        <w:t xml:space="preserve"> </w:t>
      </w:r>
      <w:r w:rsidRPr="000E04DF">
        <w:rPr>
          <w:rFonts w:hint="eastAsia"/>
        </w:rPr>
        <w:t>Андреевна</w:t>
      </w:r>
      <w:r>
        <w:t xml:space="preserve"> </w:t>
      </w:r>
      <w:r w:rsidRPr="000E04DF">
        <w:rPr>
          <w:rFonts w:hint="eastAsia"/>
        </w:rPr>
        <w:t>Стратегическое</w:t>
      </w:r>
      <w:r w:rsidRPr="000E04DF">
        <w:t xml:space="preserve"> </w:t>
      </w:r>
      <w:r w:rsidRPr="000E04DF">
        <w:rPr>
          <w:rFonts w:hint="eastAsia"/>
        </w:rPr>
        <w:t>планирование</w:t>
      </w:r>
      <w:r w:rsidRPr="000E04DF">
        <w:t xml:space="preserve"> </w:t>
      </w:r>
      <w:r w:rsidRPr="000E04DF">
        <w:rPr>
          <w:rFonts w:hint="eastAsia"/>
        </w:rPr>
        <w:t>развития</w:t>
      </w:r>
      <w:r w:rsidRPr="000E04DF">
        <w:t xml:space="preserve"> </w:t>
      </w:r>
      <w:r w:rsidRPr="000E04DF">
        <w:rPr>
          <w:rFonts w:hint="eastAsia"/>
        </w:rPr>
        <w:t>социальной</w:t>
      </w:r>
      <w:r w:rsidRPr="000E04DF">
        <w:t xml:space="preserve"> </w:t>
      </w:r>
      <w:r w:rsidRPr="000E04DF">
        <w:rPr>
          <w:rFonts w:hint="eastAsia"/>
        </w:rPr>
        <w:t>инфраструктуры</w:t>
      </w:r>
      <w:r w:rsidRPr="000E04DF">
        <w:t xml:space="preserve"> </w:t>
      </w:r>
      <w:r w:rsidRPr="000E04DF">
        <w:rPr>
          <w:rFonts w:hint="eastAsia"/>
        </w:rPr>
        <w:t>региона</w:t>
      </w:r>
      <w:r w:rsidRPr="000E04DF">
        <w:t xml:space="preserve"> </w:t>
      </w:r>
      <w:r w:rsidRPr="000E04DF">
        <w:rPr>
          <w:rFonts w:hint="eastAsia"/>
        </w:rPr>
        <w:t>в</w:t>
      </w:r>
      <w:r w:rsidRPr="000E04DF">
        <w:t xml:space="preserve"> </w:t>
      </w:r>
      <w:r w:rsidRPr="000E04DF">
        <w:rPr>
          <w:rFonts w:hint="eastAsia"/>
        </w:rPr>
        <w:t>государственных</w:t>
      </w:r>
      <w:r w:rsidRPr="000E04DF">
        <w:t xml:space="preserve"> </w:t>
      </w:r>
      <w:r w:rsidRPr="000E04DF">
        <w:rPr>
          <w:rFonts w:hint="eastAsia"/>
        </w:rPr>
        <w:t>программах</w:t>
      </w:r>
      <w:r w:rsidRPr="000E04DF">
        <w:t xml:space="preserve"> </w:t>
      </w:r>
      <w:r w:rsidRPr="000E04DF">
        <w:rPr>
          <w:rFonts w:hint="eastAsia"/>
        </w:rPr>
        <w:t>субъекта</w:t>
      </w:r>
      <w:r w:rsidRPr="000E04DF">
        <w:t xml:space="preserve"> </w:t>
      </w:r>
      <w:r w:rsidRPr="000E04DF">
        <w:rPr>
          <w:rFonts w:hint="eastAsia"/>
        </w:rPr>
        <w:t>Федерации</w:t>
      </w:r>
    </w:p>
    <w:p w14:paraId="4501E593" w14:textId="77777777" w:rsidR="000E04DF" w:rsidRDefault="000E04DF" w:rsidP="000E04DF">
      <w:r>
        <w:rPr>
          <w:rFonts w:hint="eastAsia"/>
        </w:rPr>
        <w:t>ОГЛАВЛЕНИЕ</w:t>
      </w:r>
      <w:r>
        <w:t xml:space="preserve"> </w:t>
      </w:r>
      <w:r>
        <w:rPr>
          <w:rFonts w:hint="eastAsia"/>
        </w:rPr>
        <w:t>ДИССЕРТАЦИИ</w:t>
      </w:r>
    </w:p>
    <w:p w14:paraId="74D11622" w14:textId="77777777" w:rsidR="000E04DF" w:rsidRDefault="000E04DF" w:rsidP="000E04DF">
      <w:r>
        <w:rPr>
          <w:rFonts w:hint="eastAsia"/>
        </w:rPr>
        <w:t>кандидат</w:t>
      </w:r>
      <w:r>
        <w:t xml:space="preserve"> </w:t>
      </w:r>
      <w:r>
        <w:rPr>
          <w:rFonts w:hint="eastAsia"/>
        </w:rPr>
        <w:t>наук</w:t>
      </w:r>
      <w:r>
        <w:t xml:space="preserve"> </w:t>
      </w:r>
      <w:r>
        <w:rPr>
          <w:rFonts w:hint="eastAsia"/>
        </w:rPr>
        <w:t>Сычева</w:t>
      </w:r>
      <w:r>
        <w:t xml:space="preserve"> </w:t>
      </w:r>
      <w:r>
        <w:rPr>
          <w:rFonts w:hint="eastAsia"/>
        </w:rPr>
        <w:t>Наталья</w:t>
      </w:r>
      <w:r>
        <w:t xml:space="preserve"> </w:t>
      </w:r>
      <w:r>
        <w:rPr>
          <w:rFonts w:hint="eastAsia"/>
        </w:rPr>
        <w:t>Андреевна</w:t>
      </w:r>
    </w:p>
    <w:p w14:paraId="144B1F79" w14:textId="77777777" w:rsidR="000E04DF" w:rsidRDefault="000E04DF" w:rsidP="000E04DF">
      <w:r>
        <w:rPr>
          <w:rFonts w:hint="eastAsia"/>
        </w:rPr>
        <w:t>Введение</w:t>
      </w:r>
    </w:p>
    <w:p w14:paraId="21032805" w14:textId="77777777" w:rsidR="000E04DF" w:rsidRDefault="000E04DF" w:rsidP="000E04DF"/>
    <w:p w14:paraId="11231119" w14:textId="77777777" w:rsidR="000E04DF" w:rsidRDefault="000E04DF" w:rsidP="000E04DF">
      <w:r>
        <w:t xml:space="preserve">1 </w:t>
      </w:r>
      <w:r>
        <w:rPr>
          <w:rFonts w:hint="eastAsia"/>
        </w:rPr>
        <w:t>Исследование</w:t>
      </w:r>
      <w:r>
        <w:t xml:space="preserve"> </w:t>
      </w:r>
      <w:r>
        <w:rPr>
          <w:rFonts w:hint="eastAsia"/>
        </w:rPr>
        <w:t>эволюции</w:t>
      </w:r>
      <w:r>
        <w:t xml:space="preserve"> </w:t>
      </w:r>
      <w:r>
        <w:rPr>
          <w:rFonts w:hint="eastAsia"/>
        </w:rPr>
        <w:t>и</w:t>
      </w:r>
      <w:r>
        <w:t xml:space="preserve"> </w:t>
      </w:r>
      <w:r>
        <w:rPr>
          <w:rFonts w:hint="eastAsia"/>
        </w:rPr>
        <w:t>современных</w:t>
      </w:r>
      <w:r>
        <w:t xml:space="preserve"> </w:t>
      </w:r>
      <w:r>
        <w:rPr>
          <w:rFonts w:hint="eastAsia"/>
        </w:rPr>
        <w:t>проблем</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в</w:t>
      </w:r>
      <w:r>
        <w:t xml:space="preserve"> </w:t>
      </w:r>
      <w:r>
        <w:rPr>
          <w:rFonts w:hint="eastAsia"/>
        </w:rPr>
        <w:t>России</w:t>
      </w:r>
    </w:p>
    <w:p w14:paraId="0953B84A" w14:textId="77777777" w:rsidR="000E04DF" w:rsidRDefault="000E04DF" w:rsidP="000E04DF"/>
    <w:p w14:paraId="6BD197F1" w14:textId="77777777" w:rsidR="000E04DF" w:rsidRDefault="000E04DF" w:rsidP="000E04DF">
      <w:r>
        <w:t xml:space="preserve">1.1 </w:t>
      </w:r>
      <w:r>
        <w:rPr>
          <w:rFonts w:hint="eastAsia"/>
        </w:rPr>
        <w:t>Установление</w:t>
      </w:r>
      <w:r>
        <w:t xml:space="preserve"> </w:t>
      </w:r>
      <w:r>
        <w:rPr>
          <w:rFonts w:hint="eastAsia"/>
        </w:rPr>
        <w:t>содержания</w:t>
      </w:r>
      <w:r>
        <w:t xml:space="preserve"> </w:t>
      </w:r>
      <w:r>
        <w:rPr>
          <w:rFonts w:hint="eastAsia"/>
        </w:rPr>
        <w:t>и</w:t>
      </w:r>
      <w:r>
        <w:t xml:space="preserve"> </w:t>
      </w:r>
      <w:r>
        <w:rPr>
          <w:rFonts w:hint="eastAsia"/>
        </w:rPr>
        <w:t>взаимосвязи</w:t>
      </w:r>
      <w:r>
        <w:t xml:space="preserve"> </w:t>
      </w:r>
      <w:r>
        <w:rPr>
          <w:rFonts w:hint="eastAsia"/>
        </w:rPr>
        <w:t>категорий</w:t>
      </w:r>
      <w:r>
        <w:t xml:space="preserve"> </w:t>
      </w:r>
      <w:r>
        <w:rPr>
          <w:rFonts w:hint="eastAsia"/>
        </w:rPr>
        <w:t>«</w:t>
      </w:r>
      <w:r>
        <w:rPr>
          <w:rFonts w:hint="eastAsia"/>
        </w:rPr>
        <w:t>социальная</w:t>
      </w:r>
      <w:r>
        <w:t xml:space="preserve"> </w:t>
      </w:r>
      <w:r>
        <w:rPr>
          <w:rFonts w:hint="eastAsia"/>
        </w:rPr>
        <w:t>сфера</w:t>
      </w:r>
      <w:r>
        <w:rPr>
          <w:rFonts w:hint="eastAsia"/>
        </w:rPr>
        <w:t>»</w:t>
      </w:r>
      <w:r>
        <w:t xml:space="preserve"> </w:t>
      </w:r>
      <w:r>
        <w:rPr>
          <w:rFonts w:hint="eastAsia"/>
        </w:rPr>
        <w:t>и</w:t>
      </w:r>
      <w:r>
        <w:t xml:space="preserve"> </w:t>
      </w:r>
      <w:r>
        <w:rPr>
          <w:rFonts w:hint="eastAsia"/>
        </w:rPr>
        <w:t>«</w:t>
      </w:r>
      <w:r>
        <w:rPr>
          <w:rFonts w:hint="eastAsia"/>
        </w:rPr>
        <w:t>социальная</w:t>
      </w:r>
      <w:r>
        <w:t xml:space="preserve"> </w:t>
      </w:r>
      <w:r>
        <w:rPr>
          <w:rFonts w:hint="eastAsia"/>
        </w:rPr>
        <w:t>инфраструктура</w:t>
      </w:r>
      <w:r>
        <w:rPr>
          <w:rFonts w:hint="eastAsia"/>
        </w:rPr>
        <w:t>»</w:t>
      </w:r>
      <w:r>
        <w:t xml:space="preserve"> </w:t>
      </w:r>
      <w:r>
        <w:rPr>
          <w:rFonts w:hint="eastAsia"/>
        </w:rPr>
        <w:t>в</w:t>
      </w:r>
      <w:r>
        <w:t xml:space="preserve"> </w:t>
      </w:r>
      <w:r>
        <w:rPr>
          <w:rFonts w:hint="eastAsia"/>
        </w:rPr>
        <w:t>социально</w:t>
      </w:r>
      <w:r>
        <w:t xml:space="preserve"> </w:t>
      </w:r>
      <w:r>
        <w:rPr>
          <w:rFonts w:hint="eastAsia"/>
        </w:rPr>
        <w:t>ориентированной</w:t>
      </w:r>
      <w:r>
        <w:t xml:space="preserve"> </w:t>
      </w:r>
      <w:r>
        <w:rPr>
          <w:rFonts w:hint="eastAsia"/>
        </w:rPr>
        <w:t>рыночной</w:t>
      </w:r>
      <w:r>
        <w:t xml:space="preserve"> </w:t>
      </w:r>
      <w:r>
        <w:rPr>
          <w:rFonts w:hint="eastAsia"/>
        </w:rPr>
        <w:t>экономике</w:t>
      </w:r>
    </w:p>
    <w:p w14:paraId="62BEE711" w14:textId="77777777" w:rsidR="000E04DF" w:rsidRDefault="000E04DF" w:rsidP="000E04DF"/>
    <w:p w14:paraId="50B37461" w14:textId="77777777" w:rsidR="000E04DF" w:rsidRDefault="000E04DF" w:rsidP="000E04DF">
      <w:r>
        <w:t xml:space="preserve">1.2 </w:t>
      </w:r>
      <w:r>
        <w:rPr>
          <w:rFonts w:hint="eastAsia"/>
        </w:rPr>
        <w:t>Анализ</w:t>
      </w:r>
      <w:r>
        <w:t xml:space="preserve"> </w:t>
      </w:r>
      <w:r>
        <w:rPr>
          <w:rFonts w:hint="eastAsia"/>
        </w:rPr>
        <w:t>эволюции</w:t>
      </w:r>
      <w:r>
        <w:t xml:space="preserve"> </w:t>
      </w:r>
      <w:r>
        <w:rPr>
          <w:rFonts w:hint="eastAsia"/>
        </w:rPr>
        <w:t>методологии</w:t>
      </w:r>
      <w:r>
        <w:t xml:space="preserve"> </w:t>
      </w:r>
      <w:r>
        <w:rPr>
          <w:rFonts w:hint="eastAsia"/>
        </w:rPr>
        <w:t>государственного</w:t>
      </w:r>
      <w:r>
        <w:t xml:space="preserve"> </w:t>
      </w:r>
      <w:r>
        <w:rPr>
          <w:rFonts w:hint="eastAsia"/>
        </w:rPr>
        <w:t>планирования</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с</w:t>
      </w:r>
      <w:r>
        <w:t xml:space="preserve"> </w:t>
      </w:r>
      <w:r>
        <w:rPr>
          <w:rFonts w:hint="eastAsia"/>
        </w:rPr>
        <w:t>позиции</w:t>
      </w:r>
      <w:r>
        <w:t xml:space="preserve"> </w:t>
      </w:r>
      <w:r>
        <w:rPr>
          <w:rFonts w:hint="eastAsia"/>
        </w:rPr>
        <w:t>исторического</w:t>
      </w:r>
      <w:r>
        <w:t xml:space="preserve"> </w:t>
      </w:r>
      <w:r>
        <w:rPr>
          <w:rFonts w:hint="eastAsia"/>
        </w:rPr>
        <w:t>подхода</w:t>
      </w:r>
    </w:p>
    <w:p w14:paraId="0F849B16" w14:textId="77777777" w:rsidR="000E04DF" w:rsidRDefault="000E04DF" w:rsidP="000E04DF"/>
    <w:p w14:paraId="6D3E5968" w14:textId="77777777" w:rsidR="000E04DF" w:rsidRDefault="000E04DF" w:rsidP="000E04DF">
      <w:r>
        <w:t xml:space="preserve">1.3 </w:t>
      </w:r>
      <w:r>
        <w:rPr>
          <w:rFonts w:hint="eastAsia"/>
        </w:rPr>
        <w:t>Выявление</w:t>
      </w:r>
      <w:r>
        <w:t xml:space="preserve"> </w:t>
      </w:r>
      <w:r>
        <w:rPr>
          <w:rFonts w:hint="eastAsia"/>
        </w:rPr>
        <w:t>методических</w:t>
      </w:r>
      <w:r>
        <w:t xml:space="preserve"> </w:t>
      </w:r>
      <w:r>
        <w:rPr>
          <w:rFonts w:hint="eastAsia"/>
        </w:rPr>
        <w:t>проблем</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при</w:t>
      </w:r>
      <w:r>
        <w:t xml:space="preserve"> </w:t>
      </w:r>
      <w:r>
        <w:rPr>
          <w:rFonts w:hint="eastAsia"/>
        </w:rPr>
        <w:t>разработке</w:t>
      </w:r>
      <w:r>
        <w:t xml:space="preserve"> </w:t>
      </w:r>
      <w:r>
        <w:rPr>
          <w:rFonts w:hint="eastAsia"/>
        </w:rPr>
        <w:t>государственных</w:t>
      </w:r>
      <w:r>
        <w:t xml:space="preserve"> </w:t>
      </w:r>
      <w:r>
        <w:rPr>
          <w:rFonts w:hint="eastAsia"/>
        </w:rPr>
        <w:t>программ</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0BF8D063" w14:textId="77777777" w:rsidR="000E04DF" w:rsidRDefault="000E04DF" w:rsidP="000E04DF"/>
    <w:p w14:paraId="635F2521" w14:textId="77777777" w:rsidR="000E04DF" w:rsidRDefault="000E04DF" w:rsidP="000E04DF">
      <w:r>
        <w:t xml:space="preserve">2 </w:t>
      </w:r>
      <w:r>
        <w:rPr>
          <w:rFonts w:hint="eastAsia"/>
        </w:rPr>
        <w:t>Разработка</w:t>
      </w:r>
      <w:r>
        <w:t xml:space="preserve"> </w:t>
      </w:r>
      <w:r>
        <w:rPr>
          <w:rFonts w:hint="eastAsia"/>
        </w:rPr>
        <w:t>методического</w:t>
      </w:r>
      <w:r>
        <w:t xml:space="preserve"> </w:t>
      </w:r>
      <w:r>
        <w:rPr>
          <w:rFonts w:hint="eastAsia"/>
        </w:rPr>
        <w:t>инструментария</w:t>
      </w:r>
      <w:r>
        <w:t xml:space="preserve"> </w:t>
      </w:r>
      <w:r>
        <w:rPr>
          <w:rFonts w:hint="eastAsia"/>
        </w:rPr>
        <w:t>стратегического</w:t>
      </w:r>
      <w:r>
        <w:t xml:space="preserve"> </w:t>
      </w:r>
      <w:r>
        <w:rPr>
          <w:rFonts w:hint="eastAsia"/>
        </w:rPr>
        <w:t>планирования</w:t>
      </w:r>
      <w:r>
        <w:t xml:space="preserve"> </w:t>
      </w:r>
      <w:r>
        <w:rPr>
          <w:rFonts w:hint="eastAsia"/>
        </w:rPr>
        <w:t>сбалансированного</w:t>
      </w:r>
      <w:r>
        <w:t xml:space="preserve"> </w:t>
      </w:r>
      <w:r>
        <w:rPr>
          <w:rFonts w:hint="eastAsia"/>
        </w:rPr>
        <w:t>развития</w:t>
      </w:r>
      <w:r>
        <w:t xml:space="preserve"> </w:t>
      </w:r>
      <w:r>
        <w:rPr>
          <w:rFonts w:hint="eastAsia"/>
        </w:rPr>
        <w:t>нерыночного</w:t>
      </w:r>
      <w:r>
        <w:t xml:space="preserve"> </w:t>
      </w:r>
      <w:r>
        <w:rPr>
          <w:rFonts w:hint="eastAsia"/>
        </w:rPr>
        <w:t>сектора</w:t>
      </w:r>
      <w:r>
        <w:t xml:space="preserve"> </w:t>
      </w:r>
      <w:r>
        <w:rPr>
          <w:rFonts w:hint="eastAsia"/>
        </w:rPr>
        <w:t>социальной</w:t>
      </w:r>
      <w:r>
        <w:t xml:space="preserve"> </w:t>
      </w:r>
      <w:r>
        <w:rPr>
          <w:rFonts w:hint="eastAsia"/>
        </w:rPr>
        <w:t>инфраструктуры</w:t>
      </w:r>
      <w:r>
        <w:t xml:space="preserve"> </w:t>
      </w:r>
      <w:r>
        <w:rPr>
          <w:rFonts w:hint="eastAsia"/>
        </w:rPr>
        <w:t>региона</w:t>
      </w:r>
      <w:r>
        <w:t xml:space="preserve"> </w:t>
      </w:r>
      <w:r>
        <w:rPr>
          <w:rFonts w:hint="eastAsia"/>
        </w:rPr>
        <w:t>при</w:t>
      </w:r>
      <w:r>
        <w:t xml:space="preserve"> </w:t>
      </w:r>
      <w:r>
        <w:rPr>
          <w:rFonts w:hint="eastAsia"/>
        </w:rPr>
        <w:t>формировании</w:t>
      </w:r>
      <w:r>
        <w:t xml:space="preserve"> </w:t>
      </w:r>
      <w:r>
        <w:rPr>
          <w:rFonts w:hint="eastAsia"/>
        </w:rPr>
        <w:t>государственных</w:t>
      </w:r>
      <w:r>
        <w:t xml:space="preserve"> </w:t>
      </w:r>
      <w:r>
        <w:rPr>
          <w:rFonts w:hint="eastAsia"/>
        </w:rPr>
        <w:t>программ</w:t>
      </w:r>
      <w:r>
        <w:t xml:space="preserve"> </w:t>
      </w:r>
      <w:r>
        <w:rPr>
          <w:rFonts w:hint="eastAsia"/>
        </w:rPr>
        <w:t>субъекта</w:t>
      </w:r>
      <w:r>
        <w:t xml:space="preserve"> </w:t>
      </w:r>
      <w:r>
        <w:rPr>
          <w:rFonts w:hint="eastAsia"/>
        </w:rPr>
        <w:t>Федерации</w:t>
      </w:r>
    </w:p>
    <w:p w14:paraId="5420418C" w14:textId="77777777" w:rsidR="000E04DF" w:rsidRDefault="000E04DF" w:rsidP="000E04DF"/>
    <w:p w14:paraId="747F7A89" w14:textId="77777777" w:rsidR="000E04DF" w:rsidRDefault="000E04DF" w:rsidP="000E04DF">
      <w:r>
        <w:t xml:space="preserve">2.1 </w:t>
      </w:r>
      <w:r>
        <w:rPr>
          <w:rFonts w:hint="eastAsia"/>
        </w:rPr>
        <w:t>Проектирование</w:t>
      </w:r>
      <w:r>
        <w:t xml:space="preserve"> </w:t>
      </w:r>
      <w:r>
        <w:rPr>
          <w:rFonts w:hint="eastAsia"/>
        </w:rPr>
        <w:t>инструментальной</w:t>
      </w:r>
      <w:r>
        <w:t xml:space="preserve"> </w:t>
      </w:r>
      <w:r>
        <w:rPr>
          <w:rFonts w:hint="eastAsia"/>
        </w:rPr>
        <w:t>модели</w:t>
      </w:r>
      <w:r>
        <w:t xml:space="preserve"> </w:t>
      </w:r>
      <w:r>
        <w:rPr>
          <w:rFonts w:hint="eastAsia"/>
        </w:rPr>
        <w:t>совершенствования</w:t>
      </w:r>
      <w:r>
        <w:t xml:space="preserve"> </w:t>
      </w:r>
      <w:r>
        <w:rPr>
          <w:rFonts w:hint="eastAsia"/>
        </w:rPr>
        <w:t>методического</w:t>
      </w:r>
      <w:r>
        <w:t xml:space="preserve"> </w:t>
      </w:r>
      <w:r>
        <w:rPr>
          <w:rFonts w:hint="eastAsia"/>
        </w:rPr>
        <w:t>аппарата</w:t>
      </w:r>
      <w:r>
        <w:t xml:space="preserve"> </w:t>
      </w:r>
      <w:r>
        <w:rPr>
          <w:rFonts w:hint="eastAsia"/>
        </w:rPr>
        <w:t>стратегического</w:t>
      </w:r>
      <w:r>
        <w:t xml:space="preserve"> </w:t>
      </w:r>
      <w:r>
        <w:rPr>
          <w:rFonts w:hint="eastAsia"/>
        </w:rPr>
        <w:t>планирования</w:t>
      </w:r>
      <w:r>
        <w:t xml:space="preserve"> </w:t>
      </w:r>
      <w:r>
        <w:rPr>
          <w:rFonts w:hint="eastAsia"/>
        </w:rPr>
        <w:t>инфраструктурно</w:t>
      </w:r>
      <w:r>
        <w:t>-</w:t>
      </w:r>
      <w:r>
        <w:rPr>
          <w:rFonts w:hint="eastAsia"/>
        </w:rPr>
        <w:t>инвестиционной</w:t>
      </w:r>
      <w:r>
        <w:t xml:space="preserve"> </w:t>
      </w:r>
      <w:r>
        <w:rPr>
          <w:rFonts w:hint="eastAsia"/>
        </w:rPr>
        <w:t>составляющей</w:t>
      </w:r>
      <w:r>
        <w:t xml:space="preserve"> </w:t>
      </w:r>
      <w:r>
        <w:rPr>
          <w:rFonts w:hint="eastAsia"/>
        </w:rPr>
        <w:t>региональных</w:t>
      </w:r>
      <w:r>
        <w:t xml:space="preserve"> </w:t>
      </w:r>
      <w:r>
        <w:rPr>
          <w:rFonts w:hint="eastAsia"/>
        </w:rPr>
        <w:t>государственных</w:t>
      </w:r>
      <w:r>
        <w:t xml:space="preserve"> </w:t>
      </w:r>
      <w:r>
        <w:rPr>
          <w:rFonts w:hint="eastAsia"/>
        </w:rPr>
        <w:t>программ</w:t>
      </w:r>
    </w:p>
    <w:p w14:paraId="598CE270" w14:textId="77777777" w:rsidR="000E04DF" w:rsidRDefault="000E04DF" w:rsidP="000E04DF"/>
    <w:p w14:paraId="0CD7C885" w14:textId="77777777" w:rsidR="000E04DF" w:rsidRDefault="000E04DF" w:rsidP="000E04DF">
      <w:r>
        <w:t xml:space="preserve">2.2 </w:t>
      </w:r>
      <w:r>
        <w:rPr>
          <w:rFonts w:hint="eastAsia"/>
        </w:rPr>
        <w:t>Создание</w:t>
      </w:r>
      <w:r>
        <w:t xml:space="preserve"> </w:t>
      </w:r>
      <w:r>
        <w:rPr>
          <w:rFonts w:hint="eastAsia"/>
        </w:rPr>
        <w:t>системы</w:t>
      </w:r>
      <w:r>
        <w:t xml:space="preserve"> </w:t>
      </w:r>
      <w:r>
        <w:rPr>
          <w:rFonts w:hint="eastAsia"/>
        </w:rPr>
        <w:t>унифицированных</w:t>
      </w:r>
      <w:r>
        <w:t xml:space="preserve"> </w:t>
      </w:r>
      <w:r>
        <w:rPr>
          <w:rFonts w:hint="eastAsia"/>
        </w:rPr>
        <w:t>показателей</w:t>
      </w:r>
      <w:r>
        <w:t xml:space="preserve"> </w:t>
      </w:r>
      <w:r>
        <w:rPr>
          <w:rFonts w:hint="eastAsia"/>
        </w:rPr>
        <w:t>обеспеченности</w:t>
      </w:r>
      <w:r>
        <w:t xml:space="preserve"> </w:t>
      </w:r>
      <w:r>
        <w:rPr>
          <w:rFonts w:hint="eastAsia"/>
        </w:rPr>
        <w:t>социальной</w:t>
      </w:r>
      <w:r>
        <w:t xml:space="preserve"> </w:t>
      </w:r>
      <w:r>
        <w:rPr>
          <w:rFonts w:hint="eastAsia"/>
        </w:rPr>
        <w:t>инфраструктуры</w:t>
      </w:r>
      <w:r>
        <w:t xml:space="preserve"> </w:t>
      </w:r>
      <w:r>
        <w:rPr>
          <w:rFonts w:hint="eastAsia"/>
        </w:rPr>
        <w:t>регио</w:t>
      </w:r>
      <w:r>
        <w:rPr>
          <w:rFonts w:hint="eastAsia"/>
        </w:rPr>
        <w:lastRenderedPageBreak/>
        <w:t>на</w:t>
      </w:r>
      <w:r>
        <w:t xml:space="preserve"> </w:t>
      </w:r>
      <w:r>
        <w:rPr>
          <w:rFonts w:hint="eastAsia"/>
        </w:rPr>
        <w:t>укрупненными</w:t>
      </w:r>
      <w:r>
        <w:t xml:space="preserve"> </w:t>
      </w:r>
      <w:r>
        <w:rPr>
          <w:rFonts w:hint="eastAsia"/>
        </w:rPr>
        <w:t>видами</w:t>
      </w:r>
      <w:r>
        <w:t xml:space="preserve"> </w:t>
      </w:r>
      <w:r>
        <w:rPr>
          <w:rFonts w:hint="eastAsia"/>
        </w:rPr>
        <w:t>объектов</w:t>
      </w:r>
    </w:p>
    <w:p w14:paraId="4D344406" w14:textId="77777777" w:rsidR="000E04DF" w:rsidRDefault="000E04DF" w:rsidP="000E04DF"/>
    <w:p w14:paraId="69226C60" w14:textId="77777777" w:rsidR="000E04DF" w:rsidRDefault="000E04DF" w:rsidP="000E04DF">
      <w:r>
        <w:t xml:space="preserve">2.3 </w:t>
      </w:r>
      <w:r>
        <w:rPr>
          <w:rFonts w:hint="eastAsia"/>
        </w:rPr>
        <w:t>Разработка</w:t>
      </w:r>
      <w:r>
        <w:t xml:space="preserve"> </w:t>
      </w:r>
      <w:r>
        <w:rPr>
          <w:rFonts w:hint="eastAsia"/>
        </w:rPr>
        <w:t>алгоритма</w:t>
      </w:r>
      <w:r>
        <w:t xml:space="preserve"> </w:t>
      </w:r>
      <w:r>
        <w:rPr>
          <w:rFonts w:hint="eastAsia"/>
        </w:rPr>
        <w:t>итеративно</w:t>
      </w:r>
      <w:r>
        <w:t>-</w:t>
      </w:r>
      <w:r>
        <w:rPr>
          <w:rFonts w:hint="eastAsia"/>
        </w:rPr>
        <w:t>стратегического</w:t>
      </w:r>
      <w:r>
        <w:t xml:space="preserve"> </w:t>
      </w:r>
      <w:r>
        <w:rPr>
          <w:rFonts w:hint="eastAsia"/>
        </w:rPr>
        <w:t>планирования</w:t>
      </w:r>
      <w:r>
        <w:t xml:space="preserve"> </w:t>
      </w:r>
      <w:r>
        <w:rPr>
          <w:rFonts w:hint="eastAsia"/>
        </w:rPr>
        <w:t>сбалансированного</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региона</w:t>
      </w:r>
    </w:p>
    <w:p w14:paraId="68A482AD" w14:textId="77777777" w:rsidR="000E04DF" w:rsidRDefault="000E04DF" w:rsidP="000E04DF"/>
    <w:p w14:paraId="0A3624F5" w14:textId="77777777" w:rsidR="000E04DF" w:rsidRDefault="000E04DF" w:rsidP="000E04DF">
      <w:r>
        <w:t xml:space="preserve">3 </w:t>
      </w:r>
      <w:r>
        <w:rPr>
          <w:rFonts w:hint="eastAsia"/>
        </w:rPr>
        <w:t>Практическая</w:t>
      </w:r>
      <w:r>
        <w:t xml:space="preserve"> </w:t>
      </w:r>
      <w:r>
        <w:rPr>
          <w:rFonts w:hint="eastAsia"/>
        </w:rPr>
        <w:t>апробация</w:t>
      </w:r>
      <w:r>
        <w:t xml:space="preserve"> </w:t>
      </w:r>
      <w:r>
        <w:rPr>
          <w:rFonts w:hint="eastAsia"/>
        </w:rPr>
        <w:t>разработанного</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стратегическому</w:t>
      </w:r>
      <w:r>
        <w:t xml:space="preserve"> </w:t>
      </w:r>
      <w:r>
        <w:rPr>
          <w:rFonts w:hint="eastAsia"/>
        </w:rPr>
        <w:t>планированию</w:t>
      </w:r>
      <w:r>
        <w:t xml:space="preserve"> </w:t>
      </w:r>
      <w:r>
        <w:rPr>
          <w:rFonts w:hint="eastAsia"/>
        </w:rPr>
        <w:t>инфраструктурно</w:t>
      </w:r>
      <w:r>
        <w:t>-</w:t>
      </w:r>
      <w:r>
        <w:rPr>
          <w:rFonts w:hint="eastAsia"/>
        </w:rPr>
        <w:t>инвестиционной</w:t>
      </w:r>
      <w:r>
        <w:t xml:space="preserve"> </w:t>
      </w:r>
      <w:r>
        <w:rPr>
          <w:rFonts w:hint="eastAsia"/>
        </w:rPr>
        <w:t>составляющей</w:t>
      </w:r>
      <w:r>
        <w:t xml:space="preserve"> </w:t>
      </w:r>
      <w:r>
        <w:rPr>
          <w:rFonts w:hint="eastAsia"/>
        </w:rPr>
        <w:t>государственной</w:t>
      </w:r>
      <w:r>
        <w:t xml:space="preserve"> </w:t>
      </w:r>
      <w:r>
        <w:rPr>
          <w:rFonts w:hint="eastAsia"/>
        </w:rPr>
        <w:t>программы</w:t>
      </w:r>
      <w:r>
        <w:t xml:space="preserve"> </w:t>
      </w:r>
      <w:r>
        <w:rPr>
          <w:rFonts w:hint="eastAsia"/>
        </w:rPr>
        <w:t>Тульской</w:t>
      </w:r>
      <w:r>
        <w:t xml:space="preserve"> </w:t>
      </w:r>
      <w:r>
        <w:rPr>
          <w:rFonts w:hint="eastAsia"/>
        </w:rPr>
        <w:t>области</w:t>
      </w:r>
      <w:r>
        <w:t xml:space="preserve"> </w:t>
      </w:r>
      <w:r>
        <w:rPr>
          <w:rFonts w:hint="eastAsia"/>
        </w:rPr>
        <w:t>«</w:t>
      </w:r>
      <w:r>
        <w:rPr>
          <w:rFonts w:hint="eastAsia"/>
        </w:rPr>
        <w:t>Развитие</w:t>
      </w:r>
      <w:r>
        <w:t xml:space="preserve"> </w:t>
      </w:r>
      <w:r>
        <w:rPr>
          <w:rFonts w:hint="eastAsia"/>
        </w:rPr>
        <w:t>образования</w:t>
      </w:r>
      <w:r>
        <w:rPr>
          <w:rFonts w:hint="eastAsia"/>
        </w:rPr>
        <w:t>»</w:t>
      </w:r>
      <w:r>
        <w:t xml:space="preserve"> </w:t>
      </w:r>
      <w:r>
        <w:rPr>
          <w:rFonts w:hint="eastAsia"/>
        </w:rPr>
        <w:t>на</w:t>
      </w:r>
      <w:r>
        <w:t xml:space="preserve"> 2014 - 2020 </w:t>
      </w:r>
      <w:r>
        <w:rPr>
          <w:rFonts w:hint="eastAsia"/>
        </w:rPr>
        <w:t>гг</w:t>
      </w:r>
    </w:p>
    <w:p w14:paraId="5A347304" w14:textId="77777777" w:rsidR="000E04DF" w:rsidRDefault="000E04DF" w:rsidP="000E04DF"/>
    <w:p w14:paraId="292D3A25" w14:textId="77777777" w:rsidR="000E04DF" w:rsidRDefault="000E04DF" w:rsidP="000E04DF">
      <w:r>
        <w:t xml:space="preserve">3.1 </w:t>
      </w:r>
      <w:r>
        <w:rPr>
          <w:rFonts w:hint="eastAsia"/>
        </w:rPr>
        <w:t>Выявление</w:t>
      </w:r>
      <w:r>
        <w:t xml:space="preserve"> </w:t>
      </w:r>
      <w:r>
        <w:rPr>
          <w:rFonts w:hint="eastAsia"/>
        </w:rPr>
        <w:t>приоритетов</w:t>
      </w:r>
      <w:r>
        <w:t xml:space="preserve"> </w:t>
      </w:r>
      <w:r>
        <w:rPr>
          <w:rFonts w:hint="eastAsia"/>
        </w:rPr>
        <w:t>развития</w:t>
      </w:r>
      <w:r>
        <w:t xml:space="preserve"> </w:t>
      </w:r>
      <w:r>
        <w:rPr>
          <w:rFonts w:hint="eastAsia"/>
        </w:rPr>
        <w:t>укрупненных</w:t>
      </w:r>
      <w:r>
        <w:t xml:space="preserve"> </w:t>
      </w:r>
      <w:r>
        <w:rPr>
          <w:rFonts w:hint="eastAsia"/>
        </w:rPr>
        <w:t>видов</w:t>
      </w:r>
      <w:r>
        <w:t xml:space="preserve"> </w:t>
      </w:r>
      <w:r>
        <w:rPr>
          <w:rFonts w:hint="eastAsia"/>
        </w:rPr>
        <w:t>объектов</w:t>
      </w:r>
      <w:r>
        <w:t xml:space="preserve"> </w:t>
      </w:r>
      <w:r>
        <w:rPr>
          <w:rFonts w:hint="eastAsia"/>
        </w:rPr>
        <w:t>в</w:t>
      </w:r>
    </w:p>
    <w:p w14:paraId="471C612D" w14:textId="77777777" w:rsidR="000E04DF" w:rsidRDefault="000E04DF" w:rsidP="000E04DF"/>
    <w:p w14:paraId="26C8DCFB" w14:textId="77777777" w:rsidR="000E04DF" w:rsidRDefault="000E04DF" w:rsidP="000E04DF">
      <w:r>
        <w:rPr>
          <w:rFonts w:hint="eastAsia"/>
        </w:rPr>
        <w:t>инфраструктуре</w:t>
      </w:r>
      <w:r>
        <w:t xml:space="preserve"> </w:t>
      </w:r>
      <w:r>
        <w:rPr>
          <w:rFonts w:hint="eastAsia"/>
        </w:rPr>
        <w:t>образования</w:t>
      </w:r>
      <w:r>
        <w:t xml:space="preserve"> </w:t>
      </w:r>
      <w:r>
        <w:rPr>
          <w:rFonts w:hint="eastAsia"/>
        </w:rPr>
        <w:t>Тульской</w:t>
      </w:r>
      <w:r>
        <w:t xml:space="preserve"> </w:t>
      </w:r>
      <w:r>
        <w:rPr>
          <w:rFonts w:hint="eastAsia"/>
        </w:rPr>
        <w:t>области</w:t>
      </w:r>
    </w:p>
    <w:p w14:paraId="02D256AA" w14:textId="77777777" w:rsidR="000E04DF" w:rsidRDefault="000E04DF" w:rsidP="000E04DF"/>
    <w:p w14:paraId="5A536430" w14:textId="77777777" w:rsidR="000E04DF" w:rsidRDefault="000E04DF" w:rsidP="000E04DF">
      <w:r>
        <w:t xml:space="preserve">3.2 </w:t>
      </w:r>
      <w:r>
        <w:rPr>
          <w:rFonts w:hint="eastAsia"/>
        </w:rPr>
        <w:t>Оценка</w:t>
      </w:r>
      <w:r>
        <w:t xml:space="preserve"> </w:t>
      </w:r>
      <w:r>
        <w:rPr>
          <w:rFonts w:hint="eastAsia"/>
        </w:rPr>
        <w:t>текущего</w:t>
      </w:r>
      <w:r>
        <w:t xml:space="preserve"> </w:t>
      </w:r>
      <w:r>
        <w:rPr>
          <w:rFonts w:hint="eastAsia"/>
        </w:rPr>
        <w:t>состояния</w:t>
      </w:r>
      <w:r>
        <w:t xml:space="preserve"> </w:t>
      </w:r>
      <w:r>
        <w:rPr>
          <w:rFonts w:hint="eastAsia"/>
        </w:rPr>
        <w:t>инфраструктуры</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Тульской</w:t>
      </w:r>
      <w:r>
        <w:t xml:space="preserve"> </w:t>
      </w:r>
      <w:r>
        <w:rPr>
          <w:rFonts w:hint="eastAsia"/>
        </w:rPr>
        <w:t>области</w:t>
      </w:r>
      <w:r>
        <w:t xml:space="preserve"> </w:t>
      </w:r>
      <w:r>
        <w:rPr>
          <w:rFonts w:hint="eastAsia"/>
        </w:rPr>
        <w:t>на</w:t>
      </w:r>
      <w:r>
        <w:t xml:space="preserve"> </w:t>
      </w:r>
      <w:r>
        <w:rPr>
          <w:rFonts w:hint="eastAsia"/>
        </w:rPr>
        <w:t>муниципальном</w:t>
      </w:r>
      <w:r>
        <w:t xml:space="preserve"> </w:t>
      </w:r>
      <w:r>
        <w:rPr>
          <w:rFonts w:hint="eastAsia"/>
        </w:rPr>
        <w:t>уровне</w:t>
      </w:r>
    </w:p>
    <w:p w14:paraId="4C377AA1" w14:textId="77777777" w:rsidR="000E04DF" w:rsidRDefault="000E04DF" w:rsidP="000E04DF"/>
    <w:p w14:paraId="07684045" w14:textId="77777777" w:rsidR="000E04DF" w:rsidRDefault="000E04DF" w:rsidP="000E04DF">
      <w:r>
        <w:t xml:space="preserve">3.3 </w:t>
      </w:r>
      <w:r>
        <w:rPr>
          <w:rFonts w:hint="eastAsia"/>
        </w:rPr>
        <w:t>Разработка</w:t>
      </w:r>
      <w:r>
        <w:t xml:space="preserve"> </w:t>
      </w:r>
      <w:r>
        <w:rPr>
          <w:rFonts w:hint="eastAsia"/>
        </w:rPr>
        <w:t>многовариантного</w:t>
      </w:r>
      <w:r>
        <w:t xml:space="preserve"> </w:t>
      </w:r>
      <w:r>
        <w:rPr>
          <w:rFonts w:hint="eastAsia"/>
        </w:rPr>
        <w:t>социального</w:t>
      </w:r>
      <w:r>
        <w:t xml:space="preserve"> </w:t>
      </w:r>
      <w:r>
        <w:rPr>
          <w:rFonts w:hint="eastAsia"/>
        </w:rPr>
        <w:t>прогноза</w:t>
      </w:r>
      <w:r>
        <w:t xml:space="preserve"> </w:t>
      </w:r>
      <w:r>
        <w:rPr>
          <w:rFonts w:hint="eastAsia"/>
        </w:rPr>
        <w:t>обеспеченности</w:t>
      </w:r>
      <w:r>
        <w:t xml:space="preserve"> </w:t>
      </w:r>
      <w:r>
        <w:rPr>
          <w:rFonts w:hint="eastAsia"/>
        </w:rPr>
        <w:t>Тульской</w:t>
      </w:r>
      <w:r>
        <w:t xml:space="preserve"> </w:t>
      </w:r>
      <w:r>
        <w:rPr>
          <w:rFonts w:hint="eastAsia"/>
        </w:rPr>
        <w:t>области</w:t>
      </w:r>
      <w:r>
        <w:t xml:space="preserve"> </w:t>
      </w:r>
      <w:r>
        <w:rPr>
          <w:rFonts w:hint="eastAsia"/>
        </w:rPr>
        <w:t>объектами</w:t>
      </w:r>
      <w:r>
        <w:t xml:space="preserve"> </w:t>
      </w:r>
      <w:r>
        <w:rPr>
          <w:rFonts w:hint="eastAsia"/>
        </w:rPr>
        <w:t>инфраструктуры</w:t>
      </w:r>
      <w:r>
        <w:t xml:space="preserve"> </w:t>
      </w:r>
      <w:r>
        <w:rPr>
          <w:rFonts w:hint="eastAsia"/>
        </w:rPr>
        <w:t>дошкольного</w:t>
      </w:r>
      <w:r>
        <w:t xml:space="preserve"> </w:t>
      </w:r>
      <w:r>
        <w:rPr>
          <w:rFonts w:hint="eastAsia"/>
        </w:rPr>
        <w:t>образования</w:t>
      </w:r>
      <w:r>
        <w:t xml:space="preserve"> </w:t>
      </w:r>
      <w:r>
        <w:rPr>
          <w:rFonts w:hint="eastAsia"/>
        </w:rPr>
        <w:t>к</w:t>
      </w:r>
      <w:r>
        <w:t xml:space="preserve"> 2020 </w:t>
      </w:r>
      <w:r>
        <w:rPr>
          <w:rFonts w:hint="eastAsia"/>
        </w:rPr>
        <w:t>г</w:t>
      </w:r>
    </w:p>
    <w:p w14:paraId="45763902" w14:textId="77777777" w:rsidR="000E04DF" w:rsidRDefault="000E04DF" w:rsidP="000E04DF"/>
    <w:p w14:paraId="6375E66E" w14:textId="77777777" w:rsidR="000E04DF" w:rsidRDefault="000E04DF" w:rsidP="000E04DF">
      <w:r>
        <w:rPr>
          <w:rFonts w:hint="eastAsia"/>
        </w:rPr>
        <w:t>Заключение</w:t>
      </w:r>
    </w:p>
    <w:p w14:paraId="3D15E899" w14:textId="77777777" w:rsidR="000E04DF" w:rsidRDefault="000E04DF" w:rsidP="000E04DF"/>
    <w:p w14:paraId="0C88F8DF" w14:textId="77777777" w:rsidR="000E04DF" w:rsidRDefault="000E04DF" w:rsidP="000E04DF">
      <w:r>
        <w:rPr>
          <w:rFonts w:hint="eastAsia"/>
        </w:rPr>
        <w:t>Библиографический</w:t>
      </w:r>
      <w:r>
        <w:t xml:space="preserve"> </w:t>
      </w:r>
      <w:r>
        <w:rPr>
          <w:rFonts w:hint="eastAsia"/>
        </w:rPr>
        <w:t>список</w:t>
      </w:r>
    </w:p>
    <w:p w14:paraId="7DC03AD4" w14:textId="77777777" w:rsidR="000E04DF" w:rsidRDefault="000E04DF" w:rsidP="000E04DF"/>
    <w:p w14:paraId="64DA2E83" w14:textId="529DE395" w:rsidR="000E04DF" w:rsidRPr="000E04DF" w:rsidRDefault="000E04DF" w:rsidP="000E04DF">
      <w:r>
        <w:rPr>
          <w:rFonts w:hint="eastAsia"/>
        </w:rPr>
        <w:t>Приложение</w:t>
      </w:r>
      <w:r>
        <w:t xml:space="preserve"> </w:t>
      </w:r>
      <w:r>
        <w:rPr>
          <w:rFonts w:hint="eastAsia"/>
        </w:rPr>
        <w:t>А</w:t>
      </w:r>
    </w:p>
    <w:sectPr w:rsidR="000E04DF" w:rsidRPr="000E04DF" w:rsidSect="005E05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7DEA" w14:textId="77777777" w:rsidR="005E05B0" w:rsidRDefault="005E05B0">
      <w:pPr>
        <w:spacing w:after="0" w:line="240" w:lineRule="auto"/>
      </w:pPr>
      <w:r>
        <w:separator/>
      </w:r>
    </w:p>
  </w:endnote>
  <w:endnote w:type="continuationSeparator" w:id="0">
    <w:p w14:paraId="457B448B" w14:textId="77777777" w:rsidR="005E05B0" w:rsidRDefault="005E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5F93" w14:textId="77777777" w:rsidR="005E05B0" w:rsidRDefault="005E05B0"/>
    <w:p w14:paraId="5AFE5388" w14:textId="77777777" w:rsidR="005E05B0" w:rsidRDefault="005E05B0"/>
    <w:p w14:paraId="69D76D08" w14:textId="77777777" w:rsidR="005E05B0" w:rsidRDefault="005E05B0"/>
    <w:p w14:paraId="087EC9F0" w14:textId="77777777" w:rsidR="005E05B0" w:rsidRDefault="005E05B0"/>
    <w:p w14:paraId="0315C399" w14:textId="77777777" w:rsidR="005E05B0" w:rsidRDefault="005E05B0"/>
    <w:p w14:paraId="74FD7C07" w14:textId="77777777" w:rsidR="005E05B0" w:rsidRDefault="005E05B0"/>
    <w:p w14:paraId="3B8C0245" w14:textId="77777777" w:rsidR="005E05B0" w:rsidRDefault="005E05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FE67F5" wp14:editId="10E70A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64437" w14:textId="77777777" w:rsidR="005E05B0" w:rsidRDefault="005E05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FE67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364437" w14:textId="77777777" w:rsidR="005E05B0" w:rsidRDefault="005E05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3FE6DD" w14:textId="77777777" w:rsidR="005E05B0" w:rsidRDefault="005E05B0"/>
    <w:p w14:paraId="7F885EEF" w14:textId="77777777" w:rsidR="005E05B0" w:rsidRDefault="005E05B0"/>
    <w:p w14:paraId="2DAEEEF0" w14:textId="77777777" w:rsidR="005E05B0" w:rsidRDefault="005E05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7D6671" wp14:editId="07CFC2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7F370" w14:textId="77777777" w:rsidR="005E05B0" w:rsidRDefault="005E05B0"/>
                          <w:p w14:paraId="5E030732" w14:textId="77777777" w:rsidR="005E05B0" w:rsidRDefault="005E05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D66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B7F370" w14:textId="77777777" w:rsidR="005E05B0" w:rsidRDefault="005E05B0"/>
                    <w:p w14:paraId="5E030732" w14:textId="77777777" w:rsidR="005E05B0" w:rsidRDefault="005E05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112742" w14:textId="77777777" w:rsidR="005E05B0" w:rsidRDefault="005E05B0"/>
    <w:p w14:paraId="4C1BE00C" w14:textId="77777777" w:rsidR="005E05B0" w:rsidRDefault="005E05B0">
      <w:pPr>
        <w:rPr>
          <w:sz w:val="2"/>
          <w:szCs w:val="2"/>
        </w:rPr>
      </w:pPr>
    </w:p>
    <w:p w14:paraId="646F1ABA" w14:textId="77777777" w:rsidR="005E05B0" w:rsidRDefault="005E05B0"/>
    <w:p w14:paraId="156140C4" w14:textId="77777777" w:rsidR="005E05B0" w:rsidRDefault="005E05B0">
      <w:pPr>
        <w:spacing w:after="0" w:line="240" w:lineRule="auto"/>
      </w:pPr>
    </w:p>
  </w:footnote>
  <w:footnote w:type="continuationSeparator" w:id="0">
    <w:p w14:paraId="753C8184" w14:textId="77777777" w:rsidR="005E05B0" w:rsidRDefault="005E0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B0"/>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13624</TotalTime>
  <Pages>2</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2116</cp:revision>
  <cp:lastPrinted>2009-02-06T05:36:00Z</cp:lastPrinted>
  <dcterms:created xsi:type="dcterms:W3CDTF">2024-04-09T10:20:00Z</dcterms:created>
  <dcterms:modified xsi:type="dcterms:W3CDTF">2024-04-25T20:16:00Z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