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39A6B" w14:textId="461BB122" w:rsidR="00906882" w:rsidRDefault="003E6E61" w:rsidP="003E6E61">
      <w:r w:rsidRPr="003E6E61">
        <w:rPr>
          <w:rFonts w:hint="eastAsia"/>
        </w:rPr>
        <w:t>Особенности</w:t>
      </w:r>
      <w:r w:rsidRPr="003E6E61">
        <w:t xml:space="preserve"> </w:t>
      </w:r>
      <w:r w:rsidRPr="003E6E61">
        <w:rPr>
          <w:rFonts w:hint="eastAsia"/>
        </w:rPr>
        <w:t>организации</w:t>
      </w:r>
      <w:r w:rsidRPr="003E6E61">
        <w:t xml:space="preserve"> </w:t>
      </w:r>
      <w:r w:rsidRPr="003E6E61">
        <w:rPr>
          <w:rFonts w:hint="eastAsia"/>
        </w:rPr>
        <w:t>медицинской</w:t>
      </w:r>
      <w:r w:rsidRPr="003E6E61">
        <w:t xml:space="preserve"> </w:t>
      </w:r>
      <w:r w:rsidRPr="003E6E61">
        <w:rPr>
          <w:rFonts w:hint="eastAsia"/>
        </w:rPr>
        <w:t>помощи</w:t>
      </w:r>
      <w:r w:rsidRPr="003E6E61">
        <w:t xml:space="preserve"> </w:t>
      </w:r>
      <w:r w:rsidRPr="003E6E61">
        <w:rPr>
          <w:rFonts w:hint="eastAsia"/>
        </w:rPr>
        <w:t>в</w:t>
      </w:r>
      <w:r w:rsidRPr="003E6E61">
        <w:t xml:space="preserve"> </w:t>
      </w:r>
      <w:r w:rsidRPr="003E6E61">
        <w:rPr>
          <w:rFonts w:hint="eastAsia"/>
        </w:rPr>
        <w:t>условиях</w:t>
      </w:r>
      <w:r w:rsidRPr="003E6E61">
        <w:t xml:space="preserve"> </w:t>
      </w:r>
      <w:r w:rsidRPr="003E6E61">
        <w:rPr>
          <w:rFonts w:hint="eastAsia"/>
        </w:rPr>
        <w:t>труднодоступности</w:t>
      </w:r>
      <w:r w:rsidRPr="003E6E61">
        <w:t xml:space="preserve"> </w:t>
      </w:r>
      <w:r w:rsidRPr="003E6E61">
        <w:rPr>
          <w:rFonts w:hint="eastAsia"/>
        </w:rPr>
        <w:t>населенных</w:t>
      </w:r>
      <w:r w:rsidRPr="003E6E61">
        <w:t xml:space="preserve"> </w:t>
      </w:r>
      <w:r w:rsidRPr="003E6E61">
        <w:rPr>
          <w:rFonts w:hint="eastAsia"/>
        </w:rPr>
        <w:t>пунктов</w:t>
      </w:r>
      <w:r w:rsidRPr="003E6E61">
        <w:t xml:space="preserve"> </w:t>
      </w:r>
      <w:r w:rsidRPr="003E6E61">
        <w:rPr>
          <w:rFonts w:hint="eastAsia"/>
        </w:rPr>
        <w:t>Горного</w:t>
      </w:r>
      <w:r w:rsidRPr="003E6E61">
        <w:t xml:space="preserve"> </w:t>
      </w:r>
      <w:r w:rsidRPr="003E6E61">
        <w:rPr>
          <w:rFonts w:hint="eastAsia"/>
        </w:rPr>
        <w:t>Алтая</w:t>
      </w:r>
      <w:r>
        <w:t xml:space="preserve"> </w:t>
      </w:r>
      <w:r w:rsidRPr="003E6E61">
        <w:rPr>
          <w:rFonts w:hint="eastAsia"/>
        </w:rPr>
        <w:t>Нонукова</w:t>
      </w:r>
      <w:r w:rsidRPr="003E6E61">
        <w:t xml:space="preserve">, </w:t>
      </w:r>
      <w:r w:rsidRPr="003E6E61">
        <w:rPr>
          <w:rFonts w:hint="eastAsia"/>
        </w:rPr>
        <w:t>Ирина</w:t>
      </w:r>
      <w:r w:rsidRPr="003E6E61">
        <w:t xml:space="preserve"> </w:t>
      </w:r>
      <w:r w:rsidRPr="003E6E61">
        <w:rPr>
          <w:rFonts w:hint="eastAsia"/>
        </w:rPr>
        <w:t>Васильевна</w:t>
      </w:r>
    </w:p>
    <w:p w14:paraId="4D6AC8B1" w14:textId="77777777" w:rsidR="003E6E61" w:rsidRDefault="003E6E61" w:rsidP="003E6E61">
      <w:r>
        <w:rPr>
          <w:rFonts w:hint="eastAsia"/>
        </w:rPr>
        <w:t>ОГЛАВЛЕНИЕ</w:t>
      </w:r>
      <w:r>
        <w:t xml:space="preserve"> </w:t>
      </w:r>
      <w:r>
        <w:rPr>
          <w:rFonts w:hint="eastAsia"/>
        </w:rPr>
        <w:t>ДИССЕРТАЦИИ</w:t>
      </w:r>
    </w:p>
    <w:p w14:paraId="14A1FF73" w14:textId="77777777" w:rsidR="003E6E61" w:rsidRDefault="003E6E61" w:rsidP="003E6E6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Нонукова</w:t>
      </w:r>
      <w:r>
        <w:t xml:space="preserve">, </w:t>
      </w:r>
      <w:r>
        <w:rPr>
          <w:rFonts w:hint="eastAsia"/>
        </w:rPr>
        <w:t>Ирина</w:t>
      </w:r>
      <w:r>
        <w:t xml:space="preserve"> </w:t>
      </w:r>
      <w:r>
        <w:rPr>
          <w:rFonts w:hint="eastAsia"/>
        </w:rPr>
        <w:t>Васильевна</w:t>
      </w:r>
    </w:p>
    <w:p w14:paraId="25D1ADC1" w14:textId="77777777" w:rsidR="003E6E61" w:rsidRDefault="003E6E61" w:rsidP="003E6E61">
      <w:r>
        <w:rPr>
          <w:rFonts w:hint="eastAsia"/>
        </w:rPr>
        <w:t>Введение</w:t>
      </w:r>
      <w:r>
        <w:t>.</w:t>
      </w:r>
    </w:p>
    <w:p w14:paraId="780389D2" w14:textId="77777777" w:rsidR="003E6E61" w:rsidRDefault="003E6E61" w:rsidP="003E6E61"/>
    <w:p w14:paraId="3ACB2CC8" w14:textId="77777777" w:rsidR="003E6E61" w:rsidRDefault="003E6E61" w:rsidP="003E6E61">
      <w:r>
        <w:rPr>
          <w:rFonts w:hint="eastAsia"/>
        </w:rPr>
        <w:t>Глава</w:t>
      </w:r>
      <w:r>
        <w:t xml:space="preserve"> 1.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сельской</w:t>
      </w:r>
      <w:r>
        <w:t xml:space="preserve"> </w:t>
      </w:r>
      <w:r>
        <w:rPr>
          <w:rFonts w:hint="eastAsia"/>
        </w:rPr>
        <w:t>местности</w:t>
      </w:r>
      <w:r>
        <w:t xml:space="preserve">.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обзор</w:t>
      </w:r>
      <w:r>
        <w:t xml:space="preserve"> </w:t>
      </w:r>
      <w:r>
        <w:rPr>
          <w:rFonts w:hint="eastAsia"/>
        </w:rPr>
        <w:t>литературы</w:t>
      </w:r>
      <w:r>
        <w:t>).</w:t>
      </w:r>
    </w:p>
    <w:p w14:paraId="1F81D94A" w14:textId="77777777" w:rsidR="003E6E61" w:rsidRDefault="003E6E61" w:rsidP="003E6E61"/>
    <w:p w14:paraId="53799D2F" w14:textId="77777777" w:rsidR="003E6E61" w:rsidRDefault="003E6E61" w:rsidP="003E6E61">
      <w:r>
        <w:t xml:space="preserve">1.1.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здоровье</w:t>
      </w:r>
      <w:r>
        <w:t xml:space="preserve"> </w:t>
      </w:r>
      <w:r>
        <w:rPr>
          <w:rFonts w:hint="eastAsia"/>
        </w:rPr>
        <w:t>населения</w:t>
      </w:r>
      <w:r>
        <w:t xml:space="preserve"> </w:t>
      </w:r>
      <w:r>
        <w:rPr>
          <w:rFonts w:hint="eastAsia"/>
        </w:rPr>
        <w:t>в</w:t>
      </w:r>
      <w:r>
        <w:t xml:space="preserve"> </w:t>
      </w:r>
      <w:r>
        <w:rPr>
          <w:rFonts w:hint="eastAsia"/>
        </w:rPr>
        <w:t>сельской</w:t>
      </w:r>
      <w:r>
        <w:t xml:space="preserve"> </w:t>
      </w:r>
      <w:r>
        <w:rPr>
          <w:rFonts w:hint="eastAsia"/>
        </w:rPr>
        <w:t>местности</w:t>
      </w:r>
      <w:r>
        <w:t>.</w:t>
      </w:r>
    </w:p>
    <w:p w14:paraId="7B9001D7" w14:textId="77777777" w:rsidR="003E6E61" w:rsidRDefault="003E6E61" w:rsidP="003E6E61"/>
    <w:p w14:paraId="5EA39947" w14:textId="77777777" w:rsidR="003E6E61" w:rsidRDefault="003E6E61" w:rsidP="003E6E61">
      <w:r>
        <w:t xml:space="preserve">1.2. </w:t>
      </w:r>
      <w:r>
        <w:rPr>
          <w:rFonts w:hint="eastAsia"/>
        </w:rPr>
        <w:t>Демографические</w:t>
      </w:r>
      <w:r>
        <w:t xml:space="preserve"> </w:t>
      </w:r>
      <w:r>
        <w:rPr>
          <w:rFonts w:hint="eastAsia"/>
        </w:rPr>
        <w:t>процессы</w:t>
      </w:r>
      <w:r>
        <w:t xml:space="preserve"> </w:t>
      </w:r>
      <w:r>
        <w:rPr>
          <w:rFonts w:hint="eastAsia"/>
        </w:rPr>
        <w:t>и</w:t>
      </w:r>
      <w:r>
        <w:t xml:space="preserve"> </w:t>
      </w:r>
      <w:r>
        <w:rPr>
          <w:rFonts w:hint="eastAsia"/>
        </w:rPr>
        <w:t>здоровье</w:t>
      </w:r>
      <w:r>
        <w:t xml:space="preserve"> </w:t>
      </w:r>
      <w:r>
        <w:rPr>
          <w:rFonts w:hint="eastAsia"/>
        </w:rPr>
        <w:t>сельского</w:t>
      </w:r>
      <w:r>
        <w:t xml:space="preserve"> </w:t>
      </w:r>
      <w:r>
        <w:rPr>
          <w:rFonts w:hint="eastAsia"/>
        </w:rPr>
        <w:t>населения</w:t>
      </w:r>
      <w:r>
        <w:t>.</w:t>
      </w:r>
    </w:p>
    <w:p w14:paraId="453C2284" w14:textId="77777777" w:rsidR="003E6E61" w:rsidRDefault="003E6E61" w:rsidP="003E6E61"/>
    <w:p w14:paraId="2F05071C" w14:textId="77777777" w:rsidR="003E6E61" w:rsidRDefault="003E6E61" w:rsidP="003E6E61">
      <w:r>
        <w:t xml:space="preserve">1.3. </w:t>
      </w:r>
      <w:r>
        <w:rPr>
          <w:rFonts w:hint="eastAsia"/>
        </w:rPr>
        <w:t>Особенности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сельскому</w:t>
      </w:r>
      <w:r>
        <w:t xml:space="preserve"> </w:t>
      </w:r>
      <w:r>
        <w:rPr>
          <w:rFonts w:hint="eastAsia"/>
        </w:rPr>
        <w:t>населению</w:t>
      </w:r>
      <w:r>
        <w:t xml:space="preserve"> </w:t>
      </w:r>
      <w:r>
        <w:rPr>
          <w:rFonts w:hint="eastAsia"/>
        </w:rPr>
        <w:t>в</w:t>
      </w:r>
      <w:r>
        <w:t xml:space="preserve"> </w:t>
      </w:r>
      <w:r>
        <w:rPr>
          <w:rFonts w:hint="eastAsia"/>
        </w:rPr>
        <w:t>современных</w:t>
      </w:r>
      <w:r>
        <w:t xml:space="preserve"> </w:t>
      </w:r>
      <w:r>
        <w:rPr>
          <w:rFonts w:hint="eastAsia"/>
        </w:rPr>
        <w:t>социально</w:t>
      </w:r>
      <w:r>
        <w:t>-</w:t>
      </w:r>
      <w:r>
        <w:rPr>
          <w:rFonts w:hint="eastAsia"/>
        </w:rPr>
        <w:t>экономических</w:t>
      </w:r>
      <w:r>
        <w:t xml:space="preserve"> </w:t>
      </w:r>
      <w:r>
        <w:rPr>
          <w:rFonts w:hint="eastAsia"/>
        </w:rPr>
        <w:t>условиях</w:t>
      </w:r>
      <w:r>
        <w:t>.</w:t>
      </w:r>
    </w:p>
    <w:p w14:paraId="6EEE78E3" w14:textId="77777777" w:rsidR="003E6E61" w:rsidRDefault="003E6E61" w:rsidP="003E6E61"/>
    <w:p w14:paraId="4DA093C0" w14:textId="77777777" w:rsidR="003E6E61" w:rsidRDefault="003E6E61" w:rsidP="003E6E61">
      <w:r>
        <w:t xml:space="preserve">1.4. </w:t>
      </w:r>
      <w:r>
        <w:rPr>
          <w:rFonts w:hint="eastAsia"/>
        </w:rPr>
        <w:t>История</w:t>
      </w:r>
      <w:r>
        <w:t xml:space="preserve"> </w:t>
      </w:r>
      <w:r>
        <w:rPr>
          <w:rFonts w:hint="eastAsia"/>
        </w:rPr>
        <w:t>становления</w:t>
      </w:r>
      <w:r>
        <w:t xml:space="preserve"> </w:t>
      </w:r>
      <w:r>
        <w:rPr>
          <w:rFonts w:hint="eastAsia"/>
        </w:rPr>
        <w:t>здравоохранения</w:t>
      </w:r>
      <w:r>
        <w:t xml:space="preserve"> </w:t>
      </w:r>
      <w:r>
        <w:rPr>
          <w:rFonts w:hint="eastAsia"/>
        </w:rPr>
        <w:t>Горного</w:t>
      </w:r>
      <w:r>
        <w:t xml:space="preserve"> </w:t>
      </w:r>
      <w:r>
        <w:rPr>
          <w:rFonts w:hint="eastAsia"/>
        </w:rPr>
        <w:t>Алтая</w:t>
      </w:r>
      <w:r>
        <w:t>.</w:t>
      </w:r>
    </w:p>
    <w:p w14:paraId="24510D2F" w14:textId="77777777" w:rsidR="003E6E61" w:rsidRDefault="003E6E61" w:rsidP="003E6E61"/>
    <w:p w14:paraId="54739525" w14:textId="77777777" w:rsidR="003E6E61" w:rsidRDefault="003E6E61" w:rsidP="003E6E61">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12D9ACF" w14:textId="77777777" w:rsidR="003E6E61" w:rsidRDefault="003E6E61" w:rsidP="003E6E61"/>
    <w:p w14:paraId="7D98E664" w14:textId="77777777" w:rsidR="003E6E61" w:rsidRDefault="003E6E61" w:rsidP="003E6E61">
      <w:r>
        <w:t xml:space="preserve">2.1. </w:t>
      </w:r>
      <w:r>
        <w:rPr>
          <w:rFonts w:hint="eastAsia"/>
        </w:rPr>
        <w:t>Характеристика</w:t>
      </w:r>
      <w:r>
        <w:t xml:space="preserve"> </w:t>
      </w:r>
      <w:r>
        <w:rPr>
          <w:rFonts w:hint="eastAsia"/>
        </w:rPr>
        <w:t>Горного</w:t>
      </w:r>
      <w:r>
        <w:t xml:space="preserve"> </w:t>
      </w:r>
      <w:r>
        <w:rPr>
          <w:rFonts w:hint="eastAsia"/>
        </w:rPr>
        <w:t>Алтая</w:t>
      </w:r>
      <w:r>
        <w:t xml:space="preserve"> </w:t>
      </w:r>
      <w:r>
        <w:rPr>
          <w:rFonts w:hint="eastAsia"/>
        </w:rPr>
        <w:t>и</w:t>
      </w:r>
      <w:r>
        <w:t xml:space="preserve"> </w:t>
      </w:r>
      <w:r>
        <w:rPr>
          <w:rFonts w:hint="eastAsia"/>
        </w:rPr>
        <w:t>здравоохранения</w:t>
      </w:r>
      <w:r>
        <w:t xml:space="preserve"> </w:t>
      </w:r>
      <w:r>
        <w:rPr>
          <w:rFonts w:hint="eastAsia"/>
        </w:rPr>
        <w:t>республики</w:t>
      </w:r>
      <w:r>
        <w:t>.</w:t>
      </w:r>
    </w:p>
    <w:p w14:paraId="6DCB7972" w14:textId="77777777" w:rsidR="003E6E61" w:rsidRDefault="003E6E61" w:rsidP="003E6E61"/>
    <w:p w14:paraId="31FEF2A4" w14:textId="77777777" w:rsidR="003E6E61" w:rsidRDefault="003E6E61" w:rsidP="003E6E61">
      <w:r>
        <w:t xml:space="preserve">2.2. </w:t>
      </w:r>
      <w:r>
        <w:rPr>
          <w:rFonts w:hint="eastAsia"/>
        </w:rPr>
        <w:t>Программа</w:t>
      </w:r>
      <w:r>
        <w:t xml:space="preserve">, </w:t>
      </w:r>
      <w:r>
        <w:rPr>
          <w:rFonts w:hint="eastAsia"/>
        </w:rPr>
        <w:t>методики</w:t>
      </w:r>
      <w:r>
        <w:t xml:space="preserve"> </w:t>
      </w:r>
      <w:r>
        <w:rPr>
          <w:rFonts w:hint="eastAsia"/>
        </w:rPr>
        <w:t>и</w:t>
      </w:r>
      <w:r>
        <w:t xml:space="preserve"> </w:t>
      </w:r>
      <w:r>
        <w:rPr>
          <w:rFonts w:hint="eastAsia"/>
        </w:rPr>
        <w:t>объем</w:t>
      </w:r>
      <w:r>
        <w:t xml:space="preserve"> </w:t>
      </w:r>
      <w:r>
        <w:rPr>
          <w:rFonts w:hint="eastAsia"/>
        </w:rPr>
        <w:t>исследования</w:t>
      </w:r>
      <w:r>
        <w:t>.</w:t>
      </w:r>
    </w:p>
    <w:p w14:paraId="1CAF4A88" w14:textId="77777777" w:rsidR="003E6E61" w:rsidRDefault="003E6E61" w:rsidP="003E6E61"/>
    <w:p w14:paraId="0BCB0BCA" w14:textId="77777777" w:rsidR="003E6E61" w:rsidRDefault="003E6E61" w:rsidP="003E6E61">
      <w:r>
        <w:t xml:space="preserve">2.3. </w:t>
      </w:r>
      <w:r>
        <w:rPr>
          <w:rFonts w:hint="eastAsia"/>
        </w:rPr>
        <w:t>Характеристика</w:t>
      </w:r>
      <w:r>
        <w:t xml:space="preserve"> </w:t>
      </w:r>
      <w:r>
        <w:rPr>
          <w:rFonts w:hint="eastAsia"/>
        </w:rPr>
        <w:t>материала</w:t>
      </w:r>
      <w:r>
        <w:t>.</w:t>
      </w:r>
    </w:p>
    <w:p w14:paraId="079009B2" w14:textId="77777777" w:rsidR="003E6E61" w:rsidRDefault="003E6E61" w:rsidP="003E6E61"/>
    <w:p w14:paraId="3BD0A5D1" w14:textId="77777777" w:rsidR="003E6E61" w:rsidRDefault="003E6E61" w:rsidP="003E6E61">
      <w:r>
        <w:rPr>
          <w:rFonts w:hint="eastAsia"/>
        </w:rPr>
        <w:lastRenderedPageBreak/>
        <w:t>Глава</w:t>
      </w:r>
      <w:r>
        <w:t xml:space="preserve"> 3.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Республики</w:t>
      </w:r>
      <w:r>
        <w:t xml:space="preserve"> </w:t>
      </w:r>
      <w:r>
        <w:rPr>
          <w:rFonts w:hint="eastAsia"/>
        </w:rPr>
        <w:t>Алтай</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r>
        <w:t>.</w:t>
      </w:r>
    </w:p>
    <w:p w14:paraId="4E760696" w14:textId="77777777" w:rsidR="003E6E61" w:rsidRDefault="003E6E61" w:rsidP="003E6E61"/>
    <w:p w14:paraId="20E78328" w14:textId="77777777" w:rsidR="003E6E61" w:rsidRDefault="003E6E61" w:rsidP="003E6E61">
      <w:r>
        <w:t xml:space="preserve">3.1 </w:t>
      </w:r>
      <w:r>
        <w:rPr>
          <w:rFonts w:hint="eastAsia"/>
        </w:rPr>
        <w:t>Состояние</w:t>
      </w:r>
      <w:r>
        <w:t xml:space="preserve"> </w:t>
      </w:r>
      <w:r>
        <w:rPr>
          <w:rFonts w:hint="eastAsia"/>
        </w:rPr>
        <w:t>здоровья</w:t>
      </w:r>
      <w:r>
        <w:t xml:space="preserve"> </w:t>
      </w:r>
      <w:r>
        <w:rPr>
          <w:rFonts w:hint="eastAsia"/>
        </w:rPr>
        <w:t>населения</w:t>
      </w:r>
      <w:r>
        <w:t>.</w:t>
      </w:r>
    </w:p>
    <w:p w14:paraId="6C9F6720" w14:textId="77777777" w:rsidR="003E6E61" w:rsidRDefault="003E6E61" w:rsidP="003E6E61"/>
    <w:p w14:paraId="3A442F69" w14:textId="77777777" w:rsidR="003E6E61" w:rsidRDefault="003E6E61" w:rsidP="003E6E61">
      <w:r>
        <w:t xml:space="preserve">3.2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сельской</w:t>
      </w:r>
      <w:r>
        <w:t xml:space="preserve"> </w:t>
      </w:r>
      <w:r>
        <w:rPr>
          <w:rFonts w:hint="eastAsia"/>
        </w:rPr>
        <w:t>местности</w:t>
      </w:r>
      <w:r>
        <w:t>.</w:t>
      </w:r>
    </w:p>
    <w:p w14:paraId="64DBA17D" w14:textId="77777777" w:rsidR="003E6E61" w:rsidRDefault="003E6E61" w:rsidP="003E6E61"/>
    <w:p w14:paraId="58CF2A26" w14:textId="77777777" w:rsidR="003E6E61" w:rsidRDefault="003E6E61" w:rsidP="003E6E61">
      <w:r>
        <w:rPr>
          <w:rFonts w:hint="eastAsia"/>
        </w:rPr>
        <w:t>Глава</w:t>
      </w:r>
      <w:r>
        <w:t xml:space="preserve"> 4. </w:t>
      </w:r>
      <w:r>
        <w:rPr>
          <w:rFonts w:hint="eastAsia"/>
        </w:rPr>
        <w:t>Современная</w:t>
      </w:r>
      <w:r>
        <w:t xml:space="preserve">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здравоохранения</w:t>
      </w:r>
      <w:r>
        <w:t xml:space="preserve"> </w:t>
      </w:r>
      <w:r>
        <w:rPr>
          <w:rFonts w:hint="eastAsia"/>
        </w:rPr>
        <w:t>субъекта</w:t>
      </w:r>
      <w:r>
        <w:t xml:space="preserve"> </w:t>
      </w:r>
      <w:r>
        <w:rPr>
          <w:rFonts w:hint="eastAsia"/>
        </w:rPr>
        <w:t>РФ</w:t>
      </w:r>
      <w:r>
        <w:t xml:space="preserve"> </w:t>
      </w:r>
      <w:r>
        <w:rPr>
          <w:rFonts w:hint="eastAsia"/>
        </w:rPr>
        <w:t>с</w:t>
      </w:r>
      <w:r>
        <w:t xml:space="preserve"> </w:t>
      </w:r>
      <w:r>
        <w:rPr>
          <w:rFonts w:hint="eastAsia"/>
        </w:rPr>
        <w:t>низкой</w:t>
      </w:r>
      <w:r>
        <w:t xml:space="preserve"> </w:t>
      </w:r>
      <w:r>
        <w:rPr>
          <w:rFonts w:hint="eastAsia"/>
        </w:rPr>
        <w:t>плотностью</w:t>
      </w:r>
      <w:r>
        <w:t xml:space="preserve"> </w:t>
      </w:r>
      <w:r>
        <w:rPr>
          <w:rFonts w:hint="eastAsia"/>
        </w:rPr>
        <w:t>населения</w:t>
      </w:r>
      <w:r>
        <w:t xml:space="preserve"> </w:t>
      </w:r>
      <w:r>
        <w:rPr>
          <w:rFonts w:hint="eastAsia"/>
        </w:rPr>
        <w:t>и</w:t>
      </w:r>
      <w:r>
        <w:t xml:space="preserve"> </w:t>
      </w:r>
      <w:r>
        <w:rPr>
          <w:rFonts w:hint="eastAsia"/>
        </w:rPr>
        <w:t>труднодоступностыо</w:t>
      </w:r>
      <w:r>
        <w:t xml:space="preserve"> </w:t>
      </w:r>
      <w:r>
        <w:rPr>
          <w:rFonts w:hint="eastAsia"/>
        </w:rPr>
        <w:t>населенных</w:t>
      </w:r>
      <w:r>
        <w:t xml:space="preserve"> </w:t>
      </w:r>
      <w:r>
        <w:rPr>
          <w:rFonts w:hint="eastAsia"/>
        </w:rPr>
        <w:t>пунктов</w:t>
      </w:r>
      <w:r>
        <w:t>.</w:t>
      </w:r>
    </w:p>
    <w:p w14:paraId="1E90E9AB" w14:textId="77777777" w:rsidR="003E6E61" w:rsidRDefault="003E6E61" w:rsidP="003E6E61"/>
    <w:p w14:paraId="3861143F" w14:textId="77777777" w:rsidR="003E6E61" w:rsidRDefault="003E6E61" w:rsidP="003E6E61">
      <w:r>
        <w:t xml:space="preserve">4.1.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организационно</w:t>
      </w:r>
      <w:r>
        <w:t>-</w:t>
      </w:r>
      <w:r>
        <w:rPr>
          <w:rFonts w:hint="eastAsia"/>
        </w:rPr>
        <w:t>функциональной</w:t>
      </w:r>
      <w:r>
        <w:t xml:space="preserve"> </w:t>
      </w:r>
      <w:r>
        <w:rPr>
          <w:rFonts w:hint="eastAsia"/>
        </w:rPr>
        <w:t>модели</w:t>
      </w:r>
      <w:r>
        <w:t xml:space="preserve"> </w:t>
      </w:r>
      <w:r>
        <w:rPr>
          <w:rFonts w:hint="eastAsia"/>
        </w:rPr>
        <w:t>здравоохранения</w:t>
      </w:r>
      <w:r>
        <w:t xml:space="preserve"> </w:t>
      </w:r>
      <w:r>
        <w:rPr>
          <w:rFonts w:hint="eastAsia"/>
        </w:rPr>
        <w:t>субъекта</w:t>
      </w:r>
      <w:r>
        <w:t xml:space="preserve"> </w:t>
      </w:r>
      <w:r>
        <w:rPr>
          <w:rFonts w:hint="eastAsia"/>
        </w:rPr>
        <w:t>РФ</w:t>
      </w:r>
      <w:r>
        <w:t xml:space="preserve"> </w:t>
      </w:r>
      <w:r>
        <w:rPr>
          <w:rFonts w:hint="eastAsia"/>
        </w:rPr>
        <w:t>с</w:t>
      </w:r>
      <w:r>
        <w:t xml:space="preserve"> </w:t>
      </w:r>
      <w:r>
        <w:rPr>
          <w:rFonts w:hint="eastAsia"/>
        </w:rPr>
        <w:t>низкой</w:t>
      </w:r>
      <w:r>
        <w:t xml:space="preserve"> </w:t>
      </w:r>
      <w:r>
        <w:rPr>
          <w:rFonts w:hint="eastAsia"/>
        </w:rPr>
        <w:t>плотностью</w:t>
      </w:r>
      <w:r>
        <w:t xml:space="preserve"> </w:t>
      </w:r>
      <w:r>
        <w:rPr>
          <w:rFonts w:hint="eastAsia"/>
        </w:rPr>
        <w:t>населения</w:t>
      </w:r>
      <w:r>
        <w:t xml:space="preserve"> </w:t>
      </w:r>
      <w:r>
        <w:rPr>
          <w:rFonts w:hint="eastAsia"/>
        </w:rPr>
        <w:t>и</w:t>
      </w:r>
      <w:r>
        <w:t xml:space="preserve"> </w:t>
      </w:r>
      <w:r>
        <w:rPr>
          <w:rFonts w:hint="eastAsia"/>
        </w:rPr>
        <w:t>труднодоступностью</w:t>
      </w:r>
      <w:r>
        <w:t xml:space="preserve"> </w:t>
      </w:r>
      <w:r>
        <w:rPr>
          <w:rFonts w:hint="eastAsia"/>
        </w:rPr>
        <w:t>населенных</w:t>
      </w:r>
      <w:r>
        <w:t xml:space="preserve"> </w:t>
      </w:r>
      <w:r>
        <w:rPr>
          <w:rFonts w:hint="eastAsia"/>
        </w:rPr>
        <w:t>пунктов</w:t>
      </w:r>
      <w:r>
        <w:t>.</w:t>
      </w:r>
    </w:p>
    <w:p w14:paraId="7F528787" w14:textId="77777777" w:rsidR="003E6E61" w:rsidRDefault="003E6E61" w:rsidP="003E6E61"/>
    <w:p w14:paraId="1C2653A9" w14:textId="77777777" w:rsidR="003E6E61" w:rsidRDefault="003E6E61" w:rsidP="003E6E61">
      <w:r>
        <w:t xml:space="preserve">4.2. </w:t>
      </w:r>
      <w:r>
        <w:rPr>
          <w:rFonts w:hint="eastAsia"/>
        </w:rPr>
        <w:t>Экономические</w:t>
      </w:r>
      <w:r>
        <w:t xml:space="preserve"> </w:t>
      </w:r>
      <w:r>
        <w:rPr>
          <w:rFonts w:hint="eastAsia"/>
        </w:rPr>
        <w:t>методы</w:t>
      </w:r>
      <w:r>
        <w:t xml:space="preserve"> </w:t>
      </w:r>
      <w:r>
        <w:rPr>
          <w:rFonts w:hint="eastAsia"/>
        </w:rPr>
        <w:t>управления</w:t>
      </w:r>
      <w:r>
        <w:t xml:space="preserve"> </w:t>
      </w:r>
      <w:r>
        <w:rPr>
          <w:rFonts w:hint="eastAsia"/>
        </w:rPr>
        <w:t>и</w:t>
      </w:r>
      <w:r>
        <w:t xml:space="preserve"> </w:t>
      </w:r>
      <w:r>
        <w:rPr>
          <w:rFonts w:hint="eastAsia"/>
        </w:rPr>
        <w:t>современные</w:t>
      </w:r>
      <w:r>
        <w:t xml:space="preserve"> </w:t>
      </w:r>
      <w:r>
        <w:rPr>
          <w:rFonts w:hint="eastAsia"/>
        </w:rPr>
        <w:t>технологии</w:t>
      </w:r>
      <w:r>
        <w:t xml:space="preserve"> </w:t>
      </w:r>
      <w:r>
        <w:rPr>
          <w:rFonts w:hint="eastAsia"/>
        </w:rPr>
        <w:t>как</w:t>
      </w:r>
      <w:r>
        <w:t xml:space="preserve"> </w:t>
      </w:r>
      <w:r>
        <w:rPr>
          <w:rFonts w:hint="eastAsia"/>
        </w:rPr>
        <w:t>основа</w:t>
      </w:r>
      <w:r>
        <w:t xml:space="preserve"> </w:t>
      </w:r>
      <w:r>
        <w:rPr>
          <w:rFonts w:hint="eastAsia"/>
        </w:rPr>
        <w:t>совершенствования</w:t>
      </w:r>
      <w:r>
        <w:t xml:space="preserve"> </w:t>
      </w:r>
      <w:r>
        <w:rPr>
          <w:rFonts w:hint="eastAsia"/>
        </w:rPr>
        <w:t>сельского</w:t>
      </w:r>
      <w:r>
        <w:t xml:space="preserve"> </w:t>
      </w:r>
      <w:r>
        <w:rPr>
          <w:rFonts w:hint="eastAsia"/>
        </w:rPr>
        <w:t>здравоохранения</w:t>
      </w:r>
      <w:r>
        <w:t>.</w:t>
      </w:r>
    </w:p>
    <w:p w14:paraId="05643990" w14:textId="77777777" w:rsidR="003E6E61" w:rsidRDefault="003E6E61" w:rsidP="003E6E61"/>
    <w:p w14:paraId="71010182" w14:textId="77777777" w:rsidR="003E6E61" w:rsidRDefault="003E6E61" w:rsidP="003E6E61">
      <w:r>
        <w:t xml:space="preserve">4.3.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реформирования</w:t>
      </w:r>
      <w:r>
        <w:t xml:space="preserve"> </w:t>
      </w:r>
      <w:r>
        <w:rPr>
          <w:rFonts w:hint="eastAsia"/>
        </w:rPr>
        <w:t>отрасли</w:t>
      </w:r>
      <w:r>
        <w:t>.</w:t>
      </w:r>
    </w:p>
    <w:p w14:paraId="4EA3BAE8" w14:textId="77777777" w:rsidR="003E6E61" w:rsidRDefault="003E6E61" w:rsidP="003E6E61"/>
    <w:p w14:paraId="7A4638A9" w14:textId="77777777" w:rsidR="003E6E61" w:rsidRDefault="003E6E61" w:rsidP="003E6E61">
      <w:r>
        <w:t xml:space="preserve">4.4. </w:t>
      </w:r>
      <w:r>
        <w:rPr>
          <w:rFonts w:hint="eastAsia"/>
        </w:rPr>
        <w:t>Взаимодействие</w:t>
      </w:r>
      <w:r>
        <w:t xml:space="preserve"> </w:t>
      </w:r>
      <w:r>
        <w:rPr>
          <w:rFonts w:hint="eastAsia"/>
        </w:rPr>
        <w:t>всех</w:t>
      </w:r>
      <w:r>
        <w:t xml:space="preserve"> </w:t>
      </w:r>
      <w:r>
        <w:rPr>
          <w:rFonts w:hint="eastAsia"/>
        </w:rPr>
        <w:t>субъектов</w:t>
      </w:r>
      <w:r>
        <w:t xml:space="preserve"> </w:t>
      </w:r>
      <w:r>
        <w:rPr>
          <w:rFonts w:hint="eastAsia"/>
        </w:rPr>
        <w:t>системы</w:t>
      </w:r>
      <w:r>
        <w:t xml:space="preserve"> </w:t>
      </w:r>
      <w:r>
        <w:rPr>
          <w:rFonts w:hint="eastAsia"/>
        </w:rPr>
        <w:t>здравоохранения</w:t>
      </w:r>
      <w:r>
        <w:t xml:space="preserve"> </w:t>
      </w:r>
      <w:r>
        <w:rPr>
          <w:rFonts w:hint="eastAsia"/>
        </w:rPr>
        <w:t>республики</w:t>
      </w:r>
      <w:r>
        <w:t xml:space="preserve">. </w:t>
      </w:r>
      <w:r>
        <w:rPr>
          <w:rFonts w:hint="eastAsia"/>
        </w:rPr>
        <w:t>Информационно</w:t>
      </w:r>
      <w:r>
        <w:t>-</w:t>
      </w:r>
      <w:r>
        <w:rPr>
          <w:rFonts w:hint="eastAsia"/>
        </w:rPr>
        <w:t>методическое</w:t>
      </w:r>
      <w:r>
        <w:t xml:space="preserve"> </w:t>
      </w:r>
      <w:r>
        <w:rPr>
          <w:rFonts w:hint="eastAsia"/>
        </w:rPr>
        <w:t>обеспечение</w:t>
      </w:r>
      <w:r>
        <w:t>.</w:t>
      </w:r>
    </w:p>
    <w:p w14:paraId="72F89830" w14:textId="77777777" w:rsidR="003E6E61" w:rsidRDefault="003E6E61" w:rsidP="003E6E61"/>
    <w:p w14:paraId="45F35FC0" w14:textId="77777777" w:rsidR="003E6E61" w:rsidRDefault="003E6E61" w:rsidP="003E6E61">
      <w:r>
        <w:t xml:space="preserve">4.5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Управления</w:t>
      </w:r>
      <w:r>
        <w:t xml:space="preserve"> </w:t>
      </w:r>
      <w:r>
        <w:rPr>
          <w:rFonts w:hint="eastAsia"/>
        </w:rPr>
        <w:t>Росздравнадзора</w:t>
      </w:r>
      <w:r>
        <w:t xml:space="preserve"> </w:t>
      </w:r>
      <w:r>
        <w:rPr>
          <w:rFonts w:hint="eastAsia"/>
        </w:rPr>
        <w:t>по</w:t>
      </w:r>
      <w:r>
        <w:t xml:space="preserve"> </w:t>
      </w:r>
      <w:r>
        <w:rPr>
          <w:rFonts w:hint="eastAsia"/>
        </w:rPr>
        <w:t>Республике</w:t>
      </w:r>
      <w:r>
        <w:t xml:space="preserve"> </w:t>
      </w:r>
      <w:r>
        <w:rPr>
          <w:rFonts w:hint="eastAsia"/>
        </w:rPr>
        <w:t>Алтай</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и</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24AD1B66" w14:textId="77777777" w:rsidR="003E6E61" w:rsidRDefault="003E6E61" w:rsidP="003E6E61"/>
    <w:p w14:paraId="2000D8F2" w14:textId="77777777" w:rsidR="003E6E61" w:rsidRDefault="003E6E61" w:rsidP="003E6E61">
      <w:r>
        <w:rPr>
          <w:rFonts w:hint="eastAsia"/>
        </w:rPr>
        <w:t>Глава</w:t>
      </w:r>
      <w:r>
        <w:t xml:space="preserve"> 5. </w:t>
      </w:r>
      <w:r>
        <w:rPr>
          <w:rFonts w:hint="eastAsia"/>
        </w:rPr>
        <w:t>Экономическая</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эффективность</w:t>
      </w:r>
      <w:r>
        <w:t xml:space="preserve"> </w:t>
      </w:r>
      <w:r>
        <w:rPr>
          <w:rFonts w:hint="eastAsia"/>
        </w:rPr>
        <w:t>проведенных</w:t>
      </w:r>
      <w:r>
        <w:t xml:space="preserve"> </w:t>
      </w:r>
      <w:r>
        <w:rPr>
          <w:rFonts w:hint="eastAsia"/>
        </w:rPr>
        <w:t>преобразований</w:t>
      </w:r>
      <w:r>
        <w:t xml:space="preserve"> </w:t>
      </w:r>
      <w:r>
        <w:rPr>
          <w:rFonts w:hint="eastAsia"/>
        </w:rPr>
        <w:t>здравоохранения</w:t>
      </w:r>
      <w:r>
        <w:t xml:space="preserve"> </w:t>
      </w:r>
      <w:r>
        <w:rPr>
          <w:rFonts w:hint="eastAsia"/>
        </w:rPr>
        <w:t>Республики</w:t>
      </w:r>
      <w:r>
        <w:t xml:space="preserve"> </w:t>
      </w:r>
      <w:r>
        <w:rPr>
          <w:rFonts w:hint="eastAsia"/>
        </w:rPr>
        <w:t>Алтай</w:t>
      </w:r>
    </w:p>
    <w:p w14:paraId="5B8F7AED" w14:textId="77777777" w:rsidR="003E6E61" w:rsidRDefault="003E6E61" w:rsidP="003E6E61"/>
    <w:p w14:paraId="2A6BCD16" w14:textId="77777777" w:rsidR="003E6E61" w:rsidRDefault="003E6E61" w:rsidP="003E6E61">
      <w:r>
        <w:lastRenderedPageBreak/>
        <w:t xml:space="preserve">5.1. </w:t>
      </w:r>
      <w:r>
        <w:rPr>
          <w:rFonts w:hint="eastAsia"/>
        </w:rPr>
        <w:t>Экономическая</w:t>
      </w:r>
      <w:r>
        <w:t xml:space="preserve"> </w:t>
      </w:r>
      <w:r>
        <w:rPr>
          <w:rFonts w:hint="eastAsia"/>
        </w:rPr>
        <w:t>эффективность</w:t>
      </w:r>
      <w:r>
        <w:t>.</w:t>
      </w:r>
    </w:p>
    <w:p w14:paraId="04A7898E" w14:textId="77777777" w:rsidR="003E6E61" w:rsidRDefault="003E6E61" w:rsidP="003E6E61"/>
    <w:p w14:paraId="25521F19" w14:textId="2A54C7C8" w:rsidR="003E6E61" w:rsidRPr="003E6E61" w:rsidRDefault="003E6E61" w:rsidP="003E6E61">
      <w:r>
        <w:t xml:space="preserve">5.2. </w:t>
      </w:r>
      <w:r>
        <w:rPr>
          <w:rFonts w:hint="eastAsia"/>
        </w:rPr>
        <w:t>Медико</w:t>
      </w:r>
      <w:r>
        <w:t>-</w:t>
      </w:r>
      <w:r>
        <w:rPr>
          <w:rFonts w:hint="eastAsia"/>
        </w:rPr>
        <w:t>социальная</w:t>
      </w:r>
      <w:r>
        <w:t xml:space="preserve"> </w:t>
      </w:r>
      <w:r>
        <w:rPr>
          <w:rFonts w:hint="eastAsia"/>
        </w:rPr>
        <w:t>эффективность</w:t>
      </w:r>
      <w:r>
        <w:t>.</w:t>
      </w:r>
    </w:p>
    <w:sectPr w:rsidR="003E6E61" w:rsidRPr="003E6E6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F5E1" w14:textId="77777777" w:rsidR="002B30DD" w:rsidRPr="008D1934" w:rsidRDefault="002B30DD">
      <w:pPr>
        <w:spacing w:after="0" w:line="240" w:lineRule="auto"/>
      </w:pPr>
      <w:r w:rsidRPr="008D1934">
        <w:separator/>
      </w:r>
    </w:p>
  </w:endnote>
  <w:endnote w:type="continuationSeparator" w:id="0">
    <w:p w14:paraId="61795B78" w14:textId="77777777" w:rsidR="002B30DD" w:rsidRPr="008D1934" w:rsidRDefault="002B30D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4DA8" w14:textId="77777777" w:rsidR="002B30DD" w:rsidRPr="008D1934" w:rsidRDefault="002B30DD"/>
    <w:p w14:paraId="552E0B1C" w14:textId="77777777" w:rsidR="002B30DD" w:rsidRPr="008D1934" w:rsidRDefault="002B30DD"/>
    <w:p w14:paraId="626D0C48" w14:textId="77777777" w:rsidR="002B30DD" w:rsidRPr="008D1934" w:rsidRDefault="002B30DD"/>
    <w:p w14:paraId="0C7D2191" w14:textId="77777777" w:rsidR="002B30DD" w:rsidRPr="008D1934" w:rsidRDefault="002B30DD"/>
    <w:p w14:paraId="377D715F" w14:textId="77777777" w:rsidR="002B30DD" w:rsidRPr="008D1934" w:rsidRDefault="002B30DD"/>
    <w:p w14:paraId="62731E1B" w14:textId="77777777" w:rsidR="002B30DD" w:rsidRPr="008D1934" w:rsidRDefault="002B30DD"/>
    <w:p w14:paraId="7556CE6B" w14:textId="77777777" w:rsidR="002B30DD" w:rsidRPr="008D1934" w:rsidRDefault="002B30DD">
      <w:pPr>
        <w:rPr>
          <w:sz w:val="2"/>
          <w:szCs w:val="2"/>
        </w:rPr>
      </w:pPr>
      <w:r>
        <w:rPr>
          <w:noProof/>
        </w:rPr>
        <mc:AlternateContent>
          <mc:Choice Requires="wps">
            <w:drawing>
              <wp:anchor distT="0" distB="0" distL="63500" distR="63500" simplePos="0" relativeHeight="251660288" behindDoc="1" locked="0" layoutInCell="1" allowOverlap="1" wp14:anchorId="5CACDE7F" wp14:editId="6EE08F3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055FD84" w14:textId="77777777" w:rsidR="002B30DD" w:rsidRPr="008D1934" w:rsidRDefault="002B3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CDE7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55FD84" w14:textId="77777777" w:rsidR="002B30DD" w:rsidRPr="008D1934" w:rsidRDefault="002B3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E39CC32" w14:textId="77777777" w:rsidR="002B30DD" w:rsidRPr="008D1934" w:rsidRDefault="002B30DD"/>
    <w:p w14:paraId="2A5B4E3E" w14:textId="77777777" w:rsidR="002B30DD" w:rsidRPr="008D1934" w:rsidRDefault="002B30DD"/>
    <w:p w14:paraId="0BD55D38" w14:textId="77777777" w:rsidR="002B30DD" w:rsidRPr="008D1934" w:rsidRDefault="002B30DD">
      <w:pPr>
        <w:rPr>
          <w:sz w:val="2"/>
          <w:szCs w:val="2"/>
        </w:rPr>
      </w:pPr>
      <w:r>
        <w:rPr>
          <w:noProof/>
        </w:rPr>
        <mc:AlternateContent>
          <mc:Choice Requires="wps">
            <w:drawing>
              <wp:anchor distT="0" distB="0" distL="63500" distR="63500" simplePos="0" relativeHeight="251659264" behindDoc="1" locked="0" layoutInCell="1" allowOverlap="1" wp14:anchorId="37E426F3" wp14:editId="46B701A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380867" w14:textId="77777777" w:rsidR="002B30DD" w:rsidRPr="008D1934" w:rsidRDefault="002B3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426F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380867" w14:textId="77777777" w:rsidR="002B30DD" w:rsidRPr="008D1934" w:rsidRDefault="002B3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365E5C5" w14:textId="77777777" w:rsidR="002B30DD" w:rsidRPr="008D1934" w:rsidRDefault="002B30DD"/>
    <w:p w14:paraId="472C616D" w14:textId="77777777" w:rsidR="002B30DD" w:rsidRPr="008D1934" w:rsidRDefault="002B30DD">
      <w:pPr>
        <w:rPr>
          <w:sz w:val="2"/>
          <w:szCs w:val="2"/>
        </w:rPr>
      </w:pPr>
    </w:p>
    <w:p w14:paraId="0CA2688B" w14:textId="77777777" w:rsidR="002B30DD" w:rsidRPr="008D1934" w:rsidRDefault="002B30DD"/>
    <w:p w14:paraId="4D915D15" w14:textId="77777777" w:rsidR="002B30DD" w:rsidRPr="008D1934" w:rsidRDefault="002B30DD">
      <w:pPr>
        <w:spacing w:after="0" w:line="240" w:lineRule="auto"/>
      </w:pPr>
    </w:p>
  </w:footnote>
  <w:footnote w:type="continuationSeparator" w:id="0">
    <w:p w14:paraId="59D0EC7B" w14:textId="77777777" w:rsidR="002B30DD" w:rsidRPr="008D1934" w:rsidRDefault="002B30D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cp:revision>
  <cp:lastPrinted>2024-05-12T14:21:00Z</cp:lastPrinted>
  <dcterms:created xsi:type="dcterms:W3CDTF">2024-05-12T14:37:00Z</dcterms:created>
  <dcterms:modified xsi:type="dcterms:W3CDTF">2024-05-13T11:40:00Z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