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A67" w:rsidRDefault="00DD5A67" w:rsidP="00DD5A6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Назаренко Юлія Андріївна,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проблем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ринку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DD5A67" w:rsidRDefault="00DD5A67" w:rsidP="00DD5A6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економіко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екологічних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досліджень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Капіталізація</w:t>
      </w:r>
    </w:p>
    <w:p w:rsidR="00DD5A67" w:rsidRDefault="00DD5A67" w:rsidP="00DD5A6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підприємств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контексті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валової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доданої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вартості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прихованих</w:t>
      </w:r>
    </w:p>
    <w:p w:rsidR="00DD5A67" w:rsidRDefault="00DD5A67" w:rsidP="00DD5A6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активів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41.177.006</w:t>
      </w:r>
    </w:p>
    <w:p w:rsidR="00DD5A67" w:rsidRDefault="00DD5A67" w:rsidP="00DD5A6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проблем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ринку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економіко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екологічних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досліджень</w:t>
      </w:r>
    </w:p>
    <w:p w:rsidR="00940FA1" w:rsidRPr="00DD5A67" w:rsidRDefault="00DD5A67" w:rsidP="00DD5A67">
      <w:r>
        <w:rPr>
          <w:rFonts w:ascii="CIDFont+F4" w:eastAsia="CIDFont+F4" w:hAnsi="CIDFont+F3" w:cs="CIDFont+F4" w:hint="eastAsia"/>
          <w:kern w:val="0"/>
          <w:sz w:val="28"/>
          <w:szCs w:val="28"/>
          <w:lang w:eastAsia="ru-RU"/>
        </w:rPr>
        <w:t>НАН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940FA1" w:rsidRPr="00DD5A6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DD5A67" w:rsidRPr="00DD5A6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56"/>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2FA39-C2EE-42EE-B90B-8AD262666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9194</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450</cp:revision>
  <cp:lastPrinted>2009-02-06T05:36:00Z</cp:lastPrinted>
  <dcterms:created xsi:type="dcterms:W3CDTF">2021-12-23T09:52:00Z</dcterms:created>
  <dcterms:modified xsi:type="dcterms:W3CDTF">2022-01-19T13:30:00Z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