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08E7" w14:textId="548A754E" w:rsidR="007E1A99" w:rsidRDefault="0037472F" w:rsidP="0037472F">
      <w:r w:rsidRPr="0037472F">
        <w:rPr>
          <w:rFonts w:hint="eastAsia"/>
        </w:rPr>
        <w:t>Баловнева</w:t>
      </w:r>
      <w:r w:rsidRPr="0037472F">
        <w:t xml:space="preserve">, </w:t>
      </w:r>
      <w:r w:rsidRPr="0037472F">
        <w:rPr>
          <w:rFonts w:hint="eastAsia"/>
        </w:rPr>
        <w:t>Валентина</w:t>
      </w:r>
      <w:r w:rsidRPr="0037472F">
        <w:t xml:space="preserve"> </w:t>
      </w:r>
      <w:r w:rsidRPr="0037472F">
        <w:rPr>
          <w:rFonts w:hint="eastAsia"/>
        </w:rPr>
        <w:t>Ивановна</w:t>
      </w:r>
      <w:r>
        <w:t xml:space="preserve"> </w:t>
      </w:r>
      <w:r w:rsidRPr="0037472F">
        <w:rPr>
          <w:rFonts w:hint="eastAsia"/>
        </w:rPr>
        <w:t>Обеспечение</w:t>
      </w:r>
      <w:r w:rsidRPr="0037472F">
        <w:t xml:space="preserve"> </w:t>
      </w:r>
      <w:r w:rsidRPr="0037472F">
        <w:rPr>
          <w:rFonts w:hint="eastAsia"/>
        </w:rPr>
        <w:t>защиты</w:t>
      </w:r>
      <w:r w:rsidRPr="0037472F">
        <w:t xml:space="preserve"> </w:t>
      </w:r>
      <w:r w:rsidRPr="0037472F">
        <w:rPr>
          <w:rFonts w:hint="eastAsia"/>
        </w:rPr>
        <w:t>имущественных</w:t>
      </w:r>
      <w:r w:rsidRPr="0037472F">
        <w:t xml:space="preserve"> </w:t>
      </w:r>
      <w:r w:rsidRPr="0037472F">
        <w:rPr>
          <w:rFonts w:hint="eastAsia"/>
        </w:rPr>
        <w:t>и</w:t>
      </w:r>
      <w:r w:rsidRPr="0037472F">
        <w:t xml:space="preserve"> </w:t>
      </w:r>
      <w:r w:rsidRPr="0037472F">
        <w:rPr>
          <w:rFonts w:hint="eastAsia"/>
        </w:rPr>
        <w:t>неимущественных</w:t>
      </w:r>
      <w:r w:rsidRPr="0037472F">
        <w:t xml:space="preserve"> </w:t>
      </w:r>
      <w:r w:rsidRPr="0037472F">
        <w:rPr>
          <w:rFonts w:hint="eastAsia"/>
        </w:rPr>
        <w:t>прав</w:t>
      </w:r>
      <w:r w:rsidRPr="0037472F">
        <w:t xml:space="preserve"> </w:t>
      </w:r>
      <w:r w:rsidRPr="0037472F">
        <w:rPr>
          <w:rFonts w:hint="eastAsia"/>
        </w:rPr>
        <w:t>потерпевшего</w:t>
      </w:r>
      <w:r w:rsidRPr="0037472F">
        <w:t xml:space="preserve"> - </w:t>
      </w:r>
      <w:r w:rsidRPr="0037472F">
        <w:rPr>
          <w:rFonts w:hint="eastAsia"/>
        </w:rPr>
        <w:t>юридического</w:t>
      </w:r>
      <w:r w:rsidRPr="0037472F">
        <w:t xml:space="preserve"> </w:t>
      </w:r>
      <w:r w:rsidRPr="0037472F">
        <w:rPr>
          <w:rFonts w:hint="eastAsia"/>
        </w:rPr>
        <w:t>лица</w:t>
      </w:r>
      <w:r w:rsidRPr="0037472F">
        <w:t xml:space="preserve"> </w:t>
      </w:r>
      <w:r w:rsidRPr="0037472F">
        <w:rPr>
          <w:rFonts w:hint="eastAsia"/>
        </w:rPr>
        <w:t>в</w:t>
      </w:r>
      <w:r w:rsidRPr="0037472F">
        <w:t xml:space="preserve"> </w:t>
      </w:r>
      <w:r w:rsidRPr="0037472F">
        <w:rPr>
          <w:rFonts w:hint="eastAsia"/>
        </w:rPr>
        <w:t>уголовном</w:t>
      </w:r>
      <w:r w:rsidRPr="0037472F">
        <w:t xml:space="preserve"> </w:t>
      </w:r>
      <w:r w:rsidRPr="0037472F">
        <w:rPr>
          <w:rFonts w:hint="eastAsia"/>
        </w:rPr>
        <w:t>судопроизводстве</w:t>
      </w:r>
    </w:p>
    <w:p w14:paraId="4BF9F6DF" w14:textId="77777777" w:rsidR="0037472F" w:rsidRDefault="0037472F" w:rsidP="0037472F">
      <w:r>
        <w:rPr>
          <w:rFonts w:hint="eastAsia"/>
        </w:rPr>
        <w:t>ОГЛАВЛЕНИЕ</w:t>
      </w:r>
      <w:r>
        <w:t xml:space="preserve"> </w:t>
      </w:r>
      <w:r>
        <w:rPr>
          <w:rFonts w:hint="eastAsia"/>
        </w:rPr>
        <w:t>ДИССЕРТАЦИИ</w:t>
      </w:r>
    </w:p>
    <w:p w14:paraId="4F809A15" w14:textId="77777777" w:rsidR="0037472F" w:rsidRDefault="0037472F" w:rsidP="0037472F">
      <w:r>
        <w:rPr>
          <w:rFonts w:hint="eastAsia"/>
        </w:rPr>
        <w:t>кандидат</w:t>
      </w:r>
      <w:r>
        <w:t xml:space="preserve"> </w:t>
      </w:r>
      <w:r>
        <w:rPr>
          <w:rFonts w:hint="eastAsia"/>
        </w:rPr>
        <w:t>наук</w:t>
      </w:r>
      <w:r>
        <w:t xml:space="preserve"> </w:t>
      </w:r>
      <w:r>
        <w:rPr>
          <w:rFonts w:hint="eastAsia"/>
        </w:rPr>
        <w:t>Баловнева</w:t>
      </w:r>
      <w:r>
        <w:t xml:space="preserve">, </w:t>
      </w:r>
      <w:r>
        <w:rPr>
          <w:rFonts w:hint="eastAsia"/>
        </w:rPr>
        <w:t>Валентина</w:t>
      </w:r>
      <w:r>
        <w:t xml:space="preserve"> </w:t>
      </w:r>
      <w:r>
        <w:rPr>
          <w:rFonts w:hint="eastAsia"/>
        </w:rPr>
        <w:t>Ивановна</w:t>
      </w:r>
    </w:p>
    <w:p w14:paraId="13A40600" w14:textId="77777777" w:rsidR="0037472F" w:rsidRDefault="0037472F" w:rsidP="0037472F">
      <w:r>
        <w:rPr>
          <w:rFonts w:hint="eastAsia"/>
        </w:rPr>
        <w:t>Оглавление</w:t>
      </w:r>
    </w:p>
    <w:p w14:paraId="1686F6D5" w14:textId="77777777" w:rsidR="0037472F" w:rsidRDefault="0037472F" w:rsidP="0037472F"/>
    <w:p w14:paraId="52B81222" w14:textId="77777777" w:rsidR="0037472F" w:rsidRDefault="0037472F" w:rsidP="0037472F">
      <w:r>
        <w:rPr>
          <w:rFonts w:hint="eastAsia"/>
        </w:rPr>
        <w:t>Введение</w:t>
      </w:r>
    </w:p>
    <w:p w14:paraId="7A9C8A80" w14:textId="77777777" w:rsidR="0037472F" w:rsidRDefault="0037472F" w:rsidP="0037472F"/>
    <w:p w14:paraId="627A3CC5" w14:textId="77777777" w:rsidR="0037472F" w:rsidRDefault="0037472F" w:rsidP="0037472F">
      <w:r>
        <w:t xml:space="preserve">1 </w:t>
      </w:r>
      <w:r>
        <w:rPr>
          <w:rFonts w:hint="eastAsia"/>
        </w:rPr>
        <w:t>Обеспечение</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r>
        <w:t xml:space="preserve">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понятие</w:t>
      </w:r>
      <w:r>
        <w:t xml:space="preserve"> </w:t>
      </w:r>
      <w:r>
        <w:rPr>
          <w:rFonts w:hint="eastAsia"/>
        </w:rPr>
        <w:t>и</w:t>
      </w:r>
      <w:r>
        <w:t xml:space="preserve"> </w:t>
      </w:r>
      <w:r>
        <w:rPr>
          <w:rFonts w:hint="eastAsia"/>
        </w:rPr>
        <w:t>опыт</w:t>
      </w:r>
      <w:r>
        <w:t xml:space="preserve"> </w:t>
      </w:r>
      <w:r>
        <w:rPr>
          <w:rFonts w:hint="eastAsia"/>
        </w:rPr>
        <w:t>зарубежных</w:t>
      </w:r>
      <w:r>
        <w:t xml:space="preserve"> </w:t>
      </w:r>
      <w:r>
        <w:rPr>
          <w:rFonts w:hint="eastAsia"/>
        </w:rPr>
        <w:t>стран</w:t>
      </w:r>
    </w:p>
    <w:p w14:paraId="067A3D8B" w14:textId="77777777" w:rsidR="0037472F" w:rsidRDefault="0037472F" w:rsidP="0037472F"/>
    <w:p w14:paraId="1A97A729" w14:textId="77777777" w:rsidR="0037472F" w:rsidRDefault="0037472F" w:rsidP="0037472F">
      <w:r>
        <w:t xml:space="preserve">1.1 </w:t>
      </w:r>
      <w:r>
        <w:rPr>
          <w:rFonts w:hint="eastAsia"/>
        </w:rPr>
        <w:t>Понятие</w:t>
      </w:r>
      <w:r>
        <w:t xml:space="preserve"> </w:t>
      </w:r>
      <w:r>
        <w:rPr>
          <w:rFonts w:hint="eastAsia"/>
        </w:rPr>
        <w:t>обеспечения</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r>
        <w:t xml:space="preserve"> -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46F48312" w14:textId="77777777" w:rsidR="0037472F" w:rsidRDefault="0037472F" w:rsidP="0037472F"/>
    <w:p w14:paraId="2D5525B4" w14:textId="77777777" w:rsidR="0037472F" w:rsidRDefault="0037472F" w:rsidP="0037472F">
      <w:r>
        <w:t xml:space="preserve">1.2 </w:t>
      </w:r>
      <w:r>
        <w:rPr>
          <w:rFonts w:hint="eastAsia"/>
        </w:rPr>
        <w:t>Обеспечение</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r>
        <w:t xml:space="preserve"> -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по</w:t>
      </w:r>
      <w:r>
        <w:t xml:space="preserve"> </w:t>
      </w:r>
      <w:r>
        <w:rPr>
          <w:rFonts w:hint="eastAsia"/>
        </w:rPr>
        <w:t>законодательству</w:t>
      </w:r>
      <w:r>
        <w:t xml:space="preserve"> </w:t>
      </w:r>
      <w:r>
        <w:rPr>
          <w:rFonts w:hint="eastAsia"/>
        </w:rPr>
        <w:t>зарубежных</w:t>
      </w:r>
      <w:r>
        <w:t xml:space="preserve"> </w:t>
      </w:r>
      <w:r>
        <w:rPr>
          <w:rFonts w:hint="eastAsia"/>
        </w:rPr>
        <w:t>стран</w:t>
      </w:r>
    </w:p>
    <w:p w14:paraId="36942DE7" w14:textId="77777777" w:rsidR="0037472F" w:rsidRDefault="0037472F" w:rsidP="0037472F"/>
    <w:p w14:paraId="6DB1C3A4" w14:textId="77777777" w:rsidR="0037472F" w:rsidRDefault="0037472F" w:rsidP="0037472F">
      <w:r>
        <w:t xml:space="preserve">2 </w:t>
      </w:r>
      <w:r>
        <w:rPr>
          <w:rFonts w:hint="eastAsia"/>
        </w:rPr>
        <w:t>Способы</w:t>
      </w:r>
      <w:r>
        <w:t xml:space="preserve"> </w:t>
      </w:r>
      <w:r>
        <w:rPr>
          <w:rFonts w:hint="eastAsia"/>
        </w:rPr>
        <w:t>обеспечения</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r>
        <w:t xml:space="preserve"> -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совершенствования</w:t>
      </w:r>
    </w:p>
    <w:p w14:paraId="57AB6AC8" w14:textId="77777777" w:rsidR="0037472F" w:rsidRDefault="0037472F" w:rsidP="0037472F"/>
    <w:p w14:paraId="662C4C67" w14:textId="77777777" w:rsidR="0037472F" w:rsidRDefault="0037472F" w:rsidP="0037472F">
      <w:r>
        <w:t xml:space="preserve">2.1 </w:t>
      </w:r>
      <w:r>
        <w:rPr>
          <w:rFonts w:hint="eastAsia"/>
        </w:rPr>
        <w:t>Общая</w:t>
      </w:r>
      <w:r>
        <w:t xml:space="preserve"> </w:t>
      </w:r>
      <w:r>
        <w:rPr>
          <w:rFonts w:hint="eastAsia"/>
        </w:rPr>
        <w:t>характеристика</w:t>
      </w:r>
      <w:r>
        <w:t xml:space="preserve"> </w:t>
      </w:r>
      <w:r>
        <w:rPr>
          <w:rFonts w:hint="eastAsia"/>
        </w:rPr>
        <w:t>способов</w:t>
      </w:r>
      <w:r>
        <w:t xml:space="preserve"> </w:t>
      </w:r>
      <w:r>
        <w:rPr>
          <w:rFonts w:hint="eastAsia"/>
        </w:rPr>
        <w:t>обеспечения</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r>
        <w:t xml:space="preserve"> -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4C7BEBC6" w14:textId="77777777" w:rsidR="0037472F" w:rsidRDefault="0037472F" w:rsidP="0037472F"/>
    <w:p w14:paraId="4910FB66" w14:textId="77777777" w:rsidR="0037472F" w:rsidRDefault="0037472F" w:rsidP="0037472F">
      <w:r>
        <w:t xml:space="preserve">2.2 </w:t>
      </w:r>
      <w:r>
        <w:rPr>
          <w:rFonts w:hint="eastAsia"/>
        </w:rPr>
        <w:t>Условия</w:t>
      </w:r>
      <w:r>
        <w:t xml:space="preserve"> </w:t>
      </w:r>
      <w:r>
        <w:rPr>
          <w:rFonts w:hint="eastAsia"/>
        </w:rPr>
        <w:t>обеспечения</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r>
        <w:t xml:space="preserve"> -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r>
        <w:t xml:space="preserve"> </w:t>
      </w:r>
      <w:r>
        <w:rPr>
          <w:rFonts w:hint="eastAsia"/>
        </w:rPr>
        <w:t>процессе</w:t>
      </w:r>
    </w:p>
    <w:p w14:paraId="2B89442F" w14:textId="77777777" w:rsidR="0037472F" w:rsidRDefault="0037472F" w:rsidP="0037472F"/>
    <w:p w14:paraId="4C098788" w14:textId="77777777" w:rsidR="0037472F" w:rsidRDefault="0037472F" w:rsidP="0037472F">
      <w:r>
        <w:t xml:space="preserve">2.3 </w:t>
      </w:r>
      <w:r>
        <w:rPr>
          <w:rFonts w:hint="eastAsia"/>
        </w:rPr>
        <w:t>Неисковые</w:t>
      </w:r>
      <w:r>
        <w:t xml:space="preserve"> </w:t>
      </w:r>
      <w:r>
        <w:rPr>
          <w:rFonts w:hint="eastAsia"/>
        </w:rPr>
        <w:t>способы</w:t>
      </w:r>
      <w:r>
        <w:t xml:space="preserve"> </w:t>
      </w:r>
      <w:r>
        <w:rPr>
          <w:rFonts w:hint="eastAsia"/>
        </w:rPr>
        <w:t>обеспечения</w:t>
      </w:r>
      <w:r>
        <w:t xml:space="preserve"> </w:t>
      </w:r>
      <w:r>
        <w:rPr>
          <w:rFonts w:hint="eastAsia"/>
        </w:rPr>
        <w:t>защиты</w:t>
      </w:r>
      <w:r>
        <w:t xml:space="preserve"> </w:t>
      </w:r>
      <w:r>
        <w:rPr>
          <w:rFonts w:hint="eastAsia"/>
        </w:rPr>
        <w:t>имущест</w:t>
      </w:r>
      <w:r>
        <w:rPr>
          <w:rFonts w:hint="eastAsia"/>
        </w:rPr>
        <w:lastRenderedPageBreak/>
        <w:t>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r>
        <w:t xml:space="preserve"> -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r>
        <w:t xml:space="preserve"> </w:t>
      </w:r>
      <w:r>
        <w:rPr>
          <w:rFonts w:hint="eastAsia"/>
        </w:rPr>
        <w:t>процессе</w:t>
      </w:r>
    </w:p>
    <w:p w14:paraId="24A138AF" w14:textId="77777777" w:rsidR="0037472F" w:rsidRDefault="0037472F" w:rsidP="0037472F"/>
    <w:p w14:paraId="580867F7" w14:textId="77777777" w:rsidR="0037472F" w:rsidRDefault="0037472F" w:rsidP="0037472F">
      <w:r>
        <w:t xml:space="preserve">2.4 </w:t>
      </w:r>
      <w:r>
        <w:rPr>
          <w:rFonts w:hint="eastAsia"/>
        </w:rPr>
        <w:t>Гражданский</w:t>
      </w:r>
      <w:r>
        <w:t xml:space="preserve"> </w:t>
      </w:r>
      <w:r>
        <w:rPr>
          <w:rFonts w:hint="eastAsia"/>
        </w:rPr>
        <w:t>иск</w:t>
      </w:r>
      <w:r>
        <w:t xml:space="preserve"> </w:t>
      </w:r>
      <w:r>
        <w:rPr>
          <w:rFonts w:hint="eastAsia"/>
        </w:rPr>
        <w:t>как</w:t>
      </w:r>
      <w:r>
        <w:t xml:space="preserve"> </w:t>
      </w:r>
      <w:r>
        <w:rPr>
          <w:rFonts w:hint="eastAsia"/>
        </w:rPr>
        <w:t>способ</w:t>
      </w:r>
      <w:r>
        <w:t xml:space="preserve"> </w:t>
      </w:r>
      <w:r>
        <w:rPr>
          <w:rFonts w:hint="eastAsia"/>
        </w:rPr>
        <w:t>обеспечения</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r>
        <w:t xml:space="preserve"> -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p>
    <w:p w14:paraId="55895921" w14:textId="77777777" w:rsidR="0037472F" w:rsidRDefault="0037472F" w:rsidP="0037472F"/>
    <w:p w14:paraId="112D1E22" w14:textId="77777777" w:rsidR="0037472F" w:rsidRDefault="0037472F" w:rsidP="0037472F">
      <w:r>
        <w:rPr>
          <w:rFonts w:hint="eastAsia"/>
        </w:rPr>
        <w:t>процессе</w:t>
      </w:r>
    </w:p>
    <w:p w14:paraId="0AE9BB59" w14:textId="77777777" w:rsidR="0037472F" w:rsidRDefault="0037472F" w:rsidP="0037472F"/>
    <w:p w14:paraId="43C4F343" w14:textId="77777777" w:rsidR="0037472F" w:rsidRDefault="0037472F" w:rsidP="0037472F">
      <w:r>
        <w:rPr>
          <w:rFonts w:hint="eastAsia"/>
        </w:rPr>
        <w:t>Заключение</w:t>
      </w:r>
    </w:p>
    <w:p w14:paraId="75B53870" w14:textId="77777777" w:rsidR="0037472F" w:rsidRDefault="0037472F" w:rsidP="0037472F"/>
    <w:p w14:paraId="44431E7E" w14:textId="77777777" w:rsidR="0037472F" w:rsidRDefault="0037472F" w:rsidP="0037472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DF5A0B6" w14:textId="77777777" w:rsidR="0037472F" w:rsidRDefault="0037472F" w:rsidP="0037472F"/>
    <w:p w14:paraId="33235743" w14:textId="77777777" w:rsidR="0037472F" w:rsidRDefault="0037472F" w:rsidP="0037472F">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опроса</w:t>
      </w:r>
      <w:r>
        <w:t xml:space="preserve"> </w:t>
      </w:r>
      <w:r>
        <w:rPr>
          <w:rFonts w:hint="eastAsia"/>
        </w:rPr>
        <w:t>практических</w:t>
      </w:r>
      <w:r>
        <w:t xml:space="preserve"> </w:t>
      </w:r>
      <w:r>
        <w:rPr>
          <w:rFonts w:hint="eastAsia"/>
        </w:rPr>
        <w:t>работников</w:t>
      </w:r>
      <w:r>
        <w:t xml:space="preserve"> (</w:t>
      </w:r>
      <w:r>
        <w:rPr>
          <w:rFonts w:hint="eastAsia"/>
        </w:rPr>
        <w:t>судей</w:t>
      </w:r>
      <w:r>
        <w:t xml:space="preserve">, </w:t>
      </w:r>
      <w:r>
        <w:rPr>
          <w:rFonts w:hint="eastAsia"/>
        </w:rPr>
        <w:t>прокуроров</w:t>
      </w:r>
      <w:r>
        <w:t xml:space="preserve">, </w:t>
      </w:r>
      <w:r>
        <w:rPr>
          <w:rFonts w:hint="eastAsia"/>
        </w:rPr>
        <w:t>следователей</w:t>
      </w:r>
      <w:r>
        <w:t xml:space="preserve">, </w:t>
      </w:r>
      <w:r>
        <w:rPr>
          <w:rFonts w:hint="eastAsia"/>
        </w:rPr>
        <w:t>адвокатов</w:t>
      </w:r>
      <w:r>
        <w:t xml:space="preserve">) </w:t>
      </w:r>
      <w:r>
        <w:rPr>
          <w:rFonts w:hint="eastAsia"/>
        </w:rPr>
        <w:t>по</w:t>
      </w:r>
      <w:r>
        <w:t xml:space="preserve"> </w:t>
      </w:r>
      <w:r>
        <w:rPr>
          <w:rFonts w:hint="eastAsia"/>
        </w:rPr>
        <w:t>изучению</w:t>
      </w:r>
      <w:r>
        <w:t xml:space="preserve"> </w:t>
      </w:r>
      <w:r>
        <w:rPr>
          <w:rFonts w:hint="eastAsia"/>
        </w:rPr>
        <w:t>общественного</w:t>
      </w:r>
      <w:r>
        <w:t xml:space="preserve"> </w:t>
      </w:r>
      <w:r>
        <w:rPr>
          <w:rFonts w:hint="eastAsia"/>
        </w:rPr>
        <w:t>мнения</w:t>
      </w:r>
      <w:r>
        <w:t xml:space="preserve"> </w:t>
      </w:r>
      <w:r>
        <w:rPr>
          <w:rFonts w:hint="eastAsia"/>
        </w:rPr>
        <w:t>по</w:t>
      </w:r>
      <w:r>
        <w:t xml:space="preserve"> </w:t>
      </w:r>
      <w:r>
        <w:rPr>
          <w:rFonts w:hint="eastAsia"/>
        </w:rPr>
        <w:t>вопросам</w:t>
      </w:r>
    </w:p>
    <w:p w14:paraId="6DD76374" w14:textId="77777777" w:rsidR="0037472F" w:rsidRDefault="0037472F" w:rsidP="0037472F"/>
    <w:p w14:paraId="7B0F493B" w14:textId="77777777" w:rsidR="0037472F" w:rsidRDefault="0037472F" w:rsidP="0037472F">
      <w:r>
        <w:rPr>
          <w:rFonts w:hint="eastAsia"/>
        </w:rPr>
        <w:t>обеспечения</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p>
    <w:p w14:paraId="14795273" w14:textId="77777777" w:rsidR="0037472F" w:rsidRDefault="0037472F" w:rsidP="0037472F"/>
    <w:p w14:paraId="0D5CBC8E" w14:textId="77777777" w:rsidR="0037472F" w:rsidRDefault="0037472F" w:rsidP="0037472F">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39BA3E98" w14:textId="77777777" w:rsidR="0037472F" w:rsidRDefault="0037472F" w:rsidP="0037472F"/>
    <w:p w14:paraId="39003119" w14:textId="77777777" w:rsidR="0037472F" w:rsidRDefault="0037472F" w:rsidP="0037472F">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изучения</w:t>
      </w:r>
      <w:r>
        <w:t xml:space="preserve"> </w:t>
      </w:r>
      <w:r>
        <w:rPr>
          <w:rFonts w:hint="eastAsia"/>
        </w:rPr>
        <w:t>уголовных</w:t>
      </w:r>
      <w:r>
        <w:t xml:space="preserve"> </w:t>
      </w:r>
      <w:r>
        <w:rPr>
          <w:rFonts w:hint="eastAsia"/>
        </w:rPr>
        <w:t>дел</w:t>
      </w:r>
      <w:r>
        <w:t xml:space="preserve">, </w:t>
      </w:r>
      <w:r>
        <w:rPr>
          <w:rFonts w:hint="eastAsia"/>
        </w:rPr>
        <w:t>где</w:t>
      </w:r>
      <w:r>
        <w:t xml:space="preserve"> </w:t>
      </w:r>
      <w:r>
        <w:rPr>
          <w:rFonts w:hint="eastAsia"/>
        </w:rPr>
        <w:t>потерпевшими</w:t>
      </w:r>
      <w:r>
        <w:t xml:space="preserve"> </w:t>
      </w:r>
      <w:r>
        <w:rPr>
          <w:rFonts w:hint="eastAsia"/>
        </w:rPr>
        <w:t>и</w:t>
      </w:r>
      <w:r>
        <w:t xml:space="preserve"> / </w:t>
      </w:r>
      <w:r>
        <w:rPr>
          <w:rFonts w:hint="eastAsia"/>
        </w:rPr>
        <w:t>или</w:t>
      </w:r>
    </w:p>
    <w:p w14:paraId="57686ACA" w14:textId="77777777" w:rsidR="0037472F" w:rsidRDefault="0037472F" w:rsidP="0037472F"/>
    <w:p w14:paraId="5BD5B800" w14:textId="77777777" w:rsidR="0037472F" w:rsidRDefault="0037472F" w:rsidP="0037472F">
      <w:r>
        <w:rPr>
          <w:rFonts w:hint="eastAsia"/>
        </w:rPr>
        <w:t>гражданскими</w:t>
      </w:r>
      <w:r>
        <w:t xml:space="preserve"> </w:t>
      </w:r>
      <w:r>
        <w:rPr>
          <w:rFonts w:hint="eastAsia"/>
        </w:rPr>
        <w:t>истцами</w:t>
      </w:r>
      <w:r>
        <w:t xml:space="preserve"> </w:t>
      </w:r>
      <w:r>
        <w:rPr>
          <w:rFonts w:hint="eastAsia"/>
        </w:rPr>
        <w:t>было</w:t>
      </w:r>
      <w:r>
        <w:t xml:space="preserve"> </w:t>
      </w:r>
      <w:r>
        <w:rPr>
          <w:rFonts w:hint="eastAsia"/>
        </w:rPr>
        <w:t>признано</w:t>
      </w:r>
      <w:r>
        <w:t xml:space="preserve"> </w:t>
      </w:r>
      <w:r>
        <w:rPr>
          <w:rFonts w:hint="eastAsia"/>
        </w:rPr>
        <w:t>юридическое</w:t>
      </w:r>
      <w:r>
        <w:t xml:space="preserve"> </w:t>
      </w:r>
      <w:r>
        <w:rPr>
          <w:rFonts w:hint="eastAsia"/>
        </w:rPr>
        <w:t>лицо</w:t>
      </w:r>
    </w:p>
    <w:p w14:paraId="3100B211" w14:textId="77777777" w:rsidR="0037472F" w:rsidRDefault="0037472F" w:rsidP="0037472F"/>
    <w:p w14:paraId="02BBF665" w14:textId="77777777" w:rsidR="0037472F" w:rsidRDefault="0037472F" w:rsidP="0037472F">
      <w:r>
        <w:rPr>
          <w:rFonts w:hint="eastAsia"/>
        </w:rPr>
        <w:t>Приложение</w:t>
      </w:r>
      <w:r>
        <w:t xml:space="preserve"> </w:t>
      </w:r>
      <w:r>
        <w:rPr>
          <w:rFonts w:hint="eastAsia"/>
        </w:rPr>
        <w:t>В</w:t>
      </w:r>
      <w:r>
        <w:t xml:space="preserve"> </w:t>
      </w:r>
      <w:r>
        <w:rPr>
          <w:rFonts w:hint="eastAsia"/>
        </w:rPr>
        <w:t>Аналитическая</w:t>
      </w:r>
      <w:r>
        <w:t xml:space="preserve"> </w:t>
      </w:r>
      <w:r>
        <w:rPr>
          <w:rFonts w:hint="eastAsia"/>
        </w:rPr>
        <w:t>справка</w:t>
      </w:r>
      <w:r>
        <w:t xml:space="preserve"> </w:t>
      </w:r>
      <w:r>
        <w:rPr>
          <w:rFonts w:hint="eastAsia"/>
        </w:rPr>
        <w:t>по</w:t>
      </w:r>
      <w:r>
        <w:t xml:space="preserve"> </w:t>
      </w:r>
      <w:r>
        <w:rPr>
          <w:rFonts w:hint="eastAsia"/>
        </w:rPr>
        <w:t>результатам</w:t>
      </w:r>
      <w:r>
        <w:t xml:space="preserve"> </w:t>
      </w:r>
      <w:r>
        <w:rPr>
          <w:rFonts w:hint="eastAsia"/>
        </w:rPr>
        <w:t>обобщения</w:t>
      </w:r>
      <w:r>
        <w:t xml:space="preserve"> </w:t>
      </w:r>
      <w:r>
        <w:rPr>
          <w:rFonts w:hint="eastAsia"/>
        </w:rPr>
        <w:t>практики</w:t>
      </w:r>
      <w:r>
        <w:t xml:space="preserve"> </w:t>
      </w:r>
      <w:r>
        <w:rPr>
          <w:rFonts w:hint="eastAsia"/>
        </w:rPr>
        <w:t>рассмотрения</w:t>
      </w:r>
      <w:r>
        <w:t xml:space="preserve"> </w:t>
      </w:r>
      <w:r>
        <w:rPr>
          <w:rFonts w:hint="eastAsia"/>
        </w:rPr>
        <w:t>уголовных</w:t>
      </w:r>
      <w:r>
        <w:t xml:space="preserve"> </w:t>
      </w:r>
      <w:r>
        <w:rPr>
          <w:rFonts w:hint="eastAsia"/>
        </w:rPr>
        <w:t>дел</w:t>
      </w:r>
      <w:r>
        <w:t xml:space="preserve"> </w:t>
      </w:r>
      <w:r>
        <w:rPr>
          <w:rFonts w:hint="eastAsia"/>
        </w:rPr>
        <w:t>об</w:t>
      </w:r>
      <w:r>
        <w:t xml:space="preserve"> </w:t>
      </w:r>
      <w:r>
        <w:rPr>
          <w:rFonts w:hint="eastAsia"/>
        </w:rPr>
        <w:t>участии</w:t>
      </w:r>
      <w:r>
        <w:t xml:space="preserve"> </w:t>
      </w:r>
      <w:r>
        <w:rPr>
          <w:rFonts w:hint="eastAsia"/>
        </w:rPr>
        <w:t>юридических</w:t>
      </w:r>
      <w:r>
        <w:t xml:space="preserve"> </w:t>
      </w:r>
      <w:r>
        <w:rPr>
          <w:rFonts w:hint="eastAsia"/>
        </w:rPr>
        <w:t>лиц</w:t>
      </w:r>
      <w:r>
        <w:t xml:space="preserve"> </w:t>
      </w:r>
      <w:r>
        <w:rPr>
          <w:rFonts w:hint="eastAsia"/>
        </w:rPr>
        <w:t>в</w:t>
      </w:r>
      <w:r>
        <w:t xml:space="preserve"> </w:t>
      </w:r>
      <w:r>
        <w:rPr>
          <w:rFonts w:hint="eastAsia"/>
        </w:rPr>
        <w:t>качестве</w:t>
      </w:r>
    </w:p>
    <w:p w14:paraId="7FE8275A" w14:textId="77777777" w:rsidR="0037472F" w:rsidRDefault="0037472F" w:rsidP="0037472F"/>
    <w:p w14:paraId="083A9D6A" w14:textId="77777777" w:rsidR="0037472F" w:rsidRDefault="0037472F" w:rsidP="0037472F">
      <w:r>
        <w:rPr>
          <w:rFonts w:hint="eastAsia"/>
        </w:rPr>
        <w:t>потерпевших</w:t>
      </w:r>
      <w:r>
        <w:t xml:space="preserve"> </w:t>
      </w:r>
      <w:r>
        <w:rPr>
          <w:rFonts w:hint="eastAsia"/>
        </w:rPr>
        <w:t>и</w:t>
      </w:r>
      <w:r>
        <w:t xml:space="preserve"> / </w:t>
      </w:r>
      <w:r>
        <w:rPr>
          <w:rFonts w:hint="eastAsia"/>
        </w:rPr>
        <w:t>или</w:t>
      </w:r>
      <w:r>
        <w:t xml:space="preserve"> </w:t>
      </w:r>
      <w:r>
        <w:rPr>
          <w:rFonts w:hint="eastAsia"/>
        </w:rPr>
        <w:t>гражданских</w:t>
      </w:r>
      <w:r>
        <w:t xml:space="preserve"> </w:t>
      </w:r>
      <w:r>
        <w:rPr>
          <w:rFonts w:hint="eastAsia"/>
        </w:rPr>
        <w:t>истцов</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4BB59D56" w14:textId="77777777" w:rsidR="0037472F" w:rsidRDefault="0037472F" w:rsidP="0037472F"/>
    <w:p w14:paraId="1161BE11" w14:textId="77777777" w:rsidR="0037472F" w:rsidRDefault="0037472F" w:rsidP="0037472F">
      <w:r>
        <w:rPr>
          <w:rFonts w:hint="eastAsia"/>
        </w:rPr>
        <w:lastRenderedPageBreak/>
        <w:t>Приложение</w:t>
      </w:r>
      <w:r>
        <w:t xml:space="preserve"> </w:t>
      </w:r>
      <w:r>
        <w:rPr>
          <w:rFonts w:hint="eastAsia"/>
        </w:rPr>
        <w:t>Г</w:t>
      </w:r>
      <w:r>
        <w:t xml:space="preserve"> </w:t>
      </w:r>
      <w:r>
        <w:rPr>
          <w:rFonts w:hint="eastAsia"/>
        </w:rPr>
        <w:t>Анкета</w:t>
      </w:r>
      <w:r>
        <w:t xml:space="preserve"> </w:t>
      </w:r>
      <w:r>
        <w:rPr>
          <w:rFonts w:hint="eastAsia"/>
        </w:rPr>
        <w:t>опроса</w:t>
      </w:r>
      <w:r>
        <w:t xml:space="preserve"> </w:t>
      </w:r>
      <w:r>
        <w:rPr>
          <w:rFonts w:hint="eastAsia"/>
        </w:rPr>
        <w:t>потерпевших</w:t>
      </w:r>
      <w:r>
        <w:t xml:space="preserve"> </w:t>
      </w:r>
      <w:r>
        <w:rPr>
          <w:rFonts w:hint="eastAsia"/>
        </w:rPr>
        <w:t>и</w:t>
      </w:r>
      <w:r>
        <w:t xml:space="preserve"> </w:t>
      </w:r>
      <w:r>
        <w:rPr>
          <w:rFonts w:hint="eastAsia"/>
        </w:rPr>
        <w:t>гражданских</w:t>
      </w:r>
      <w:r>
        <w:t xml:space="preserve"> </w:t>
      </w:r>
      <w:r>
        <w:rPr>
          <w:rFonts w:hint="eastAsia"/>
        </w:rPr>
        <w:t>истцов</w:t>
      </w:r>
      <w:r>
        <w:t xml:space="preserve"> </w:t>
      </w:r>
      <w:r>
        <w:rPr>
          <w:rFonts w:hint="eastAsia"/>
        </w:rPr>
        <w:t>по</w:t>
      </w:r>
      <w:r>
        <w:t xml:space="preserve"> </w:t>
      </w:r>
      <w:r>
        <w:rPr>
          <w:rFonts w:hint="eastAsia"/>
        </w:rPr>
        <w:t>изучению</w:t>
      </w:r>
      <w:r>
        <w:t xml:space="preserve"> </w:t>
      </w:r>
      <w:r>
        <w:rPr>
          <w:rFonts w:hint="eastAsia"/>
        </w:rPr>
        <w:t>общественного</w:t>
      </w:r>
      <w:r>
        <w:t xml:space="preserve"> </w:t>
      </w:r>
      <w:r>
        <w:rPr>
          <w:rFonts w:hint="eastAsia"/>
        </w:rPr>
        <w:t>мнения</w:t>
      </w:r>
      <w:r>
        <w:t xml:space="preserve"> </w:t>
      </w:r>
      <w:r>
        <w:rPr>
          <w:rFonts w:hint="eastAsia"/>
        </w:rPr>
        <w:t>по</w:t>
      </w:r>
      <w:r>
        <w:t xml:space="preserve"> </w:t>
      </w:r>
      <w:r>
        <w:rPr>
          <w:rFonts w:hint="eastAsia"/>
        </w:rPr>
        <w:t>вопросам</w:t>
      </w:r>
      <w:r>
        <w:t xml:space="preserve"> </w:t>
      </w:r>
      <w:r>
        <w:rPr>
          <w:rFonts w:hint="eastAsia"/>
        </w:rPr>
        <w:t>обеспечения</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r>
        <w:t xml:space="preserve"> -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p>
    <w:p w14:paraId="6DC55323" w14:textId="77777777" w:rsidR="0037472F" w:rsidRDefault="0037472F" w:rsidP="0037472F"/>
    <w:p w14:paraId="46135210" w14:textId="77777777" w:rsidR="0037472F" w:rsidRDefault="0037472F" w:rsidP="0037472F">
      <w:r>
        <w:rPr>
          <w:rFonts w:hint="eastAsia"/>
        </w:rPr>
        <w:t>судопроизводстве</w:t>
      </w:r>
    </w:p>
    <w:p w14:paraId="6E3FFC76" w14:textId="77777777" w:rsidR="0037472F" w:rsidRDefault="0037472F" w:rsidP="0037472F"/>
    <w:p w14:paraId="27C5341A" w14:textId="77777777" w:rsidR="0037472F" w:rsidRDefault="0037472F" w:rsidP="0037472F">
      <w:r>
        <w:rPr>
          <w:rFonts w:hint="eastAsia"/>
        </w:rPr>
        <w:t>Приложение</w:t>
      </w:r>
      <w:r>
        <w:t xml:space="preserve"> </w:t>
      </w:r>
      <w:r>
        <w:rPr>
          <w:rFonts w:hint="eastAsia"/>
        </w:rPr>
        <w:t>Д</w:t>
      </w:r>
      <w:r>
        <w:t xml:space="preserve"> </w:t>
      </w:r>
      <w:r>
        <w:rPr>
          <w:rFonts w:hint="eastAsia"/>
        </w:rPr>
        <w:t>Аналитическая</w:t>
      </w:r>
      <w:r>
        <w:t xml:space="preserve"> </w:t>
      </w:r>
      <w:r>
        <w:rPr>
          <w:rFonts w:hint="eastAsia"/>
        </w:rPr>
        <w:t>справка</w:t>
      </w:r>
      <w:r>
        <w:t xml:space="preserve"> </w:t>
      </w:r>
      <w:r>
        <w:rPr>
          <w:rFonts w:hint="eastAsia"/>
        </w:rPr>
        <w:t>по</w:t>
      </w:r>
      <w:r>
        <w:t xml:space="preserve"> </w:t>
      </w:r>
      <w:r>
        <w:rPr>
          <w:rFonts w:hint="eastAsia"/>
        </w:rPr>
        <w:t>результатам</w:t>
      </w:r>
      <w:r>
        <w:t xml:space="preserve"> </w:t>
      </w:r>
      <w:r>
        <w:rPr>
          <w:rFonts w:hint="eastAsia"/>
        </w:rPr>
        <w:t>опроса</w:t>
      </w:r>
      <w:r>
        <w:t xml:space="preserve"> </w:t>
      </w:r>
      <w:r>
        <w:rPr>
          <w:rFonts w:hint="eastAsia"/>
        </w:rPr>
        <w:t>потерпевших</w:t>
      </w:r>
      <w:r>
        <w:t xml:space="preserve"> </w:t>
      </w:r>
      <w:r>
        <w:rPr>
          <w:rFonts w:hint="eastAsia"/>
        </w:rPr>
        <w:t>и</w:t>
      </w:r>
      <w:r>
        <w:t xml:space="preserve"> </w:t>
      </w:r>
      <w:r>
        <w:rPr>
          <w:rFonts w:hint="eastAsia"/>
        </w:rPr>
        <w:t>гражданских</w:t>
      </w:r>
      <w:r>
        <w:t xml:space="preserve"> </w:t>
      </w:r>
      <w:r>
        <w:rPr>
          <w:rFonts w:hint="eastAsia"/>
        </w:rPr>
        <w:t>истцов</w:t>
      </w:r>
      <w:r>
        <w:t xml:space="preserve"> </w:t>
      </w:r>
      <w:r>
        <w:rPr>
          <w:rFonts w:hint="eastAsia"/>
        </w:rPr>
        <w:t>по</w:t>
      </w:r>
      <w:r>
        <w:t xml:space="preserve"> </w:t>
      </w:r>
      <w:r>
        <w:rPr>
          <w:rFonts w:hint="eastAsia"/>
        </w:rPr>
        <w:t>изучению</w:t>
      </w:r>
      <w:r>
        <w:t xml:space="preserve"> </w:t>
      </w:r>
      <w:r>
        <w:rPr>
          <w:rFonts w:hint="eastAsia"/>
        </w:rPr>
        <w:t>общественного</w:t>
      </w:r>
      <w:r>
        <w:t xml:space="preserve"> </w:t>
      </w:r>
      <w:r>
        <w:rPr>
          <w:rFonts w:hint="eastAsia"/>
        </w:rPr>
        <w:t>мнения</w:t>
      </w:r>
      <w:r>
        <w:t xml:space="preserve"> </w:t>
      </w:r>
      <w:r>
        <w:rPr>
          <w:rFonts w:hint="eastAsia"/>
        </w:rPr>
        <w:t>по</w:t>
      </w:r>
      <w:r>
        <w:t xml:space="preserve"> </w:t>
      </w:r>
      <w:r>
        <w:rPr>
          <w:rFonts w:hint="eastAsia"/>
        </w:rPr>
        <w:t>вопросам</w:t>
      </w:r>
      <w:r>
        <w:t xml:space="preserve"> </w:t>
      </w:r>
      <w:r>
        <w:rPr>
          <w:rFonts w:hint="eastAsia"/>
        </w:rPr>
        <w:t>обеспечения</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потерпевшего</w:t>
      </w:r>
    </w:p>
    <w:p w14:paraId="536C9F63" w14:textId="77777777" w:rsidR="0037472F" w:rsidRDefault="0037472F" w:rsidP="0037472F"/>
    <w:p w14:paraId="092B7FEC" w14:textId="77777777" w:rsidR="0037472F" w:rsidRDefault="0037472F" w:rsidP="0037472F">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64D723E0" w14:textId="77777777" w:rsidR="0037472F" w:rsidRDefault="0037472F" w:rsidP="0037472F"/>
    <w:p w14:paraId="2C88297C" w14:textId="77777777" w:rsidR="0037472F" w:rsidRDefault="0037472F" w:rsidP="0037472F">
      <w:r>
        <w:rPr>
          <w:rFonts w:hint="eastAsia"/>
        </w:rPr>
        <w:t>Приложение</w:t>
      </w:r>
      <w:r>
        <w:t xml:space="preserve"> </w:t>
      </w:r>
      <w:r>
        <w:rPr>
          <w:rFonts w:hint="eastAsia"/>
        </w:rPr>
        <w:t>Е</w:t>
      </w:r>
      <w:r>
        <w:t xml:space="preserve"> </w:t>
      </w:r>
      <w:r>
        <w:rPr>
          <w:rFonts w:hint="eastAsia"/>
        </w:rPr>
        <w:t>Анкета</w:t>
      </w:r>
      <w:r>
        <w:t xml:space="preserve"> </w:t>
      </w:r>
      <w:r>
        <w:rPr>
          <w:rFonts w:hint="eastAsia"/>
        </w:rPr>
        <w:t>опроса</w:t>
      </w:r>
      <w:r>
        <w:t xml:space="preserve"> </w:t>
      </w:r>
      <w:r>
        <w:rPr>
          <w:rFonts w:hint="eastAsia"/>
        </w:rPr>
        <w:t>подозреваемых</w:t>
      </w:r>
      <w:r>
        <w:t xml:space="preserve"> </w:t>
      </w:r>
      <w:r>
        <w:rPr>
          <w:rFonts w:hint="eastAsia"/>
        </w:rPr>
        <w:t>и</w:t>
      </w:r>
      <w:r>
        <w:t xml:space="preserve"> </w:t>
      </w:r>
      <w:r>
        <w:rPr>
          <w:rFonts w:hint="eastAsia"/>
        </w:rPr>
        <w:t>обвиняемых</w:t>
      </w:r>
      <w:r>
        <w:t xml:space="preserve">, </w:t>
      </w:r>
      <w:r>
        <w:rPr>
          <w:rFonts w:hint="eastAsia"/>
        </w:rPr>
        <w:t>гражданских</w:t>
      </w:r>
      <w:r>
        <w:t xml:space="preserve"> </w:t>
      </w:r>
      <w:r>
        <w:rPr>
          <w:rFonts w:hint="eastAsia"/>
        </w:rPr>
        <w:t>ответчиков</w:t>
      </w:r>
      <w:r>
        <w:t xml:space="preserve"> </w:t>
      </w:r>
      <w:r>
        <w:rPr>
          <w:rFonts w:hint="eastAsia"/>
        </w:rPr>
        <w:t>по</w:t>
      </w:r>
      <w:r>
        <w:t xml:space="preserve"> </w:t>
      </w:r>
      <w:r>
        <w:rPr>
          <w:rFonts w:hint="eastAsia"/>
        </w:rPr>
        <w:t>изучению</w:t>
      </w:r>
      <w:r>
        <w:t xml:space="preserve"> </w:t>
      </w:r>
      <w:r>
        <w:rPr>
          <w:rFonts w:hint="eastAsia"/>
        </w:rPr>
        <w:t>общественного</w:t>
      </w:r>
      <w:r>
        <w:t xml:space="preserve"> </w:t>
      </w:r>
      <w:r>
        <w:rPr>
          <w:rFonts w:hint="eastAsia"/>
        </w:rPr>
        <w:t>мнения</w:t>
      </w:r>
      <w:r>
        <w:t xml:space="preserve"> </w:t>
      </w:r>
      <w:r>
        <w:rPr>
          <w:rFonts w:hint="eastAsia"/>
        </w:rPr>
        <w:t>по</w:t>
      </w:r>
      <w:r>
        <w:t xml:space="preserve"> </w:t>
      </w:r>
      <w:r>
        <w:rPr>
          <w:rFonts w:hint="eastAsia"/>
        </w:rPr>
        <w:t>вопросам</w:t>
      </w:r>
      <w:r>
        <w:t xml:space="preserve"> </w:t>
      </w:r>
      <w:r>
        <w:rPr>
          <w:rFonts w:hint="eastAsia"/>
        </w:rPr>
        <w:t>обеспечения</w:t>
      </w:r>
      <w:r>
        <w:t xml:space="preserve"> </w:t>
      </w:r>
      <w:r>
        <w:rPr>
          <w:rFonts w:hint="eastAsia"/>
        </w:rPr>
        <w:t>защиты</w:t>
      </w:r>
      <w:r>
        <w:t xml:space="preserve"> </w:t>
      </w:r>
      <w:r>
        <w:rPr>
          <w:rFonts w:hint="eastAsia"/>
        </w:rPr>
        <w:t>имущественных</w:t>
      </w:r>
      <w:r>
        <w:t xml:space="preserve"> </w:t>
      </w:r>
      <w:r>
        <w:rPr>
          <w:rFonts w:hint="eastAsia"/>
        </w:rPr>
        <w:t>и</w:t>
      </w:r>
      <w:r>
        <w:t xml:space="preserve"> </w:t>
      </w:r>
      <w:r>
        <w:rPr>
          <w:rFonts w:hint="eastAsia"/>
        </w:rPr>
        <w:t>неимущественных</w:t>
      </w:r>
      <w:r>
        <w:t xml:space="preserve"> </w:t>
      </w:r>
      <w:r>
        <w:rPr>
          <w:rFonts w:hint="eastAsia"/>
        </w:rPr>
        <w:t>прав</w:t>
      </w:r>
      <w:r>
        <w:t xml:space="preserve"> </w:t>
      </w:r>
      <w:r>
        <w:rPr>
          <w:rFonts w:hint="eastAsia"/>
        </w:rPr>
        <w:t>потерпевших</w:t>
      </w:r>
      <w:r>
        <w:t xml:space="preserve"> </w:t>
      </w:r>
      <w:r>
        <w:rPr>
          <w:rFonts w:hint="eastAsia"/>
        </w:rPr>
        <w:t>юридических</w:t>
      </w:r>
      <w:r>
        <w:t xml:space="preserve"> </w:t>
      </w:r>
      <w:r>
        <w:rPr>
          <w:rFonts w:hint="eastAsia"/>
        </w:rPr>
        <w:t>лиц</w:t>
      </w:r>
      <w:r>
        <w:t xml:space="preserve"> </w:t>
      </w:r>
      <w:r>
        <w:rPr>
          <w:rFonts w:hint="eastAsia"/>
        </w:rPr>
        <w:t>в</w:t>
      </w:r>
    </w:p>
    <w:p w14:paraId="7EAC3D1B" w14:textId="77777777" w:rsidR="0037472F" w:rsidRDefault="0037472F" w:rsidP="0037472F"/>
    <w:p w14:paraId="30B12474" w14:textId="77777777" w:rsidR="0037472F" w:rsidRDefault="0037472F" w:rsidP="0037472F">
      <w:r>
        <w:rPr>
          <w:rFonts w:hint="eastAsia"/>
        </w:rPr>
        <w:t>уголовном</w:t>
      </w:r>
      <w:r>
        <w:t xml:space="preserve"> </w:t>
      </w:r>
      <w:r>
        <w:rPr>
          <w:rFonts w:hint="eastAsia"/>
        </w:rPr>
        <w:t>судопроизводстве</w:t>
      </w:r>
    </w:p>
    <w:p w14:paraId="16D0427F" w14:textId="77777777" w:rsidR="0037472F" w:rsidRDefault="0037472F" w:rsidP="0037472F"/>
    <w:p w14:paraId="7F7EA1C0" w14:textId="4E93B922" w:rsidR="0037472F" w:rsidRPr="0037472F" w:rsidRDefault="0037472F" w:rsidP="0037472F">
      <w:r>
        <w:rPr>
          <w:rFonts w:hint="eastAsia"/>
        </w:rPr>
        <w:t>Приложение</w:t>
      </w:r>
      <w:r>
        <w:t xml:space="preserve"> </w:t>
      </w:r>
      <w:r>
        <w:rPr>
          <w:rFonts w:hint="eastAsia"/>
        </w:rPr>
        <w:t>Ж</w:t>
      </w:r>
      <w:r>
        <w:t xml:space="preserve">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r>
        <w:t xml:space="preserve"> </w:t>
      </w:r>
      <w:r>
        <w:rPr>
          <w:rFonts w:hint="eastAsia"/>
        </w:rPr>
        <w:t>Российской</w:t>
      </w:r>
      <w:r>
        <w:t xml:space="preserve"> </w:t>
      </w:r>
      <w:r>
        <w:rPr>
          <w:rFonts w:hint="eastAsia"/>
        </w:rPr>
        <w:t>Федерации</w:t>
      </w:r>
    </w:p>
    <w:sectPr w:rsidR="0037472F" w:rsidRPr="0037472F" w:rsidSect="00AE0F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8309" w14:textId="77777777" w:rsidR="00AE0F87" w:rsidRDefault="00AE0F87">
      <w:pPr>
        <w:spacing w:after="0" w:line="240" w:lineRule="auto"/>
      </w:pPr>
      <w:r>
        <w:separator/>
      </w:r>
    </w:p>
  </w:endnote>
  <w:endnote w:type="continuationSeparator" w:id="0">
    <w:p w14:paraId="2D0F003A" w14:textId="77777777" w:rsidR="00AE0F87" w:rsidRDefault="00AE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824F" w14:textId="77777777" w:rsidR="00AE0F87" w:rsidRDefault="00AE0F87"/>
    <w:p w14:paraId="57380FA0" w14:textId="77777777" w:rsidR="00AE0F87" w:rsidRDefault="00AE0F87"/>
    <w:p w14:paraId="1CBC61F1" w14:textId="77777777" w:rsidR="00AE0F87" w:rsidRDefault="00AE0F87"/>
    <w:p w14:paraId="020614D9" w14:textId="77777777" w:rsidR="00AE0F87" w:rsidRDefault="00AE0F87"/>
    <w:p w14:paraId="3E5A8872" w14:textId="77777777" w:rsidR="00AE0F87" w:rsidRDefault="00AE0F87"/>
    <w:p w14:paraId="32315F6C" w14:textId="77777777" w:rsidR="00AE0F87" w:rsidRDefault="00AE0F87"/>
    <w:p w14:paraId="2B269331" w14:textId="77777777" w:rsidR="00AE0F87" w:rsidRDefault="00AE0F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6F7174" wp14:editId="12601F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08753" w14:textId="77777777" w:rsidR="00AE0F87" w:rsidRDefault="00AE0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6F71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108753" w14:textId="77777777" w:rsidR="00AE0F87" w:rsidRDefault="00AE0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E99A4B" w14:textId="77777777" w:rsidR="00AE0F87" w:rsidRDefault="00AE0F87"/>
    <w:p w14:paraId="79D0DA67" w14:textId="77777777" w:rsidR="00AE0F87" w:rsidRDefault="00AE0F87"/>
    <w:p w14:paraId="5C57933C" w14:textId="77777777" w:rsidR="00AE0F87" w:rsidRDefault="00AE0F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A13EA2" wp14:editId="20EC97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D40C" w14:textId="77777777" w:rsidR="00AE0F87" w:rsidRDefault="00AE0F87"/>
                          <w:p w14:paraId="6D14A1CE" w14:textId="77777777" w:rsidR="00AE0F87" w:rsidRDefault="00AE0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A13E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35D40C" w14:textId="77777777" w:rsidR="00AE0F87" w:rsidRDefault="00AE0F87"/>
                    <w:p w14:paraId="6D14A1CE" w14:textId="77777777" w:rsidR="00AE0F87" w:rsidRDefault="00AE0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B85245" w14:textId="77777777" w:rsidR="00AE0F87" w:rsidRDefault="00AE0F87"/>
    <w:p w14:paraId="0838E302" w14:textId="77777777" w:rsidR="00AE0F87" w:rsidRDefault="00AE0F87">
      <w:pPr>
        <w:rPr>
          <w:sz w:val="2"/>
          <w:szCs w:val="2"/>
        </w:rPr>
      </w:pPr>
    </w:p>
    <w:p w14:paraId="09697136" w14:textId="77777777" w:rsidR="00AE0F87" w:rsidRDefault="00AE0F87"/>
    <w:p w14:paraId="2D28E1E9" w14:textId="77777777" w:rsidR="00AE0F87" w:rsidRDefault="00AE0F87">
      <w:pPr>
        <w:spacing w:after="0" w:line="240" w:lineRule="auto"/>
      </w:pPr>
    </w:p>
  </w:footnote>
  <w:footnote w:type="continuationSeparator" w:id="0">
    <w:p w14:paraId="2479F6D3" w14:textId="77777777" w:rsidR="00AE0F87" w:rsidRDefault="00AE0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87"/>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3</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343</cp:revision>
  <cp:lastPrinted>2009-02-06T05:36:00Z</cp:lastPrinted>
  <dcterms:created xsi:type="dcterms:W3CDTF">2024-04-09T10:20:00Z</dcterms:created>
  <dcterms:modified xsi:type="dcterms:W3CDTF">2024-04-12T20:34:00Z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