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3AB" w:rsidRDefault="006F2DDF" w:rsidP="006F2DDF">
      <w:pPr>
        <w:rPr>
          <w:rFonts w:ascii="Times New Roman" w:eastAsia="Times New Roman" w:hAnsi="Times New Roman" w:cs="Times New Roman"/>
          <w:kern w:val="0"/>
          <w:sz w:val="28"/>
          <w:szCs w:val="28"/>
          <w:lang w:eastAsia="ru-RU"/>
        </w:rPr>
      </w:pPr>
      <w:bookmarkStart w:id="0" w:name="_GoBack"/>
      <w:r w:rsidRPr="006F2DDF">
        <w:rPr>
          <w:rFonts w:ascii="Times New Roman" w:eastAsia="Times New Roman" w:hAnsi="Times New Roman" w:cs="Times New Roman" w:hint="eastAsia"/>
          <w:kern w:val="0"/>
          <w:sz w:val="28"/>
          <w:szCs w:val="28"/>
          <w:lang w:eastAsia="ru-RU"/>
        </w:rPr>
        <w:t>Лось</w:t>
      </w:r>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Віта</w:t>
      </w:r>
      <w:proofErr w:type="spellEnd"/>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Олексіївна</w:t>
      </w:r>
      <w:proofErr w:type="spellEnd"/>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Моделювання</w:t>
      </w:r>
      <w:proofErr w:type="spellEnd"/>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впливу</w:t>
      </w:r>
      <w:proofErr w:type="spellEnd"/>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інтелектуального</w:t>
      </w:r>
      <w:proofErr w:type="spellEnd"/>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капіталу</w:t>
      </w:r>
      <w:proofErr w:type="spellEnd"/>
      <w:r w:rsidRPr="006F2DDF">
        <w:rPr>
          <w:rFonts w:ascii="Times New Roman" w:eastAsia="Times New Roman" w:hAnsi="Times New Roman" w:cs="Times New Roman"/>
          <w:kern w:val="0"/>
          <w:sz w:val="28"/>
          <w:szCs w:val="28"/>
          <w:lang w:eastAsia="ru-RU"/>
        </w:rPr>
        <w:t xml:space="preserve"> </w:t>
      </w:r>
      <w:r w:rsidRPr="006F2DDF">
        <w:rPr>
          <w:rFonts w:ascii="Times New Roman" w:eastAsia="Times New Roman" w:hAnsi="Times New Roman" w:cs="Times New Roman" w:hint="eastAsia"/>
          <w:kern w:val="0"/>
          <w:sz w:val="28"/>
          <w:szCs w:val="28"/>
          <w:lang w:eastAsia="ru-RU"/>
        </w:rPr>
        <w:t>на</w:t>
      </w:r>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інноваційний</w:t>
      </w:r>
      <w:proofErr w:type="spellEnd"/>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розвиток</w:t>
      </w:r>
      <w:proofErr w:type="spellEnd"/>
      <w:r w:rsidRPr="006F2DDF">
        <w:rPr>
          <w:rFonts w:ascii="Times New Roman" w:eastAsia="Times New Roman" w:hAnsi="Times New Roman" w:cs="Times New Roman"/>
          <w:kern w:val="0"/>
          <w:sz w:val="28"/>
          <w:szCs w:val="28"/>
          <w:lang w:eastAsia="ru-RU"/>
        </w:rPr>
        <w:t xml:space="preserve"> </w:t>
      </w:r>
      <w:proofErr w:type="spellStart"/>
      <w:proofErr w:type="gramStart"/>
      <w:r w:rsidRPr="006F2DDF">
        <w:rPr>
          <w:rFonts w:ascii="Times New Roman" w:eastAsia="Times New Roman" w:hAnsi="Times New Roman" w:cs="Times New Roman" w:hint="eastAsia"/>
          <w:kern w:val="0"/>
          <w:sz w:val="28"/>
          <w:szCs w:val="28"/>
          <w:lang w:eastAsia="ru-RU"/>
        </w:rPr>
        <w:t>підприємства</w:t>
      </w:r>
      <w:proofErr w:type="spellEnd"/>
      <w:r w:rsidRPr="006F2DDF">
        <w:rPr>
          <w:rFonts w:ascii="Times New Roman" w:eastAsia="Times New Roman" w:hAnsi="Times New Roman" w:cs="Times New Roman"/>
          <w:kern w:val="0"/>
          <w:sz w:val="28"/>
          <w:szCs w:val="28"/>
          <w:lang w:eastAsia="ru-RU"/>
        </w:rPr>
        <w:t xml:space="preserve"> :</w:t>
      </w:r>
      <w:proofErr w:type="gramEnd"/>
      <w:r w:rsidRPr="006F2DDF">
        <w:rPr>
          <w:rFonts w:ascii="Times New Roman" w:eastAsia="Times New Roman" w:hAnsi="Times New Roman" w:cs="Times New Roman"/>
          <w:kern w:val="0"/>
          <w:sz w:val="28"/>
          <w:szCs w:val="28"/>
          <w:lang w:eastAsia="ru-RU"/>
        </w:rPr>
        <w:t xml:space="preserve"> </w:t>
      </w:r>
      <w:proofErr w:type="spellStart"/>
      <w:r w:rsidRPr="006F2DDF">
        <w:rPr>
          <w:rFonts w:ascii="Times New Roman" w:eastAsia="Times New Roman" w:hAnsi="Times New Roman" w:cs="Times New Roman" w:hint="eastAsia"/>
          <w:kern w:val="0"/>
          <w:sz w:val="28"/>
          <w:szCs w:val="28"/>
          <w:lang w:eastAsia="ru-RU"/>
        </w:rPr>
        <w:t>Дис</w:t>
      </w:r>
      <w:proofErr w:type="spellEnd"/>
      <w:r w:rsidRPr="006F2DDF">
        <w:rPr>
          <w:rFonts w:ascii="Times New Roman" w:eastAsia="Times New Roman" w:hAnsi="Times New Roman" w:cs="Times New Roman"/>
          <w:kern w:val="0"/>
          <w:sz w:val="28"/>
          <w:szCs w:val="28"/>
          <w:lang w:eastAsia="ru-RU"/>
        </w:rPr>
        <w:t xml:space="preserve">... </w:t>
      </w:r>
      <w:r w:rsidRPr="006F2DDF">
        <w:rPr>
          <w:rFonts w:ascii="Times New Roman" w:eastAsia="Times New Roman" w:hAnsi="Times New Roman" w:cs="Times New Roman" w:hint="eastAsia"/>
          <w:kern w:val="0"/>
          <w:sz w:val="28"/>
          <w:szCs w:val="28"/>
          <w:lang w:eastAsia="ru-RU"/>
        </w:rPr>
        <w:t>канд</w:t>
      </w:r>
      <w:r w:rsidRPr="006F2DDF">
        <w:rPr>
          <w:rFonts w:ascii="Times New Roman" w:eastAsia="Times New Roman" w:hAnsi="Times New Roman" w:cs="Times New Roman"/>
          <w:kern w:val="0"/>
          <w:sz w:val="28"/>
          <w:szCs w:val="28"/>
          <w:lang w:eastAsia="ru-RU"/>
        </w:rPr>
        <w:t xml:space="preserve">. </w:t>
      </w:r>
      <w:r w:rsidRPr="006F2DDF">
        <w:rPr>
          <w:rFonts w:ascii="Times New Roman" w:eastAsia="Times New Roman" w:hAnsi="Times New Roman" w:cs="Times New Roman" w:hint="eastAsia"/>
          <w:kern w:val="0"/>
          <w:sz w:val="28"/>
          <w:szCs w:val="28"/>
          <w:lang w:eastAsia="ru-RU"/>
        </w:rPr>
        <w:t>наук</w:t>
      </w:r>
      <w:r w:rsidRPr="006F2DDF">
        <w:rPr>
          <w:rFonts w:ascii="Times New Roman" w:eastAsia="Times New Roman" w:hAnsi="Times New Roman" w:cs="Times New Roman"/>
          <w:kern w:val="0"/>
          <w:sz w:val="28"/>
          <w:szCs w:val="28"/>
          <w:lang w:eastAsia="ru-RU"/>
        </w:rPr>
        <w:t>: 08.00.11 - 2009.</w:t>
      </w:r>
    </w:p>
    <w:p w:rsidR="006F2DDF" w:rsidRDefault="006F2DDF" w:rsidP="006F2DDF">
      <w:r>
        <w:rPr>
          <w:rFonts w:hint="eastAsia"/>
        </w:rPr>
        <w:t>Лось</w:t>
      </w:r>
      <w:r>
        <w:t></w:t>
      </w:r>
      <w:r>
        <w:rPr>
          <w:rFonts w:hint="eastAsia"/>
        </w:rPr>
        <w:t>В</w:t>
      </w:r>
      <w:r>
        <w:t></w:t>
      </w:r>
      <w:r>
        <w:t></w:t>
      </w:r>
      <w:r>
        <w:rPr>
          <w:rFonts w:hint="eastAsia"/>
        </w:rPr>
        <w:t>О</w:t>
      </w:r>
      <w:r>
        <w:t></w:t>
      </w:r>
      <w:r>
        <w:t></w:t>
      </w:r>
      <w:r>
        <w:rPr>
          <w:rFonts w:hint="eastAsia"/>
        </w:rPr>
        <w:t>Моделювання</w:t>
      </w:r>
      <w:r>
        <w:t></w:t>
      </w:r>
      <w:r>
        <w:rPr>
          <w:rFonts w:hint="eastAsia"/>
        </w:rPr>
        <w:t>впливу</w:t>
      </w:r>
      <w:r>
        <w:t></w:t>
      </w:r>
      <w:r>
        <w:rPr>
          <w:rFonts w:hint="eastAsia"/>
        </w:rPr>
        <w:t>інтелектуального</w:t>
      </w:r>
      <w:r>
        <w:t></w:t>
      </w:r>
      <w:r>
        <w:rPr>
          <w:rFonts w:hint="eastAsia"/>
        </w:rPr>
        <w:t>капіталу</w:t>
      </w:r>
      <w:r>
        <w:t></w:t>
      </w:r>
      <w:r>
        <w:rPr>
          <w:rFonts w:hint="eastAsia"/>
        </w:rPr>
        <w:t>на</w:t>
      </w:r>
      <w:r>
        <w:t></w:t>
      </w:r>
      <w:r>
        <w:rPr>
          <w:rFonts w:hint="eastAsia"/>
        </w:rPr>
        <w:t>інноваційний</w:t>
      </w:r>
      <w:r>
        <w:t></w:t>
      </w:r>
      <w:r>
        <w:rPr>
          <w:rFonts w:hint="eastAsia"/>
        </w:rPr>
        <w:t>розвиток</w:t>
      </w:r>
      <w:r>
        <w:t></w:t>
      </w:r>
      <w:r>
        <w:rPr>
          <w:rFonts w:hint="eastAsia"/>
        </w:rPr>
        <w:t>підприємства</w:t>
      </w:r>
      <w:r>
        <w:t></w:t>
      </w:r>
      <w:r>
        <w:rPr>
          <w:rFonts w:hint="eastAsia"/>
        </w:rPr>
        <w:t>–</w:t>
      </w:r>
      <w:r>
        <w:t></w:t>
      </w:r>
      <w:r>
        <w:rPr>
          <w:rFonts w:hint="eastAsia"/>
        </w:rPr>
        <w:t>Рукопис</w:t>
      </w:r>
      <w:r>
        <w:t></w:t>
      </w:r>
    </w:p>
    <w:p w:rsidR="006F2DDF" w:rsidRDefault="006F2DDF" w:rsidP="006F2DDF"/>
    <w:p w:rsidR="006F2DDF" w:rsidRDefault="006F2DDF" w:rsidP="006F2DD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6F2DDF" w:rsidRDefault="006F2DDF" w:rsidP="006F2DDF"/>
    <w:p w:rsidR="006F2DDF" w:rsidRDefault="006F2DDF" w:rsidP="006F2DDF">
      <w:r>
        <w:rPr>
          <w:rFonts w:hint="eastAsia"/>
        </w:rPr>
        <w:t>У</w:t>
      </w:r>
      <w:r>
        <w:t></w:t>
      </w:r>
      <w:r>
        <w:rPr>
          <w:rFonts w:hint="eastAsia"/>
        </w:rPr>
        <w:t>дисертаційній</w:t>
      </w:r>
      <w:r>
        <w:t></w:t>
      </w:r>
      <w:r>
        <w:rPr>
          <w:rFonts w:hint="eastAsia"/>
        </w:rPr>
        <w:t>роботі</w:t>
      </w:r>
      <w:r>
        <w:t></w:t>
      </w:r>
      <w:r>
        <w:rPr>
          <w:rFonts w:hint="eastAsia"/>
        </w:rPr>
        <w:t>розроблено</w:t>
      </w:r>
      <w:r>
        <w:t></w:t>
      </w:r>
      <w:r>
        <w:rPr>
          <w:rFonts w:hint="eastAsia"/>
        </w:rPr>
        <w:t>нову</w:t>
      </w:r>
      <w:r>
        <w:t></w:t>
      </w:r>
      <w:r>
        <w:rPr>
          <w:rFonts w:hint="eastAsia"/>
        </w:rPr>
        <w:t>концепцію</w:t>
      </w:r>
      <w:r>
        <w:t></w:t>
      </w:r>
      <w:r>
        <w:rPr>
          <w:rFonts w:hint="eastAsia"/>
        </w:rPr>
        <w:t>моделювання</w:t>
      </w:r>
      <w:r>
        <w:t></w:t>
      </w:r>
      <w:r>
        <w:rPr>
          <w:rFonts w:hint="eastAsia"/>
        </w:rPr>
        <w:t>впливу</w:t>
      </w:r>
      <w:r>
        <w:t></w:t>
      </w:r>
      <w:r>
        <w:rPr>
          <w:rFonts w:hint="eastAsia"/>
        </w:rPr>
        <w:t>інтелектуального</w:t>
      </w:r>
      <w:r>
        <w:t></w:t>
      </w:r>
      <w:r>
        <w:rPr>
          <w:rFonts w:hint="eastAsia"/>
        </w:rPr>
        <w:t>капіталу</w:t>
      </w:r>
      <w:r>
        <w:t></w:t>
      </w:r>
      <w:r>
        <w:rPr>
          <w:rFonts w:hint="eastAsia"/>
        </w:rPr>
        <w:t>на</w:t>
      </w:r>
      <w:r>
        <w:t></w:t>
      </w:r>
      <w:r>
        <w:rPr>
          <w:rFonts w:hint="eastAsia"/>
        </w:rPr>
        <w:t>інноваційний</w:t>
      </w:r>
      <w:r>
        <w:t></w:t>
      </w:r>
      <w:r>
        <w:rPr>
          <w:rFonts w:hint="eastAsia"/>
        </w:rPr>
        <w:t>розвиток</w:t>
      </w:r>
      <w:r>
        <w:t></w:t>
      </w:r>
      <w:r>
        <w:rPr>
          <w:rFonts w:hint="eastAsia"/>
        </w:rPr>
        <w:t>підприємства</w:t>
      </w:r>
      <w:r>
        <w:t></w:t>
      </w:r>
      <w:r>
        <w:t></w:t>
      </w:r>
      <w:r>
        <w:rPr>
          <w:rFonts w:hint="eastAsia"/>
        </w:rPr>
        <w:t>в</w:t>
      </w:r>
      <w:r>
        <w:t></w:t>
      </w:r>
      <w:r>
        <w:rPr>
          <w:rFonts w:hint="eastAsia"/>
        </w:rPr>
        <w:t>основу</w:t>
      </w:r>
      <w:r>
        <w:t></w:t>
      </w:r>
      <w:r>
        <w:rPr>
          <w:rFonts w:hint="eastAsia"/>
        </w:rPr>
        <w:t>якої</w:t>
      </w:r>
      <w:r>
        <w:t></w:t>
      </w:r>
      <w:r>
        <w:rPr>
          <w:rFonts w:hint="eastAsia"/>
        </w:rPr>
        <w:t>покладені</w:t>
      </w:r>
      <w:r>
        <w:t></w:t>
      </w:r>
      <w:r>
        <w:rPr>
          <w:rFonts w:hint="eastAsia"/>
        </w:rPr>
        <w:t>принципи</w:t>
      </w:r>
      <w:r>
        <w:t></w:t>
      </w:r>
      <w:r>
        <w:rPr>
          <w:rFonts w:hint="eastAsia"/>
        </w:rPr>
        <w:t>системного</w:t>
      </w:r>
      <w:r>
        <w:t></w:t>
      </w:r>
      <w:r>
        <w:rPr>
          <w:rFonts w:hint="eastAsia"/>
        </w:rPr>
        <w:t>аналізу</w:t>
      </w:r>
      <w:r>
        <w:t></w:t>
      </w:r>
      <w:r>
        <w:rPr>
          <w:rFonts w:hint="eastAsia"/>
        </w:rPr>
        <w:t>та</w:t>
      </w:r>
      <w:r>
        <w:t></w:t>
      </w:r>
      <w:r>
        <w:rPr>
          <w:rFonts w:hint="eastAsia"/>
        </w:rPr>
        <w:t>синтез</w:t>
      </w:r>
      <w:r>
        <w:t></w:t>
      </w:r>
      <w:r>
        <w:rPr>
          <w:rFonts w:hint="eastAsia"/>
        </w:rPr>
        <w:t>структурно</w:t>
      </w:r>
      <w:r>
        <w:t></w:t>
      </w:r>
      <w:r>
        <w:rPr>
          <w:rFonts w:hint="eastAsia"/>
        </w:rPr>
        <w:t>функціональних</w:t>
      </w:r>
      <w:r>
        <w:t></w:t>
      </w:r>
      <w:r>
        <w:rPr>
          <w:rFonts w:hint="eastAsia"/>
        </w:rPr>
        <w:t>етапів</w:t>
      </w:r>
      <w:r>
        <w:t></w:t>
      </w:r>
      <w:r>
        <w:rPr>
          <w:rFonts w:hint="eastAsia"/>
        </w:rPr>
        <w:t>управління</w:t>
      </w:r>
      <w:r>
        <w:t></w:t>
      </w:r>
      <w:r>
        <w:rPr>
          <w:rFonts w:hint="eastAsia"/>
        </w:rPr>
        <w:t>підприємством</w:t>
      </w:r>
      <w:r>
        <w:t></w:t>
      </w:r>
      <w:r>
        <w:t></w:t>
      </w:r>
      <w:r>
        <w:rPr>
          <w:rFonts w:hint="eastAsia"/>
        </w:rPr>
        <w:t>а</w:t>
      </w:r>
      <w:r>
        <w:t></w:t>
      </w:r>
      <w:r>
        <w:rPr>
          <w:rFonts w:hint="eastAsia"/>
        </w:rPr>
        <w:t>також</w:t>
      </w:r>
      <w:r>
        <w:t></w:t>
      </w:r>
      <w:r>
        <w:rPr>
          <w:rFonts w:hint="eastAsia"/>
        </w:rPr>
        <w:t>використання</w:t>
      </w:r>
      <w:r>
        <w:t></w:t>
      </w:r>
      <w:r>
        <w:rPr>
          <w:rFonts w:hint="eastAsia"/>
        </w:rPr>
        <w:t>комплексу</w:t>
      </w:r>
      <w:r>
        <w:t></w:t>
      </w:r>
      <w:r>
        <w:rPr>
          <w:rFonts w:hint="eastAsia"/>
        </w:rPr>
        <w:t>моделей</w:t>
      </w:r>
      <w:r>
        <w:t></w:t>
      </w:r>
      <w:r>
        <w:rPr>
          <w:rFonts w:hint="eastAsia"/>
        </w:rPr>
        <w:t>управління</w:t>
      </w:r>
      <w:r>
        <w:t></w:t>
      </w:r>
      <w:r>
        <w:rPr>
          <w:rFonts w:hint="eastAsia"/>
        </w:rPr>
        <w:t>інноваційними</w:t>
      </w:r>
      <w:r>
        <w:t></w:t>
      </w:r>
      <w:r>
        <w:rPr>
          <w:rFonts w:hint="eastAsia"/>
        </w:rPr>
        <w:t>процесами</w:t>
      </w:r>
      <w:r>
        <w:t></w:t>
      </w:r>
      <w:r>
        <w:rPr>
          <w:rFonts w:hint="eastAsia"/>
        </w:rPr>
        <w:t>досліджуваного</w:t>
      </w:r>
      <w:r>
        <w:t></w:t>
      </w:r>
      <w:r>
        <w:rPr>
          <w:rFonts w:hint="eastAsia"/>
        </w:rPr>
        <w:t>об</w:t>
      </w:r>
      <w:r>
        <w:t></w:t>
      </w:r>
      <w:r>
        <w:rPr>
          <w:rFonts w:hint="eastAsia"/>
        </w:rPr>
        <w:t>єкту</w:t>
      </w:r>
      <w:r>
        <w:t></w:t>
      </w:r>
      <w:r>
        <w:t></w:t>
      </w:r>
      <w:r>
        <w:rPr>
          <w:rFonts w:hint="eastAsia"/>
        </w:rPr>
        <w:t>що</w:t>
      </w:r>
      <w:r>
        <w:t></w:t>
      </w:r>
      <w:r>
        <w:rPr>
          <w:rFonts w:hint="eastAsia"/>
        </w:rPr>
        <w:t>дозволяє</w:t>
      </w:r>
      <w:r>
        <w:t></w:t>
      </w:r>
      <w:r>
        <w:rPr>
          <w:rFonts w:hint="eastAsia"/>
        </w:rPr>
        <w:t>підвищувати</w:t>
      </w:r>
      <w:r>
        <w:t></w:t>
      </w:r>
      <w:r>
        <w:rPr>
          <w:rFonts w:hint="eastAsia"/>
        </w:rPr>
        <w:t>ефективність</w:t>
      </w:r>
      <w:r>
        <w:t></w:t>
      </w:r>
      <w:r>
        <w:rPr>
          <w:rFonts w:hint="eastAsia"/>
        </w:rPr>
        <w:t>інноваційної</w:t>
      </w:r>
      <w:r>
        <w:t></w:t>
      </w:r>
      <w:r>
        <w:rPr>
          <w:rFonts w:hint="eastAsia"/>
        </w:rPr>
        <w:t>діяльності</w:t>
      </w:r>
      <w:r>
        <w:t></w:t>
      </w:r>
      <w:r>
        <w:rPr>
          <w:rFonts w:hint="eastAsia"/>
        </w:rPr>
        <w:t>підприємства</w:t>
      </w:r>
      <w:r>
        <w:t></w:t>
      </w:r>
    </w:p>
    <w:p w:rsidR="006F2DDF" w:rsidRDefault="006F2DDF" w:rsidP="006F2DDF"/>
    <w:p w:rsidR="006F2DDF" w:rsidRPr="006F2DDF" w:rsidRDefault="006F2DDF" w:rsidP="006F2DDF">
      <w:r>
        <w:rPr>
          <w:rFonts w:hint="eastAsia"/>
        </w:rPr>
        <w:t>Розроблено</w:t>
      </w:r>
      <w:r>
        <w:t></w:t>
      </w:r>
      <w:r>
        <w:rPr>
          <w:rFonts w:hint="eastAsia"/>
        </w:rPr>
        <w:t>метод</w:t>
      </w:r>
      <w:r>
        <w:t></w:t>
      </w:r>
      <w:r>
        <w:rPr>
          <w:rFonts w:hint="eastAsia"/>
        </w:rPr>
        <w:t>вимірювання</w:t>
      </w:r>
      <w:r>
        <w:t></w:t>
      </w:r>
      <w:r>
        <w:rPr>
          <w:rFonts w:hint="eastAsia"/>
        </w:rPr>
        <w:t>інтелектуального</w:t>
      </w:r>
      <w:r>
        <w:t></w:t>
      </w:r>
      <w:r>
        <w:rPr>
          <w:rFonts w:hint="eastAsia"/>
        </w:rPr>
        <w:t>капіталу</w:t>
      </w:r>
      <w:r>
        <w:t></w:t>
      </w:r>
      <w:r>
        <w:rPr>
          <w:rFonts w:hint="eastAsia"/>
        </w:rPr>
        <w:t>підприємства</w:t>
      </w:r>
      <w:r>
        <w:t></w:t>
      </w:r>
      <w:r>
        <w:t></w:t>
      </w:r>
      <w:r>
        <w:rPr>
          <w:rFonts w:hint="eastAsia"/>
        </w:rPr>
        <w:t>який</w:t>
      </w:r>
      <w:r>
        <w:t></w:t>
      </w:r>
      <w:r>
        <w:rPr>
          <w:rFonts w:hint="eastAsia"/>
        </w:rPr>
        <w:t>базується</w:t>
      </w:r>
      <w:r>
        <w:t></w:t>
      </w:r>
      <w:r>
        <w:rPr>
          <w:rFonts w:hint="eastAsia"/>
        </w:rPr>
        <w:t>на</w:t>
      </w:r>
      <w:r>
        <w:t></w:t>
      </w:r>
      <w:r>
        <w:rPr>
          <w:rFonts w:hint="eastAsia"/>
        </w:rPr>
        <w:t>комплексній</w:t>
      </w:r>
      <w:r>
        <w:t></w:t>
      </w:r>
      <w:r>
        <w:rPr>
          <w:rFonts w:hint="eastAsia"/>
        </w:rPr>
        <w:t>оцінці</w:t>
      </w:r>
      <w:r>
        <w:t></w:t>
      </w:r>
      <w:r>
        <w:rPr>
          <w:rFonts w:hint="eastAsia"/>
        </w:rPr>
        <w:t>показників</w:t>
      </w:r>
      <w:r>
        <w:t></w:t>
      </w:r>
      <w:r>
        <w:rPr>
          <w:rFonts w:hint="eastAsia"/>
        </w:rPr>
        <w:t>його</w:t>
      </w:r>
      <w:r>
        <w:t></w:t>
      </w:r>
      <w:r>
        <w:rPr>
          <w:rFonts w:hint="eastAsia"/>
        </w:rPr>
        <w:t>структури</w:t>
      </w:r>
      <w:r>
        <w:t></w:t>
      </w:r>
      <w:r>
        <w:t></w:t>
      </w:r>
      <w:r>
        <w:rPr>
          <w:rFonts w:hint="eastAsia"/>
        </w:rPr>
        <w:t>людського</w:t>
      </w:r>
      <w:r>
        <w:t></w:t>
      </w:r>
      <w:r>
        <w:t></w:t>
      </w:r>
      <w:r>
        <w:rPr>
          <w:rFonts w:hint="eastAsia"/>
        </w:rPr>
        <w:t>організаційного</w:t>
      </w:r>
      <w:r>
        <w:t></w:t>
      </w:r>
      <w:r>
        <w:rPr>
          <w:rFonts w:hint="eastAsia"/>
        </w:rPr>
        <w:t>та</w:t>
      </w:r>
      <w:r>
        <w:t></w:t>
      </w:r>
      <w:r>
        <w:rPr>
          <w:rFonts w:hint="eastAsia"/>
        </w:rPr>
        <w:t>споживчого</w:t>
      </w:r>
      <w:r>
        <w:t></w:t>
      </w:r>
      <w:r>
        <w:rPr>
          <w:rFonts w:hint="eastAsia"/>
        </w:rPr>
        <w:t>капіталів</w:t>
      </w:r>
      <w:r>
        <w:t></w:t>
      </w:r>
      <w:r>
        <w:t></w:t>
      </w:r>
      <w:r>
        <w:rPr>
          <w:rFonts w:hint="eastAsia"/>
        </w:rPr>
        <w:t>Удосконалено</w:t>
      </w:r>
      <w:r>
        <w:t></w:t>
      </w:r>
      <w:r>
        <w:rPr>
          <w:rFonts w:hint="eastAsia"/>
        </w:rPr>
        <w:t>модель</w:t>
      </w:r>
      <w:r>
        <w:t></w:t>
      </w:r>
      <w:r>
        <w:rPr>
          <w:rFonts w:hint="eastAsia"/>
        </w:rPr>
        <w:t>розподілу</w:t>
      </w:r>
      <w:r>
        <w:t></w:t>
      </w:r>
      <w:r>
        <w:rPr>
          <w:rFonts w:hint="eastAsia"/>
        </w:rPr>
        <w:t>економічної</w:t>
      </w:r>
      <w:r>
        <w:t></w:t>
      </w:r>
      <w:r>
        <w:rPr>
          <w:rFonts w:hint="eastAsia"/>
        </w:rPr>
        <w:t>доданої</w:t>
      </w:r>
      <w:r>
        <w:t></w:t>
      </w:r>
      <w:r>
        <w:rPr>
          <w:rFonts w:hint="eastAsia"/>
        </w:rPr>
        <w:t>вартості</w:t>
      </w:r>
      <w:r>
        <w:t></w:t>
      </w:r>
      <w:r>
        <w:rPr>
          <w:rFonts w:hint="eastAsia"/>
        </w:rPr>
        <w:t>на</w:t>
      </w:r>
      <w:r>
        <w:t></w:t>
      </w:r>
      <w:r>
        <w:rPr>
          <w:rFonts w:hint="eastAsia"/>
        </w:rPr>
        <w:t>підприємстві</w:t>
      </w:r>
      <w:r>
        <w:t></w:t>
      </w:r>
      <w:r>
        <w:t></w:t>
      </w:r>
      <w:r>
        <w:rPr>
          <w:rFonts w:hint="eastAsia"/>
        </w:rPr>
        <w:t>в</w:t>
      </w:r>
      <w:r>
        <w:t></w:t>
      </w:r>
      <w:r>
        <w:rPr>
          <w:rFonts w:hint="eastAsia"/>
        </w:rPr>
        <w:t>основі</w:t>
      </w:r>
      <w:r>
        <w:t></w:t>
      </w:r>
      <w:r>
        <w:rPr>
          <w:rFonts w:hint="eastAsia"/>
        </w:rPr>
        <w:t>якої</w:t>
      </w:r>
      <w:r>
        <w:t></w:t>
      </w:r>
      <w:r>
        <w:rPr>
          <w:rFonts w:hint="eastAsia"/>
        </w:rPr>
        <w:t>покладено</w:t>
      </w:r>
      <w:r>
        <w:t></w:t>
      </w:r>
      <w:r>
        <w:rPr>
          <w:rFonts w:hint="eastAsia"/>
        </w:rPr>
        <w:t>принципи</w:t>
      </w:r>
      <w:r>
        <w:t></w:t>
      </w:r>
      <w:r>
        <w:rPr>
          <w:rFonts w:hint="eastAsia"/>
        </w:rPr>
        <w:t>її</w:t>
      </w:r>
      <w:r>
        <w:t></w:t>
      </w:r>
      <w:r>
        <w:rPr>
          <w:rFonts w:hint="eastAsia"/>
        </w:rPr>
        <w:t>планування</w:t>
      </w:r>
      <w:r>
        <w:t></w:t>
      </w:r>
      <w:r>
        <w:rPr>
          <w:rFonts w:hint="eastAsia"/>
        </w:rPr>
        <w:t>в</w:t>
      </w:r>
      <w:r>
        <w:t></w:t>
      </w:r>
      <w:r>
        <w:rPr>
          <w:rFonts w:hint="eastAsia"/>
        </w:rPr>
        <w:t>залежності</w:t>
      </w:r>
      <w:r>
        <w:t></w:t>
      </w:r>
      <w:r>
        <w:rPr>
          <w:rFonts w:hint="eastAsia"/>
        </w:rPr>
        <w:t>від</w:t>
      </w:r>
      <w:r>
        <w:t></w:t>
      </w:r>
      <w:r>
        <w:rPr>
          <w:rFonts w:hint="eastAsia"/>
        </w:rPr>
        <w:t>наявної</w:t>
      </w:r>
      <w:r>
        <w:t></w:t>
      </w:r>
      <w:r>
        <w:rPr>
          <w:rFonts w:hint="eastAsia"/>
        </w:rPr>
        <w:t>величини</w:t>
      </w:r>
      <w:r>
        <w:t></w:t>
      </w:r>
      <w:r>
        <w:rPr>
          <w:rFonts w:hint="eastAsia"/>
        </w:rPr>
        <w:t>та</w:t>
      </w:r>
      <w:r>
        <w:t></w:t>
      </w:r>
      <w:r>
        <w:rPr>
          <w:rFonts w:hint="eastAsia"/>
        </w:rPr>
        <w:t>метод</w:t>
      </w:r>
      <w:r>
        <w:t></w:t>
      </w:r>
      <w:r>
        <w:rPr>
          <w:rFonts w:hint="eastAsia"/>
        </w:rPr>
        <w:t>прийняття</w:t>
      </w:r>
      <w:r>
        <w:t></w:t>
      </w:r>
      <w:r>
        <w:rPr>
          <w:rFonts w:hint="eastAsia"/>
        </w:rPr>
        <w:t>рішення</w:t>
      </w:r>
      <w:r>
        <w:t></w:t>
      </w:r>
      <w:r>
        <w:t></w:t>
      </w:r>
      <w:r>
        <w:rPr>
          <w:rFonts w:hint="eastAsia"/>
        </w:rPr>
        <w:t>щодо</w:t>
      </w:r>
      <w:r>
        <w:t></w:t>
      </w:r>
      <w:r>
        <w:rPr>
          <w:rFonts w:hint="eastAsia"/>
        </w:rPr>
        <w:t>вибору</w:t>
      </w:r>
      <w:r>
        <w:t></w:t>
      </w:r>
      <w:r>
        <w:rPr>
          <w:rFonts w:hint="eastAsia"/>
        </w:rPr>
        <w:t>сценарію</w:t>
      </w:r>
      <w:r>
        <w:t></w:t>
      </w:r>
      <w:r>
        <w:rPr>
          <w:rFonts w:hint="eastAsia"/>
        </w:rPr>
        <w:t>підвищення</w:t>
      </w:r>
      <w:r>
        <w:t></w:t>
      </w:r>
      <w:r>
        <w:rPr>
          <w:rFonts w:hint="eastAsia"/>
        </w:rPr>
        <w:t>ефективності</w:t>
      </w:r>
      <w:r>
        <w:t></w:t>
      </w:r>
      <w:r>
        <w:rPr>
          <w:rFonts w:hint="eastAsia"/>
        </w:rPr>
        <w:t>інноваційного</w:t>
      </w:r>
      <w:r>
        <w:t></w:t>
      </w:r>
      <w:r>
        <w:rPr>
          <w:rFonts w:hint="eastAsia"/>
        </w:rPr>
        <w:t>розвитку</w:t>
      </w:r>
      <w:r>
        <w:t></w:t>
      </w:r>
      <w:r>
        <w:rPr>
          <w:rFonts w:hint="eastAsia"/>
        </w:rPr>
        <w:t>підприємства</w:t>
      </w:r>
      <w:r>
        <w:t></w:t>
      </w:r>
      <w:r>
        <w:t></w:t>
      </w:r>
      <w:r>
        <w:rPr>
          <w:rFonts w:hint="eastAsia"/>
        </w:rPr>
        <w:t>який</w:t>
      </w:r>
      <w:r>
        <w:t></w:t>
      </w:r>
      <w:r>
        <w:rPr>
          <w:rFonts w:hint="eastAsia"/>
        </w:rPr>
        <w:t>базується</w:t>
      </w:r>
      <w:r>
        <w:t></w:t>
      </w:r>
      <w:r>
        <w:rPr>
          <w:rFonts w:hint="eastAsia"/>
        </w:rPr>
        <w:t>на</w:t>
      </w:r>
      <w:r>
        <w:t></w:t>
      </w:r>
      <w:r>
        <w:rPr>
          <w:rFonts w:hint="eastAsia"/>
        </w:rPr>
        <w:t>дослідженні</w:t>
      </w:r>
      <w:r>
        <w:t></w:t>
      </w:r>
      <w:r>
        <w:rPr>
          <w:rFonts w:hint="eastAsia"/>
        </w:rPr>
        <w:t>співвідношення</w:t>
      </w:r>
      <w:r>
        <w:t></w:t>
      </w:r>
      <w:r>
        <w:rPr>
          <w:rFonts w:hint="eastAsia"/>
        </w:rPr>
        <w:t>складових</w:t>
      </w:r>
      <w:r>
        <w:t></w:t>
      </w:r>
      <w:r>
        <w:rPr>
          <w:rFonts w:hint="eastAsia"/>
        </w:rPr>
        <w:t>структури</w:t>
      </w:r>
      <w:r>
        <w:t></w:t>
      </w:r>
      <w:r>
        <w:rPr>
          <w:rFonts w:hint="eastAsia"/>
        </w:rPr>
        <w:t>інтелектуального</w:t>
      </w:r>
      <w:r>
        <w:t></w:t>
      </w:r>
      <w:r>
        <w:rPr>
          <w:rFonts w:hint="eastAsia"/>
        </w:rPr>
        <w:t>капіталу</w:t>
      </w:r>
      <w:r>
        <w:t></w:t>
      </w:r>
      <w:r>
        <w:t></w:t>
      </w:r>
      <w:r>
        <w:rPr>
          <w:rFonts w:hint="eastAsia"/>
        </w:rPr>
        <w:t>Розроблено</w:t>
      </w:r>
      <w:r>
        <w:t></w:t>
      </w:r>
      <w:r>
        <w:rPr>
          <w:rFonts w:hint="eastAsia"/>
        </w:rPr>
        <w:t>систему</w:t>
      </w:r>
      <w:r>
        <w:t></w:t>
      </w:r>
      <w:r>
        <w:rPr>
          <w:rFonts w:hint="eastAsia"/>
        </w:rPr>
        <w:t>підтримки</w:t>
      </w:r>
      <w:r>
        <w:t></w:t>
      </w:r>
      <w:r>
        <w:rPr>
          <w:rFonts w:hint="eastAsia"/>
        </w:rPr>
        <w:t>прийняття</w:t>
      </w:r>
      <w:r>
        <w:t></w:t>
      </w:r>
      <w:r>
        <w:rPr>
          <w:rFonts w:hint="eastAsia"/>
        </w:rPr>
        <w:t>рішень</w:t>
      </w:r>
      <w:r>
        <w:t></w:t>
      </w:r>
      <w:r>
        <w:rPr>
          <w:rFonts w:hint="eastAsia"/>
        </w:rPr>
        <w:t>щодо</w:t>
      </w:r>
      <w:r>
        <w:t></w:t>
      </w:r>
      <w:r>
        <w:rPr>
          <w:rFonts w:hint="eastAsia"/>
        </w:rPr>
        <w:t>вибору</w:t>
      </w:r>
      <w:r>
        <w:t></w:t>
      </w:r>
      <w:r>
        <w:rPr>
          <w:rFonts w:hint="eastAsia"/>
        </w:rPr>
        <w:t>ефективної</w:t>
      </w:r>
      <w:r>
        <w:t></w:t>
      </w:r>
      <w:r>
        <w:rPr>
          <w:rFonts w:hint="eastAsia"/>
        </w:rPr>
        <w:t>стратегії</w:t>
      </w:r>
      <w:r>
        <w:t></w:t>
      </w:r>
      <w:r>
        <w:rPr>
          <w:rFonts w:hint="eastAsia"/>
        </w:rPr>
        <w:t>інноваційного</w:t>
      </w:r>
      <w:r>
        <w:t></w:t>
      </w:r>
      <w:r>
        <w:rPr>
          <w:rFonts w:hint="eastAsia"/>
        </w:rPr>
        <w:t>розвитку</w:t>
      </w:r>
      <w:r>
        <w:t></w:t>
      </w:r>
      <w:r>
        <w:rPr>
          <w:rFonts w:hint="eastAsia"/>
        </w:rPr>
        <w:t>підприємства</w:t>
      </w:r>
      <w:r>
        <w:t></w:t>
      </w:r>
      <w:r>
        <w:t></w:t>
      </w:r>
      <w:r>
        <w:rPr>
          <w:rFonts w:hint="eastAsia"/>
        </w:rPr>
        <w:t>яка</w:t>
      </w:r>
      <w:r>
        <w:t></w:t>
      </w:r>
      <w:r>
        <w:rPr>
          <w:rFonts w:hint="eastAsia"/>
        </w:rPr>
        <w:t>ґрунтується</w:t>
      </w:r>
      <w:r>
        <w:t></w:t>
      </w:r>
      <w:r>
        <w:rPr>
          <w:rFonts w:hint="eastAsia"/>
        </w:rPr>
        <w:t>на</w:t>
      </w:r>
      <w:r>
        <w:t></w:t>
      </w:r>
      <w:r>
        <w:rPr>
          <w:rFonts w:hint="eastAsia"/>
        </w:rPr>
        <w:t>принципах</w:t>
      </w:r>
      <w:r>
        <w:t></w:t>
      </w:r>
      <w:r>
        <w:rPr>
          <w:rFonts w:hint="eastAsia"/>
        </w:rPr>
        <w:t>сценарного</w:t>
      </w:r>
      <w:r>
        <w:t></w:t>
      </w:r>
      <w:r>
        <w:rPr>
          <w:rFonts w:hint="eastAsia"/>
        </w:rPr>
        <w:t>управління</w:t>
      </w:r>
      <w:r>
        <w:t></w:t>
      </w:r>
      <w:r>
        <w:rPr>
          <w:rFonts w:hint="eastAsia"/>
        </w:rPr>
        <w:t>з</w:t>
      </w:r>
      <w:r>
        <w:t></w:t>
      </w:r>
      <w:r>
        <w:rPr>
          <w:rFonts w:hint="eastAsia"/>
        </w:rPr>
        <w:t>використанням</w:t>
      </w:r>
      <w:r>
        <w:t></w:t>
      </w:r>
      <w:r>
        <w:rPr>
          <w:rFonts w:hint="eastAsia"/>
        </w:rPr>
        <w:t>сучасних</w:t>
      </w:r>
      <w:r>
        <w:t></w:t>
      </w:r>
      <w:r>
        <w:rPr>
          <w:rFonts w:hint="eastAsia"/>
        </w:rPr>
        <w:t>інформаційних</w:t>
      </w:r>
      <w:r>
        <w:t></w:t>
      </w:r>
      <w:r>
        <w:rPr>
          <w:rFonts w:hint="eastAsia"/>
        </w:rPr>
        <w:t>технологій</w:t>
      </w:r>
      <w:r>
        <w:t></w:t>
      </w:r>
      <w:bookmarkEnd w:id="0"/>
    </w:p>
    <w:sectPr w:rsidR="006F2DDF" w:rsidRPr="006F2DD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03D" w:rsidRDefault="0067203D">
      <w:pPr>
        <w:spacing w:after="0" w:line="240" w:lineRule="auto"/>
      </w:pPr>
      <w:r>
        <w:separator/>
      </w:r>
    </w:p>
  </w:endnote>
  <w:endnote w:type="continuationSeparator" w:id="0">
    <w:p w:rsidR="0067203D" w:rsidRDefault="0067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03D" w:rsidRDefault="0067203D"/>
    <w:p w:rsidR="0067203D" w:rsidRDefault="0067203D"/>
    <w:p w:rsidR="0067203D" w:rsidRDefault="0067203D"/>
    <w:p w:rsidR="0067203D" w:rsidRDefault="0067203D"/>
    <w:p w:rsidR="0067203D" w:rsidRDefault="0067203D"/>
    <w:p w:rsidR="0067203D" w:rsidRDefault="0067203D"/>
    <w:p w:rsidR="0067203D" w:rsidRDefault="0067203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03D" w:rsidRDefault="006720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203D" w:rsidRDefault="006720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203D" w:rsidRDefault="0067203D"/>
    <w:p w:rsidR="0067203D" w:rsidRDefault="0067203D"/>
    <w:p w:rsidR="0067203D" w:rsidRDefault="0067203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03D" w:rsidRDefault="0067203D"/>
                          <w:p w:rsidR="0067203D" w:rsidRDefault="006720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203D" w:rsidRDefault="0067203D"/>
                    <w:p w:rsidR="0067203D" w:rsidRDefault="006720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203D" w:rsidRDefault="0067203D"/>
    <w:p w:rsidR="0067203D" w:rsidRDefault="0067203D">
      <w:pPr>
        <w:rPr>
          <w:sz w:val="2"/>
          <w:szCs w:val="2"/>
        </w:rPr>
      </w:pPr>
    </w:p>
    <w:p w:rsidR="0067203D" w:rsidRDefault="0067203D"/>
    <w:p w:rsidR="0067203D" w:rsidRDefault="0067203D">
      <w:pPr>
        <w:spacing w:after="0" w:line="240" w:lineRule="auto"/>
      </w:pPr>
    </w:p>
  </w:footnote>
  <w:footnote w:type="continuationSeparator" w:id="0">
    <w:p w:rsidR="0067203D" w:rsidRDefault="00672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3D"/>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72754-F8B1-4C7E-9C10-CD52D401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19850</TotalTime>
  <Pages>1</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1234</cp:revision>
  <cp:lastPrinted>2009-02-06T05:36:00Z</cp:lastPrinted>
  <dcterms:created xsi:type="dcterms:W3CDTF">2023-09-07T12:38:00Z</dcterms:created>
  <dcterms:modified xsi:type="dcterms:W3CDTF">2023-11-27T17:17:00Z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