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63" w:rsidRDefault="00DF5463" w:rsidP="00DF54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Гнатюк Ірина Сергіївна, </w:t>
      </w:r>
      <w:r>
        <w:rPr>
          <w:rFonts w:ascii="CIDFont+F4" w:eastAsia="CIDFont+F4" w:hAnsi="CIDFont+F3" w:cs="CIDFont+F4" w:hint="eastAsia"/>
          <w:kern w:val="0"/>
          <w:sz w:val="28"/>
          <w:szCs w:val="28"/>
          <w:lang w:eastAsia="ru-RU"/>
        </w:rPr>
        <w:t>провідний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генетичної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інженерії</w:t>
      </w:r>
    </w:p>
    <w:p w:rsidR="00DF5463" w:rsidRDefault="00DF5463" w:rsidP="00DF54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клітинної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генетичної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p w:rsidR="00DF5463" w:rsidRDefault="00DF5463" w:rsidP="00DF54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Застосування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прийомів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генетичної</w:t>
      </w:r>
    </w:p>
    <w:p w:rsidR="00DF5463" w:rsidRDefault="00DF5463" w:rsidP="00DF54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інженерії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отримання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біотехнологічних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рослин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редагування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геному</w:t>
      </w:r>
    </w:p>
    <w:p w:rsidR="00DF5463" w:rsidRDefault="00DF5463" w:rsidP="00DF54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ріпаку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озимого</w:t>
      </w:r>
      <w:r>
        <w:rPr>
          <w:rFonts w:ascii="CIDFont+F4" w:eastAsia="CIDFont+F4" w:hAnsi="CIDFont+F3" w:cs="CIDFont+F4"/>
          <w:kern w:val="0"/>
          <w:sz w:val="28"/>
          <w:szCs w:val="28"/>
          <w:lang w:eastAsia="ru-RU"/>
        </w:rPr>
        <w:t xml:space="preserve"> </w:t>
      </w:r>
      <w:r>
        <w:rPr>
          <w:rFonts w:ascii="CIDFont+F6" w:hAnsi="CIDFont+F6" w:cs="CIDFont+F6"/>
          <w:kern w:val="0"/>
          <w:sz w:val="28"/>
          <w:szCs w:val="28"/>
          <w:lang w:eastAsia="ru-RU"/>
        </w:rPr>
        <w:t xml:space="preserve">Brassica napus </w:t>
      </w:r>
      <w:r>
        <w:rPr>
          <w:rFonts w:ascii="CIDFont+F4" w:eastAsia="CIDFont+F4" w:hAnsi="CIDFont+F3" w:cs="CIDFont+F4"/>
          <w:kern w:val="0"/>
          <w:sz w:val="28"/>
          <w:szCs w:val="28"/>
          <w:lang w:eastAsia="ru-RU"/>
        </w:rPr>
        <w:t>L.</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DF5463" w:rsidRDefault="00DF5463" w:rsidP="00DF54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26.202.002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клітинної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генетичної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інженерії</w:t>
      </w:r>
    </w:p>
    <w:p w:rsidR="0074532F" w:rsidRPr="00DF5463" w:rsidRDefault="00DF5463" w:rsidP="00DF5463">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74532F" w:rsidRPr="00DF546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CIDFont+F6">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F5463" w:rsidRPr="00DF546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E320F-1F74-4F8A-9E3E-5F1782E4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2022-01-20T17:00:00Z</dcterms:created>
  <dcterms:modified xsi:type="dcterms:W3CDTF">2022-01-21T13:44:00Z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