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4FEB64" w14:textId="792E1459" w:rsidR="008A4AF0" w:rsidRDefault="009B17E7" w:rsidP="009B17E7">
      <w:r w:rsidRPr="009B17E7">
        <w:rPr>
          <w:rFonts w:hint="eastAsia"/>
        </w:rPr>
        <w:t>Кузнецова</w:t>
      </w:r>
      <w:r w:rsidRPr="009B17E7">
        <w:t xml:space="preserve"> </w:t>
      </w:r>
      <w:r w:rsidRPr="009B17E7">
        <w:rPr>
          <w:rFonts w:hint="eastAsia"/>
        </w:rPr>
        <w:t>Полина</w:t>
      </w:r>
      <w:r w:rsidRPr="009B17E7">
        <w:t xml:space="preserve"> </w:t>
      </w:r>
      <w:r w:rsidRPr="009B17E7">
        <w:rPr>
          <w:rFonts w:hint="eastAsia"/>
        </w:rPr>
        <w:t>Олеговна</w:t>
      </w:r>
      <w:r>
        <w:t xml:space="preserve"> </w:t>
      </w:r>
      <w:r w:rsidRPr="009B17E7">
        <w:rPr>
          <w:rFonts w:hint="eastAsia"/>
        </w:rPr>
        <w:t>Демографические</w:t>
      </w:r>
      <w:r w:rsidRPr="009B17E7">
        <w:t xml:space="preserve"> </w:t>
      </w:r>
      <w:r w:rsidRPr="009B17E7">
        <w:rPr>
          <w:rFonts w:hint="eastAsia"/>
        </w:rPr>
        <w:t>и</w:t>
      </w:r>
      <w:r w:rsidRPr="009B17E7">
        <w:t xml:space="preserve"> </w:t>
      </w:r>
      <w:r w:rsidRPr="009B17E7">
        <w:rPr>
          <w:rFonts w:hint="eastAsia"/>
        </w:rPr>
        <w:t>экономические</w:t>
      </w:r>
      <w:r w:rsidRPr="009B17E7">
        <w:t xml:space="preserve"> </w:t>
      </w:r>
      <w:r w:rsidRPr="009B17E7">
        <w:rPr>
          <w:rFonts w:hint="eastAsia"/>
        </w:rPr>
        <w:t>потери</w:t>
      </w:r>
      <w:r w:rsidRPr="009B17E7">
        <w:t xml:space="preserve"> </w:t>
      </w:r>
      <w:r w:rsidRPr="009B17E7">
        <w:rPr>
          <w:rFonts w:hint="eastAsia"/>
        </w:rPr>
        <w:t>от</w:t>
      </w:r>
      <w:r w:rsidRPr="009B17E7">
        <w:t xml:space="preserve"> </w:t>
      </w:r>
      <w:r w:rsidRPr="009B17E7">
        <w:rPr>
          <w:rFonts w:hint="eastAsia"/>
        </w:rPr>
        <w:t>табакокурения</w:t>
      </w:r>
      <w:r w:rsidRPr="009B17E7">
        <w:t xml:space="preserve"> </w:t>
      </w:r>
      <w:r w:rsidRPr="009B17E7">
        <w:rPr>
          <w:rFonts w:hint="eastAsia"/>
        </w:rPr>
        <w:t>в</w:t>
      </w:r>
      <w:r w:rsidRPr="009B17E7">
        <w:t xml:space="preserve"> </w:t>
      </w:r>
      <w:r w:rsidRPr="009B17E7">
        <w:rPr>
          <w:rFonts w:hint="eastAsia"/>
        </w:rPr>
        <w:t>контексте</w:t>
      </w:r>
      <w:r w:rsidRPr="009B17E7">
        <w:t xml:space="preserve"> </w:t>
      </w:r>
      <w:r w:rsidRPr="009B17E7">
        <w:rPr>
          <w:rFonts w:hint="eastAsia"/>
        </w:rPr>
        <w:t>гендерных</w:t>
      </w:r>
      <w:r w:rsidRPr="009B17E7">
        <w:t xml:space="preserve"> </w:t>
      </w:r>
      <w:r w:rsidRPr="009B17E7">
        <w:rPr>
          <w:rFonts w:hint="eastAsia"/>
        </w:rPr>
        <w:t>различий</w:t>
      </w:r>
    </w:p>
    <w:p w14:paraId="29565F86" w14:textId="77777777" w:rsidR="009B17E7" w:rsidRDefault="009B17E7" w:rsidP="009B17E7">
      <w:r>
        <w:rPr>
          <w:rFonts w:hint="eastAsia"/>
        </w:rPr>
        <w:t>ОГЛАВЛЕНИЕ</w:t>
      </w:r>
      <w:r>
        <w:t xml:space="preserve"> </w:t>
      </w:r>
      <w:r>
        <w:rPr>
          <w:rFonts w:hint="eastAsia"/>
        </w:rPr>
        <w:t>ДИССЕРТАЦИИ</w:t>
      </w:r>
    </w:p>
    <w:p w14:paraId="719B6A66" w14:textId="77777777" w:rsidR="009B17E7" w:rsidRDefault="009B17E7" w:rsidP="009B17E7">
      <w:r>
        <w:rPr>
          <w:rFonts w:hint="eastAsia"/>
        </w:rPr>
        <w:t>кандидат</w:t>
      </w:r>
      <w:r>
        <w:t xml:space="preserve"> </w:t>
      </w:r>
      <w:r>
        <w:rPr>
          <w:rFonts w:hint="eastAsia"/>
        </w:rPr>
        <w:t>наук</w:t>
      </w:r>
      <w:r>
        <w:t xml:space="preserve"> </w:t>
      </w:r>
      <w:r>
        <w:rPr>
          <w:rFonts w:hint="eastAsia"/>
        </w:rPr>
        <w:t>Кузнецова</w:t>
      </w:r>
      <w:r>
        <w:t xml:space="preserve"> </w:t>
      </w:r>
      <w:r>
        <w:rPr>
          <w:rFonts w:hint="eastAsia"/>
        </w:rPr>
        <w:t>Полина</w:t>
      </w:r>
      <w:r>
        <w:t xml:space="preserve"> </w:t>
      </w:r>
      <w:r>
        <w:rPr>
          <w:rFonts w:hint="eastAsia"/>
        </w:rPr>
        <w:t>Олеговна</w:t>
      </w:r>
    </w:p>
    <w:p w14:paraId="724DB945" w14:textId="77777777" w:rsidR="009B17E7" w:rsidRDefault="009B17E7" w:rsidP="009B17E7">
      <w:r>
        <w:rPr>
          <w:rFonts w:hint="eastAsia"/>
        </w:rPr>
        <w:t>Введение</w:t>
      </w:r>
    </w:p>
    <w:p w14:paraId="2AC993C3" w14:textId="77777777" w:rsidR="009B17E7" w:rsidRDefault="009B17E7" w:rsidP="009B17E7"/>
    <w:p w14:paraId="123677E2" w14:textId="77777777" w:rsidR="009B17E7" w:rsidRDefault="009B17E7" w:rsidP="009B17E7">
      <w:r>
        <w:rPr>
          <w:rFonts w:hint="eastAsia"/>
        </w:rPr>
        <w:t>Глава</w:t>
      </w:r>
      <w:r>
        <w:t xml:space="preserve"> 1. </w:t>
      </w:r>
      <w:r>
        <w:rPr>
          <w:rFonts w:hint="eastAsia"/>
        </w:rPr>
        <w:t>Теоретические</w:t>
      </w:r>
      <w:r>
        <w:t xml:space="preserve"> </w:t>
      </w:r>
      <w:r>
        <w:rPr>
          <w:rFonts w:hint="eastAsia"/>
        </w:rPr>
        <w:t>основы</w:t>
      </w:r>
      <w:r>
        <w:t xml:space="preserve"> </w:t>
      </w:r>
      <w:r>
        <w:rPr>
          <w:rFonts w:hint="eastAsia"/>
        </w:rPr>
        <w:t>оценки</w:t>
      </w:r>
      <w:r>
        <w:t xml:space="preserve"> </w:t>
      </w:r>
      <w:r>
        <w:rPr>
          <w:rFonts w:hint="eastAsia"/>
        </w:rPr>
        <w:t>демографических</w:t>
      </w:r>
      <w:r>
        <w:t xml:space="preserve"> </w:t>
      </w:r>
      <w:r>
        <w:rPr>
          <w:rFonts w:hint="eastAsia"/>
        </w:rPr>
        <w:t>и</w:t>
      </w:r>
      <w:r>
        <w:t xml:space="preserve"> </w:t>
      </w:r>
      <w:r>
        <w:rPr>
          <w:rFonts w:hint="eastAsia"/>
        </w:rPr>
        <w:t>экономических</w:t>
      </w:r>
      <w:r>
        <w:t xml:space="preserve"> </w:t>
      </w:r>
      <w:r>
        <w:rPr>
          <w:rFonts w:hint="eastAsia"/>
        </w:rPr>
        <w:t>последствий</w:t>
      </w:r>
      <w:r>
        <w:t xml:space="preserve"> </w:t>
      </w:r>
      <w:r>
        <w:rPr>
          <w:rFonts w:hint="eastAsia"/>
        </w:rPr>
        <w:t>курения</w:t>
      </w:r>
      <w:r>
        <w:t xml:space="preserve"> </w:t>
      </w:r>
      <w:r>
        <w:rPr>
          <w:rFonts w:hint="eastAsia"/>
        </w:rPr>
        <w:t>и</w:t>
      </w:r>
      <w:r>
        <w:t xml:space="preserve"> </w:t>
      </w:r>
      <w:r>
        <w:rPr>
          <w:rFonts w:hint="eastAsia"/>
        </w:rPr>
        <w:t>возможностей</w:t>
      </w:r>
      <w:r>
        <w:t xml:space="preserve"> </w:t>
      </w:r>
      <w:r>
        <w:rPr>
          <w:rFonts w:hint="eastAsia"/>
        </w:rPr>
        <w:t>политики</w:t>
      </w:r>
      <w:r>
        <w:t xml:space="preserve"> </w:t>
      </w:r>
      <w:r>
        <w:rPr>
          <w:rFonts w:hint="eastAsia"/>
        </w:rPr>
        <w:t>табачного</w:t>
      </w:r>
      <w:r>
        <w:t xml:space="preserve"> </w:t>
      </w:r>
      <w:r>
        <w:rPr>
          <w:rFonts w:hint="eastAsia"/>
        </w:rPr>
        <w:t>контроля</w:t>
      </w:r>
    </w:p>
    <w:p w14:paraId="4EA1DCFC" w14:textId="77777777" w:rsidR="009B17E7" w:rsidRDefault="009B17E7" w:rsidP="009B17E7"/>
    <w:p w14:paraId="32A79F1E" w14:textId="77777777" w:rsidR="009B17E7" w:rsidRDefault="009B17E7" w:rsidP="009B17E7">
      <w:r>
        <w:t xml:space="preserve">1.1 </w:t>
      </w:r>
      <w:r>
        <w:rPr>
          <w:rFonts w:hint="eastAsia"/>
        </w:rPr>
        <w:t>Теория</w:t>
      </w:r>
      <w:r>
        <w:t xml:space="preserve"> </w:t>
      </w:r>
      <w:r>
        <w:rPr>
          <w:rFonts w:hint="eastAsia"/>
        </w:rPr>
        <w:t>табачной</w:t>
      </w:r>
      <w:r>
        <w:t xml:space="preserve"> </w:t>
      </w:r>
      <w:r>
        <w:rPr>
          <w:rFonts w:hint="eastAsia"/>
        </w:rPr>
        <w:t>эпидемии</w:t>
      </w:r>
      <w:r>
        <w:t xml:space="preserve"> </w:t>
      </w:r>
      <w:r>
        <w:rPr>
          <w:rFonts w:hint="eastAsia"/>
        </w:rPr>
        <w:t>и</w:t>
      </w:r>
      <w:r>
        <w:t xml:space="preserve"> </w:t>
      </w:r>
      <w:r>
        <w:rPr>
          <w:rFonts w:hint="eastAsia"/>
        </w:rPr>
        <w:t>ее</w:t>
      </w:r>
      <w:r>
        <w:t xml:space="preserve"> </w:t>
      </w:r>
      <w:r>
        <w:rPr>
          <w:rFonts w:hint="eastAsia"/>
        </w:rPr>
        <w:t>применимость</w:t>
      </w:r>
      <w:r>
        <w:t xml:space="preserve"> </w:t>
      </w:r>
      <w:r>
        <w:rPr>
          <w:rFonts w:hint="eastAsia"/>
        </w:rPr>
        <w:t>к</w:t>
      </w:r>
      <w:r>
        <w:t xml:space="preserve"> </w:t>
      </w:r>
      <w:r>
        <w:rPr>
          <w:rFonts w:hint="eastAsia"/>
        </w:rPr>
        <w:t>ситуации</w:t>
      </w:r>
      <w:r>
        <w:t xml:space="preserve"> </w:t>
      </w:r>
      <w:r>
        <w:rPr>
          <w:rFonts w:hint="eastAsia"/>
        </w:rPr>
        <w:t>в</w:t>
      </w:r>
      <w:r>
        <w:t xml:space="preserve"> </w:t>
      </w:r>
      <w:r>
        <w:rPr>
          <w:rFonts w:hint="eastAsia"/>
        </w:rPr>
        <w:t>России</w:t>
      </w:r>
    </w:p>
    <w:p w14:paraId="63900721" w14:textId="77777777" w:rsidR="009B17E7" w:rsidRDefault="009B17E7" w:rsidP="009B17E7"/>
    <w:p w14:paraId="276E76E6" w14:textId="77777777" w:rsidR="009B17E7" w:rsidRDefault="009B17E7" w:rsidP="009B17E7">
      <w:r>
        <w:t xml:space="preserve">1.2 </w:t>
      </w:r>
      <w:r>
        <w:rPr>
          <w:rFonts w:hint="eastAsia"/>
        </w:rPr>
        <w:t>Детерминанты</w:t>
      </w:r>
      <w:r>
        <w:t xml:space="preserve"> </w:t>
      </w:r>
      <w:r>
        <w:rPr>
          <w:rFonts w:hint="eastAsia"/>
        </w:rPr>
        <w:t>курения</w:t>
      </w:r>
      <w:r>
        <w:t xml:space="preserve"> </w:t>
      </w:r>
      <w:r>
        <w:rPr>
          <w:rFonts w:hint="eastAsia"/>
        </w:rPr>
        <w:t>на</w:t>
      </w:r>
      <w:r>
        <w:t xml:space="preserve"> </w:t>
      </w:r>
      <w:r>
        <w:rPr>
          <w:rFonts w:hint="eastAsia"/>
        </w:rPr>
        <w:t>микроуровне</w:t>
      </w:r>
      <w:r>
        <w:t xml:space="preserve"> </w:t>
      </w:r>
      <w:r>
        <w:rPr>
          <w:rFonts w:hint="eastAsia"/>
        </w:rPr>
        <w:t>с</w:t>
      </w:r>
      <w:r>
        <w:t xml:space="preserve"> </w:t>
      </w:r>
      <w:r>
        <w:rPr>
          <w:rFonts w:hint="eastAsia"/>
        </w:rPr>
        <w:t>учетом</w:t>
      </w:r>
      <w:r>
        <w:t xml:space="preserve"> </w:t>
      </w:r>
      <w:r>
        <w:rPr>
          <w:rFonts w:hint="eastAsia"/>
        </w:rPr>
        <w:t>гендерных</w:t>
      </w:r>
      <w:r>
        <w:t xml:space="preserve"> </w:t>
      </w:r>
      <w:r>
        <w:rPr>
          <w:rFonts w:hint="eastAsia"/>
        </w:rPr>
        <w:t>аспектов</w:t>
      </w:r>
    </w:p>
    <w:p w14:paraId="53D41D56" w14:textId="77777777" w:rsidR="009B17E7" w:rsidRDefault="009B17E7" w:rsidP="009B17E7"/>
    <w:p w14:paraId="0B764689" w14:textId="77777777" w:rsidR="009B17E7" w:rsidRDefault="009B17E7" w:rsidP="009B17E7">
      <w:r>
        <w:t xml:space="preserve">1.3 </w:t>
      </w:r>
      <w:r>
        <w:rPr>
          <w:rFonts w:hint="eastAsia"/>
        </w:rPr>
        <w:t>Возможности</w:t>
      </w:r>
      <w:r>
        <w:t xml:space="preserve"> </w:t>
      </w:r>
      <w:r>
        <w:rPr>
          <w:rFonts w:hint="eastAsia"/>
        </w:rPr>
        <w:t>политики</w:t>
      </w:r>
      <w:r>
        <w:t xml:space="preserve"> </w:t>
      </w:r>
      <w:r>
        <w:rPr>
          <w:rFonts w:hint="eastAsia"/>
        </w:rPr>
        <w:t>табачного</w:t>
      </w:r>
      <w:r>
        <w:t xml:space="preserve"> </w:t>
      </w:r>
      <w:r>
        <w:rPr>
          <w:rFonts w:hint="eastAsia"/>
        </w:rPr>
        <w:t>контроля</w:t>
      </w:r>
      <w:r>
        <w:t xml:space="preserve"> </w:t>
      </w:r>
      <w:r>
        <w:rPr>
          <w:rFonts w:hint="eastAsia"/>
        </w:rPr>
        <w:t>с</w:t>
      </w:r>
      <w:r>
        <w:t xml:space="preserve"> </w:t>
      </w:r>
      <w:r>
        <w:rPr>
          <w:rFonts w:hint="eastAsia"/>
        </w:rPr>
        <w:t>учетом</w:t>
      </w:r>
      <w:r>
        <w:t xml:space="preserve"> </w:t>
      </w:r>
      <w:r>
        <w:rPr>
          <w:rFonts w:hint="eastAsia"/>
        </w:rPr>
        <w:t>российской</w:t>
      </w:r>
      <w:r>
        <w:t xml:space="preserve"> </w:t>
      </w:r>
      <w:r>
        <w:rPr>
          <w:rFonts w:hint="eastAsia"/>
        </w:rPr>
        <w:t>специфики</w:t>
      </w:r>
    </w:p>
    <w:p w14:paraId="537CA486" w14:textId="77777777" w:rsidR="009B17E7" w:rsidRDefault="009B17E7" w:rsidP="009B17E7"/>
    <w:p w14:paraId="6FC08FB4" w14:textId="77777777" w:rsidR="009B17E7" w:rsidRDefault="009B17E7" w:rsidP="009B17E7">
      <w:r>
        <w:rPr>
          <w:rFonts w:hint="eastAsia"/>
        </w:rPr>
        <w:t>Глава</w:t>
      </w:r>
      <w:r>
        <w:t xml:space="preserve"> 2. </w:t>
      </w:r>
      <w:r>
        <w:rPr>
          <w:rFonts w:hint="eastAsia"/>
        </w:rPr>
        <w:t>Последствия</w:t>
      </w:r>
      <w:r>
        <w:t xml:space="preserve"> </w:t>
      </w:r>
      <w:r>
        <w:rPr>
          <w:rFonts w:hint="eastAsia"/>
        </w:rPr>
        <w:t>курения</w:t>
      </w:r>
      <w:r>
        <w:t xml:space="preserve">: </w:t>
      </w:r>
      <w:r>
        <w:rPr>
          <w:rFonts w:hint="eastAsia"/>
        </w:rPr>
        <w:t>влияние</w:t>
      </w:r>
      <w:r>
        <w:t xml:space="preserve"> </w:t>
      </w:r>
      <w:r>
        <w:rPr>
          <w:rFonts w:hint="eastAsia"/>
        </w:rPr>
        <w:t>на</w:t>
      </w:r>
      <w:r>
        <w:t xml:space="preserve"> </w:t>
      </w:r>
      <w:r>
        <w:rPr>
          <w:rFonts w:hint="eastAsia"/>
        </w:rPr>
        <w:t>ожидаемую</w:t>
      </w:r>
      <w:r>
        <w:t xml:space="preserve"> </w:t>
      </w:r>
      <w:r>
        <w:rPr>
          <w:rFonts w:hint="eastAsia"/>
        </w:rPr>
        <w:t>продолжительность</w:t>
      </w:r>
      <w:r>
        <w:t xml:space="preserve"> </w:t>
      </w:r>
      <w:r>
        <w:rPr>
          <w:rFonts w:hint="eastAsia"/>
        </w:rPr>
        <w:t>жизни</w:t>
      </w:r>
      <w:r>
        <w:t xml:space="preserve"> </w:t>
      </w:r>
      <w:r>
        <w:rPr>
          <w:rFonts w:hint="eastAsia"/>
        </w:rPr>
        <w:t>и</w:t>
      </w:r>
      <w:r>
        <w:t xml:space="preserve"> </w:t>
      </w:r>
      <w:r>
        <w:rPr>
          <w:rFonts w:hint="eastAsia"/>
        </w:rPr>
        <w:t>здоровой</w:t>
      </w:r>
      <w:r>
        <w:t xml:space="preserve"> </w:t>
      </w:r>
      <w:r>
        <w:rPr>
          <w:rFonts w:hint="eastAsia"/>
        </w:rPr>
        <w:t>жизни</w:t>
      </w:r>
      <w:r>
        <w:t xml:space="preserve"> </w:t>
      </w:r>
      <w:r>
        <w:rPr>
          <w:rFonts w:hint="eastAsia"/>
        </w:rPr>
        <w:t>женщин</w:t>
      </w:r>
      <w:r>
        <w:t xml:space="preserve"> </w:t>
      </w:r>
      <w:r>
        <w:rPr>
          <w:rFonts w:hint="eastAsia"/>
        </w:rPr>
        <w:t>и</w:t>
      </w:r>
      <w:r>
        <w:t xml:space="preserve"> </w:t>
      </w:r>
      <w:r>
        <w:rPr>
          <w:rFonts w:hint="eastAsia"/>
        </w:rPr>
        <w:t>мужчин</w:t>
      </w:r>
      <w:r>
        <w:t xml:space="preserve"> </w:t>
      </w:r>
      <w:r>
        <w:rPr>
          <w:rFonts w:hint="eastAsia"/>
        </w:rPr>
        <w:t>в</w:t>
      </w:r>
      <w:r>
        <w:t xml:space="preserve"> </w:t>
      </w:r>
      <w:r>
        <w:rPr>
          <w:rFonts w:hint="eastAsia"/>
        </w:rPr>
        <w:t>России</w:t>
      </w:r>
    </w:p>
    <w:p w14:paraId="4955E33A" w14:textId="77777777" w:rsidR="009B17E7" w:rsidRDefault="009B17E7" w:rsidP="009B17E7"/>
    <w:p w14:paraId="7EFB0534" w14:textId="77777777" w:rsidR="009B17E7" w:rsidRDefault="009B17E7" w:rsidP="009B17E7">
      <w:r>
        <w:t xml:space="preserve">2.1 </w:t>
      </w:r>
      <w:r>
        <w:rPr>
          <w:rFonts w:hint="eastAsia"/>
        </w:rPr>
        <w:t>Методология</w:t>
      </w:r>
      <w:r>
        <w:t xml:space="preserve"> </w:t>
      </w:r>
      <w:r>
        <w:rPr>
          <w:rFonts w:hint="eastAsia"/>
        </w:rPr>
        <w:t>оценки</w:t>
      </w:r>
      <w:r>
        <w:t xml:space="preserve"> </w:t>
      </w:r>
      <w:r>
        <w:rPr>
          <w:rFonts w:hint="eastAsia"/>
        </w:rPr>
        <w:t>негативных</w:t>
      </w:r>
      <w:r>
        <w:t xml:space="preserve"> </w:t>
      </w:r>
      <w:r>
        <w:rPr>
          <w:rFonts w:hint="eastAsia"/>
        </w:rPr>
        <w:t>последствий</w:t>
      </w:r>
      <w:r>
        <w:t xml:space="preserve"> </w:t>
      </w:r>
      <w:r>
        <w:rPr>
          <w:rFonts w:hint="eastAsia"/>
        </w:rPr>
        <w:t>курения</w:t>
      </w:r>
      <w:r>
        <w:t xml:space="preserve"> </w:t>
      </w:r>
      <w:r>
        <w:rPr>
          <w:rFonts w:hint="eastAsia"/>
        </w:rPr>
        <w:t>в</w:t>
      </w:r>
      <w:r>
        <w:t xml:space="preserve"> </w:t>
      </w:r>
      <w:r>
        <w:rPr>
          <w:rFonts w:hint="eastAsia"/>
        </w:rPr>
        <w:t>России</w:t>
      </w:r>
    </w:p>
    <w:p w14:paraId="7F03939F" w14:textId="77777777" w:rsidR="009B17E7" w:rsidRDefault="009B17E7" w:rsidP="009B17E7"/>
    <w:p w14:paraId="47434527" w14:textId="77777777" w:rsidR="009B17E7" w:rsidRDefault="009B17E7" w:rsidP="009B17E7">
      <w:r>
        <w:t xml:space="preserve">2.2 </w:t>
      </w:r>
      <w:r>
        <w:rPr>
          <w:rFonts w:hint="eastAsia"/>
        </w:rPr>
        <w:t>Оценка</w:t>
      </w:r>
      <w:r>
        <w:t xml:space="preserve"> </w:t>
      </w:r>
      <w:r>
        <w:rPr>
          <w:rFonts w:hint="eastAsia"/>
        </w:rPr>
        <w:t>смертности</w:t>
      </w:r>
      <w:r>
        <w:t xml:space="preserve"> </w:t>
      </w:r>
      <w:r>
        <w:rPr>
          <w:rFonts w:hint="eastAsia"/>
        </w:rPr>
        <w:t>от</w:t>
      </w:r>
      <w:r>
        <w:t xml:space="preserve"> </w:t>
      </w:r>
      <w:r>
        <w:rPr>
          <w:rFonts w:hint="eastAsia"/>
        </w:rPr>
        <w:t>болезней</w:t>
      </w:r>
      <w:r>
        <w:t xml:space="preserve">, </w:t>
      </w:r>
      <w:r>
        <w:rPr>
          <w:rFonts w:hint="eastAsia"/>
        </w:rPr>
        <w:t>вызванных</w:t>
      </w:r>
      <w:r>
        <w:t xml:space="preserve"> </w:t>
      </w:r>
      <w:r>
        <w:rPr>
          <w:rFonts w:hint="eastAsia"/>
        </w:rPr>
        <w:t>курением</w:t>
      </w:r>
    </w:p>
    <w:p w14:paraId="7AC0D5E3" w14:textId="77777777" w:rsidR="009B17E7" w:rsidRDefault="009B17E7" w:rsidP="009B17E7"/>
    <w:p w14:paraId="52DA54CF" w14:textId="77777777" w:rsidR="009B17E7" w:rsidRDefault="009B17E7" w:rsidP="009B17E7">
      <w:r>
        <w:t xml:space="preserve">2.3 </w:t>
      </w:r>
      <w:r>
        <w:rPr>
          <w:rFonts w:hint="eastAsia"/>
        </w:rPr>
        <w:t>Оценка</w:t>
      </w:r>
      <w:r>
        <w:t xml:space="preserve"> </w:t>
      </w:r>
      <w:r>
        <w:rPr>
          <w:rFonts w:hint="eastAsia"/>
        </w:rPr>
        <w:t>снижения</w:t>
      </w:r>
      <w:r>
        <w:t xml:space="preserve"> </w:t>
      </w:r>
      <w:r>
        <w:rPr>
          <w:rFonts w:hint="eastAsia"/>
        </w:rPr>
        <w:t>продолжительности</w:t>
      </w:r>
      <w:r>
        <w:t xml:space="preserve"> </w:t>
      </w:r>
      <w:r>
        <w:rPr>
          <w:rFonts w:hint="eastAsia"/>
        </w:rPr>
        <w:t>жизни</w:t>
      </w:r>
      <w:r>
        <w:t xml:space="preserve"> </w:t>
      </w:r>
      <w:r>
        <w:rPr>
          <w:rFonts w:hint="eastAsia"/>
        </w:rPr>
        <w:t>и</w:t>
      </w:r>
      <w:r>
        <w:t xml:space="preserve"> </w:t>
      </w:r>
      <w:r>
        <w:rPr>
          <w:rFonts w:hint="eastAsia"/>
        </w:rPr>
        <w:t>здоровой</w:t>
      </w:r>
      <w:r>
        <w:t xml:space="preserve"> </w:t>
      </w:r>
      <w:r>
        <w:rPr>
          <w:rFonts w:hint="eastAsia"/>
        </w:rPr>
        <w:t>жизни</w:t>
      </w:r>
      <w:r>
        <w:t xml:space="preserve"> </w:t>
      </w:r>
      <w:r>
        <w:rPr>
          <w:rFonts w:hint="eastAsia"/>
        </w:rPr>
        <w:t>для</w:t>
      </w:r>
      <w:r>
        <w:t xml:space="preserve"> </w:t>
      </w:r>
      <w:r>
        <w:rPr>
          <w:rFonts w:hint="eastAsia"/>
        </w:rPr>
        <w:t>курильщиков</w:t>
      </w:r>
      <w:r>
        <w:t xml:space="preserve"> </w:t>
      </w:r>
      <w:r>
        <w:rPr>
          <w:rFonts w:hint="eastAsia"/>
        </w:rPr>
        <w:t>и</w:t>
      </w:r>
      <w:r>
        <w:t xml:space="preserve"> </w:t>
      </w:r>
      <w:r>
        <w:rPr>
          <w:rFonts w:hint="eastAsia"/>
        </w:rPr>
        <w:t>бывших</w:t>
      </w:r>
      <w:r>
        <w:t xml:space="preserve"> </w:t>
      </w:r>
      <w:r>
        <w:rPr>
          <w:rFonts w:hint="eastAsia"/>
        </w:rPr>
        <w:t>курильщиков</w:t>
      </w:r>
      <w:r>
        <w:t xml:space="preserve"> </w:t>
      </w:r>
      <w:r>
        <w:rPr>
          <w:rFonts w:hint="eastAsia"/>
        </w:rPr>
        <w:t>по</w:t>
      </w:r>
      <w:r>
        <w:t xml:space="preserve"> </w:t>
      </w:r>
      <w:r>
        <w:rPr>
          <w:rFonts w:hint="eastAsia"/>
        </w:rPr>
        <w:t>сравнению</w:t>
      </w:r>
      <w:r>
        <w:t xml:space="preserve"> </w:t>
      </w:r>
      <w:r>
        <w:rPr>
          <w:rFonts w:hint="eastAsia"/>
        </w:rPr>
        <w:t>с</w:t>
      </w:r>
      <w:r>
        <w:t xml:space="preserve"> </w:t>
      </w:r>
      <w:r>
        <w:rPr>
          <w:rFonts w:hint="eastAsia"/>
        </w:rPr>
        <w:t>никогда</w:t>
      </w:r>
      <w:r>
        <w:t xml:space="preserve"> </w:t>
      </w:r>
      <w:r>
        <w:rPr>
          <w:rFonts w:hint="eastAsia"/>
        </w:rPr>
        <w:t>не</w:t>
      </w:r>
      <w:r>
        <w:t xml:space="preserve"> </w:t>
      </w:r>
      <w:r>
        <w:rPr>
          <w:rFonts w:hint="eastAsia"/>
        </w:rPr>
        <w:t>курившими</w:t>
      </w:r>
    </w:p>
    <w:p w14:paraId="1CF4600B" w14:textId="77777777" w:rsidR="009B17E7" w:rsidRDefault="009B17E7" w:rsidP="009B17E7"/>
    <w:p w14:paraId="66154D7A" w14:textId="77777777" w:rsidR="009B17E7" w:rsidRDefault="009B17E7" w:rsidP="009B17E7">
      <w:r>
        <w:t xml:space="preserve">2.4 </w:t>
      </w:r>
      <w:r>
        <w:rPr>
          <w:rFonts w:hint="eastAsia"/>
        </w:rPr>
        <w:t>Экономические</w:t>
      </w:r>
      <w:r>
        <w:t xml:space="preserve"> </w:t>
      </w:r>
      <w:r>
        <w:rPr>
          <w:rFonts w:hint="eastAsia"/>
        </w:rPr>
        <w:t>потери</w:t>
      </w:r>
      <w:r>
        <w:t xml:space="preserve">, </w:t>
      </w:r>
      <w:r>
        <w:rPr>
          <w:rFonts w:hint="eastAsia"/>
        </w:rPr>
        <w:t>вызванные</w:t>
      </w:r>
      <w:r>
        <w:t xml:space="preserve"> </w:t>
      </w:r>
      <w:r>
        <w:rPr>
          <w:rFonts w:hint="eastAsia"/>
        </w:rPr>
        <w:t>недопроизводством</w:t>
      </w:r>
      <w:r>
        <w:t xml:space="preserve"> </w:t>
      </w:r>
      <w:r>
        <w:rPr>
          <w:rFonts w:hint="eastAsia"/>
        </w:rPr>
        <w:t>ВВП</w:t>
      </w:r>
      <w:r>
        <w:t xml:space="preserve"> </w:t>
      </w:r>
      <w:r>
        <w:rPr>
          <w:rFonts w:hint="eastAsia"/>
        </w:rPr>
        <w:t>в</w:t>
      </w:r>
      <w:r>
        <w:t xml:space="preserve"> </w:t>
      </w:r>
      <w:r>
        <w:rPr>
          <w:rFonts w:hint="eastAsia"/>
        </w:rPr>
        <w:t>связи</w:t>
      </w:r>
      <w:r>
        <w:t xml:space="preserve"> </w:t>
      </w:r>
      <w:r>
        <w:rPr>
          <w:rFonts w:hint="eastAsia"/>
        </w:rPr>
        <w:t>со</w:t>
      </w:r>
      <w:r>
        <w:t xml:space="preserve"> </w:t>
      </w:r>
      <w:r>
        <w:rPr>
          <w:rFonts w:hint="eastAsia"/>
        </w:rPr>
        <w:t>смертностью</w:t>
      </w:r>
      <w:r>
        <w:t xml:space="preserve">, </w:t>
      </w:r>
      <w:r>
        <w:rPr>
          <w:rFonts w:hint="eastAsia"/>
        </w:rPr>
        <w:t>вызванной</w:t>
      </w:r>
      <w:r>
        <w:t xml:space="preserve"> </w:t>
      </w:r>
      <w:r>
        <w:rPr>
          <w:rFonts w:hint="eastAsia"/>
        </w:rPr>
        <w:t>курение</w:t>
      </w:r>
      <w:r>
        <w:rPr>
          <w:rFonts w:hint="eastAsia"/>
        </w:rPr>
        <w:lastRenderedPageBreak/>
        <w:t>м</w:t>
      </w:r>
    </w:p>
    <w:p w14:paraId="5A4A2619" w14:textId="77777777" w:rsidR="009B17E7" w:rsidRDefault="009B17E7" w:rsidP="009B17E7"/>
    <w:p w14:paraId="69A472AF" w14:textId="77777777" w:rsidR="009B17E7" w:rsidRDefault="009B17E7" w:rsidP="009B17E7">
      <w:r>
        <w:rPr>
          <w:rFonts w:hint="eastAsia"/>
        </w:rPr>
        <w:t>Глава</w:t>
      </w:r>
      <w:r>
        <w:t xml:space="preserve"> 3. </w:t>
      </w:r>
      <w:r>
        <w:rPr>
          <w:rFonts w:hint="eastAsia"/>
        </w:rPr>
        <w:t>Возможности</w:t>
      </w:r>
      <w:r>
        <w:t xml:space="preserve"> </w:t>
      </w:r>
      <w:r>
        <w:rPr>
          <w:rFonts w:hint="eastAsia"/>
        </w:rPr>
        <w:t>национальной</w:t>
      </w:r>
      <w:r>
        <w:t xml:space="preserve"> </w:t>
      </w:r>
      <w:r>
        <w:rPr>
          <w:rFonts w:hint="eastAsia"/>
        </w:rPr>
        <w:t>политики</w:t>
      </w:r>
      <w:r>
        <w:t xml:space="preserve"> </w:t>
      </w:r>
      <w:r>
        <w:rPr>
          <w:rFonts w:hint="eastAsia"/>
        </w:rPr>
        <w:t>табачного</w:t>
      </w:r>
      <w:r>
        <w:t xml:space="preserve"> </w:t>
      </w:r>
      <w:r>
        <w:rPr>
          <w:rFonts w:hint="eastAsia"/>
        </w:rPr>
        <w:t>контроля</w:t>
      </w:r>
      <w:r>
        <w:t xml:space="preserve">: </w:t>
      </w:r>
      <w:r>
        <w:rPr>
          <w:rFonts w:hint="eastAsia"/>
        </w:rPr>
        <w:t>взгляд</w:t>
      </w:r>
      <w:r>
        <w:t xml:space="preserve"> </w:t>
      </w:r>
      <w:r>
        <w:rPr>
          <w:rFonts w:hint="eastAsia"/>
        </w:rPr>
        <w:t>на</w:t>
      </w:r>
      <w:r>
        <w:t xml:space="preserve"> </w:t>
      </w:r>
      <w:r>
        <w:rPr>
          <w:rFonts w:hint="eastAsia"/>
        </w:rPr>
        <w:t>микро</w:t>
      </w:r>
      <w:r>
        <w:t xml:space="preserve">- </w:t>
      </w:r>
      <w:r>
        <w:rPr>
          <w:rFonts w:hint="eastAsia"/>
        </w:rPr>
        <w:t>и</w:t>
      </w:r>
      <w:r>
        <w:t xml:space="preserve"> </w:t>
      </w:r>
      <w:r>
        <w:rPr>
          <w:rFonts w:hint="eastAsia"/>
        </w:rPr>
        <w:t>макроуровне</w:t>
      </w:r>
      <w:r>
        <w:t xml:space="preserve"> </w:t>
      </w:r>
      <w:r>
        <w:rPr>
          <w:rFonts w:hint="eastAsia"/>
        </w:rPr>
        <w:t>с</w:t>
      </w:r>
      <w:r>
        <w:t xml:space="preserve"> </w:t>
      </w:r>
      <w:r>
        <w:rPr>
          <w:rFonts w:hint="eastAsia"/>
        </w:rPr>
        <w:t>учетом</w:t>
      </w:r>
      <w:r>
        <w:t xml:space="preserve"> </w:t>
      </w:r>
      <w:r>
        <w:rPr>
          <w:rFonts w:hint="eastAsia"/>
        </w:rPr>
        <w:t>гендерных</w:t>
      </w:r>
      <w:r>
        <w:t xml:space="preserve"> </w:t>
      </w:r>
      <w:r>
        <w:rPr>
          <w:rFonts w:hint="eastAsia"/>
        </w:rPr>
        <w:t>различий</w:t>
      </w:r>
    </w:p>
    <w:p w14:paraId="64D0891A" w14:textId="77777777" w:rsidR="009B17E7" w:rsidRDefault="009B17E7" w:rsidP="009B17E7"/>
    <w:p w14:paraId="2F288902" w14:textId="77777777" w:rsidR="009B17E7" w:rsidRDefault="009B17E7" w:rsidP="009B17E7">
      <w:r>
        <w:t xml:space="preserve">3.1 </w:t>
      </w:r>
      <w:r>
        <w:rPr>
          <w:rFonts w:hint="eastAsia"/>
        </w:rPr>
        <w:t>Методология</w:t>
      </w:r>
      <w:r>
        <w:t xml:space="preserve"> </w:t>
      </w:r>
      <w:r>
        <w:rPr>
          <w:rFonts w:hint="eastAsia"/>
        </w:rPr>
        <w:t>количественного</w:t>
      </w:r>
      <w:r>
        <w:t xml:space="preserve"> </w:t>
      </w:r>
      <w:r>
        <w:rPr>
          <w:rFonts w:hint="eastAsia"/>
        </w:rPr>
        <w:t>исследования</w:t>
      </w:r>
    </w:p>
    <w:p w14:paraId="411CCE0B" w14:textId="77777777" w:rsidR="009B17E7" w:rsidRDefault="009B17E7" w:rsidP="009B17E7"/>
    <w:p w14:paraId="09195E4E" w14:textId="77777777" w:rsidR="009B17E7" w:rsidRDefault="009B17E7" w:rsidP="009B17E7">
      <w:r>
        <w:t xml:space="preserve">3.2 </w:t>
      </w:r>
      <w:r>
        <w:rPr>
          <w:rFonts w:hint="eastAsia"/>
        </w:rPr>
        <w:t>Эпидемия</w:t>
      </w:r>
      <w:r>
        <w:t xml:space="preserve"> </w:t>
      </w:r>
      <w:r>
        <w:rPr>
          <w:rFonts w:hint="eastAsia"/>
        </w:rPr>
        <w:t>курения</w:t>
      </w:r>
      <w:r>
        <w:t xml:space="preserve"> </w:t>
      </w:r>
      <w:r>
        <w:rPr>
          <w:rFonts w:hint="eastAsia"/>
        </w:rPr>
        <w:t>среди</w:t>
      </w:r>
      <w:r>
        <w:t xml:space="preserve"> </w:t>
      </w:r>
      <w:r>
        <w:rPr>
          <w:rFonts w:hint="eastAsia"/>
        </w:rPr>
        <w:t>российских</w:t>
      </w:r>
      <w:r>
        <w:t xml:space="preserve"> </w:t>
      </w:r>
      <w:r>
        <w:rPr>
          <w:rFonts w:hint="eastAsia"/>
        </w:rPr>
        <w:t>женщин</w:t>
      </w:r>
      <w:r>
        <w:t xml:space="preserve"> </w:t>
      </w:r>
      <w:r>
        <w:rPr>
          <w:rFonts w:hint="eastAsia"/>
        </w:rPr>
        <w:t>и</w:t>
      </w:r>
      <w:r>
        <w:t xml:space="preserve"> </w:t>
      </w:r>
      <w:r>
        <w:rPr>
          <w:rFonts w:hint="eastAsia"/>
        </w:rPr>
        <w:t>мужчин</w:t>
      </w:r>
      <w:r>
        <w:t xml:space="preserve">: </w:t>
      </w:r>
      <w:r>
        <w:rPr>
          <w:rFonts w:hint="eastAsia"/>
        </w:rPr>
        <w:t>факторы</w:t>
      </w:r>
      <w:r>
        <w:t xml:space="preserve">, </w:t>
      </w:r>
      <w:r>
        <w:rPr>
          <w:rFonts w:hint="eastAsia"/>
        </w:rPr>
        <w:t>оказывающие</w:t>
      </w:r>
      <w:r>
        <w:t xml:space="preserve"> </w:t>
      </w:r>
      <w:r>
        <w:rPr>
          <w:rFonts w:hint="eastAsia"/>
        </w:rPr>
        <w:t>влияние</w:t>
      </w:r>
      <w:r>
        <w:t xml:space="preserve"> </w:t>
      </w:r>
      <w:r>
        <w:rPr>
          <w:rFonts w:hint="eastAsia"/>
        </w:rPr>
        <w:t>на</w:t>
      </w:r>
      <w:r>
        <w:t xml:space="preserve"> </w:t>
      </w:r>
      <w:r>
        <w:rPr>
          <w:rFonts w:hint="eastAsia"/>
        </w:rPr>
        <w:t>микроуровне</w:t>
      </w:r>
    </w:p>
    <w:p w14:paraId="2D4395CD" w14:textId="77777777" w:rsidR="009B17E7" w:rsidRDefault="009B17E7" w:rsidP="009B17E7"/>
    <w:p w14:paraId="14D6AD8C" w14:textId="77777777" w:rsidR="009B17E7" w:rsidRDefault="009B17E7" w:rsidP="009B17E7">
      <w:r>
        <w:t xml:space="preserve">3.3 </w:t>
      </w:r>
      <w:r>
        <w:rPr>
          <w:rFonts w:hint="eastAsia"/>
        </w:rPr>
        <w:t>Особенности</w:t>
      </w:r>
      <w:r>
        <w:t xml:space="preserve"> </w:t>
      </w:r>
      <w:r>
        <w:rPr>
          <w:rFonts w:hint="eastAsia"/>
        </w:rPr>
        <w:t>течения</w:t>
      </w:r>
      <w:r>
        <w:t xml:space="preserve"> </w:t>
      </w:r>
      <w:r>
        <w:rPr>
          <w:rFonts w:hint="eastAsia"/>
        </w:rPr>
        <w:t>табачной</w:t>
      </w:r>
      <w:r>
        <w:t xml:space="preserve"> </w:t>
      </w:r>
      <w:r>
        <w:rPr>
          <w:rFonts w:hint="eastAsia"/>
        </w:rPr>
        <w:t>эпидемии</w:t>
      </w:r>
      <w:r>
        <w:t xml:space="preserve"> </w:t>
      </w:r>
      <w:r>
        <w:rPr>
          <w:rFonts w:hint="eastAsia"/>
        </w:rPr>
        <w:t>в</w:t>
      </w:r>
      <w:r>
        <w:t xml:space="preserve"> </w:t>
      </w:r>
      <w:r>
        <w:rPr>
          <w:rFonts w:hint="eastAsia"/>
        </w:rPr>
        <w:t>России</w:t>
      </w:r>
      <w:r>
        <w:t xml:space="preserve"> </w:t>
      </w:r>
      <w:r>
        <w:rPr>
          <w:rFonts w:hint="eastAsia"/>
        </w:rPr>
        <w:t>на</w:t>
      </w:r>
      <w:r>
        <w:t xml:space="preserve"> </w:t>
      </w:r>
      <w:r>
        <w:rPr>
          <w:rFonts w:hint="eastAsia"/>
        </w:rPr>
        <w:t>фоне</w:t>
      </w:r>
      <w:r>
        <w:t xml:space="preserve"> </w:t>
      </w:r>
      <w:r>
        <w:rPr>
          <w:rFonts w:hint="eastAsia"/>
        </w:rPr>
        <w:t>гендерного</w:t>
      </w:r>
      <w:r>
        <w:t xml:space="preserve"> </w:t>
      </w:r>
      <w:r>
        <w:rPr>
          <w:rFonts w:hint="eastAsia"/>
        </w:rPr>
        <w:t>перехода</w:t>
      </w:r>
      <w:r>
        <w:t xml:space="preserve">: </w:t>
      </w:r>
      <w:r>
        <w:rPr>
          <w:rFonts w:hint="eastAsia"/>
        </w:rPr>
        <w:t>дискуссия</w:t>
      </w:r>
      <w:r>
        <w:t xml:space="preserve"> </w:t>
      </w:r>
      <w:r>
        <w:rPr>
          <w:rFonts w:hint="eastAsia"/>
        </w:rPr>
        <w:t>о</w:t>
      </w:r>
      <w:r>
        <w:t xml:space="preserve"> </w:t>
      </w:r>
      <w:r>
        <w:rPr>
          <w:rFonts w:hint="eastAsia"/>
        </w:rPr>
        <w:t>факторах</w:t>
      </w:r>
      <w:r>
        <w:t xml:space="preserve"> </w:t>
      </w:r>
      <w:r>
        <w:rPr>
          <w:rFonts w:hint="eastAsia"/>
        </w:rPr>
        <w:t>женского</w:t>
      </w:r>
      <w:r>
        <w:t xml:space="preserve"> </w:t>
      </w:r>
      <w:r>
        <w:rPr>
          <w:rFonts w:hint="eastAsia"/>
        </w:rPr>
        <w:t>отставания</w:t>
      </w:r>
      <w:r>
        <w:t xml:space="preserve"> </w:t>
      </w:r>
      <w:r>
        <w:rPr>
          <w:rFonts w:hint="eastAsia"/>
        </w:rPr>
        <w:t>в</w:t>
      </w:r>
      <w:r>
        <w:t xml:space="preserve"> </w:t>
      </w:r>
      <w:r>
        <w:rPr>
          <w:rFonts w:hint="eastAsia"/>
        </w:rPr>
        <w:t>снижении</w:t>
      </w:r>
      <w:r>
        <w:t xml:space="preserve"> </w:t>
      </w:r>
      <w:r>
        <w:rPr>
          <w:rFonts w:hint="eastAsia"/>
        </w:rPr>
        <w:t>смертности</w:t>
      </w:r>
      <w:r>
        <w:t xml:space="preserve">, </w:t>
      </w:r>
      <w:r>
        <w:rPr>
          <w:rFonts w:hint="eastAsia"/>
        </w:rPr>
        <w:t>вызванной</w:t>
      </w:r>
      <w:r>
        <w:t xml:space="preserve"> </w:t>
      </w:r>
      <w:r>
        <w:rPr>
          <w:rFonts w:hint="eastAsia"/>
        </w:rPr>
        <w:t>курением</w:t>
      </w:r>
    </w:p>
    <w:p w14:paraId="0ACC7FB2" w14:textId="77777777" w:rsidR="009B17E7" w:rsidRDefault="009B17E7" w:rsidP="009B17E7"/>
    <w:p w14:paraId="624B8D1A" w14:textId="77777777" w:rsidR="009B17E7" w:rsidRDefault="009B17E7" w:rsidP="009B17E7">
      <w:r>
        <w:t xml:space="preserve">3.4 </w:t>
      </w:r>
      <w:r>
        <w:rPr>
          <w:rFonts w:hint="eastAsia"/>
        </w:rPr>
        <w:t>Обзор</w:t>
      </w:r>
      <w:r>
        <w:t xml:space="preserve"> </w:t>
      </w:r>
      <w:r>
        <w:rPr>
          <w:rFonts w:hint="eastAsia"/>
        </w:rPr>
        <w:t>процессов</w:t>
      </w:r>
      <w:r>
        <w:t xml:space="preserve">, </w:t>
      </w:r>
      <w:r>
        <w:rPr>
          <w:rFonts w:hint="eastAsia"/>
        </w:rPr>
        <w:t>происходящих</w:t>
      </w:r>
      <w:r>
        <w:t xml:space="preserve"> </w:t>
      </w:r>
      <w:r>
        <w:rPr>
          <w:rFonts w:hint="eastAsia"/>
        </w:rPr>
        <w:t>на</w:t>
      </w:r>
      <w:r>
        <w:t xml:space="preserve"> </w:t>
      </w:r>
      <w:r>
        <w:rPr>
          <w:rFonts w:hint="eastAsia"/>
        </w:rPr>
        <w:t>российском</w:t>
      </w:r>
      <w:r>
        <w:t xml:space="preserve"> </w:t>
      </w:r>
      <w:r>
        <w:rPr>
          <w:rFonts w:hint="eastAsia"/>
        </w:rPr>
        <w:t>табачном</w:t>
      </w:r>
      <w:r>
        <w:t xml:space="preserve"> </w:t>
      </w:r>
      <w:r>
        <w:rPr>
          <w:rFonts w:hint="eastAsia"/>
        </w:rPr>
        <w:t>рынке</w:t>
      </w:r>
    </w:p>
    <w:p w14:paraId="07711C8E" w14:textId="77777777" w:rsidR="009B17E7" w:rsidRDefault="009B17E7" w:rsidP="009B17E7"/>
    <w:p w14:paraId="19611B9A" w14:textId="77777777" w:rsidR="009B17E7" w:rsidRDefault="009B17E7" w:rsidP="009B17E7">
      <w:r>
        <w:t xml:space="preserve">3.5 </w:t>
      </w:r>
      <w:r>
        <w:rPr>
          <w:rFonts w:hint="eastAsia"/>
        </w:rPr>
        <w:t>Моделирование</w:t>
      </w:r>
      <w:r>
        <w:t xml:space="preserve"> </w:t>
      </w:r>
      <w:r>
        <w:rPr>
          <w:rFonts w:hint="eastAsia"/>
        </w:rPr>
        <w:t>возможных</w:t>
      </w:r>
      <w:r>
        <w:t xml:space="preserve"> </w:t>
      </w:r>
      <w:r>
        <w:rPr>
          <w:rFonts w:hint="eastAsia"/>
        </w:rPr>
        <w:t>последствий</w:t>
      </w:r>
      <w:r>
        <w:t xml:space="preserve"> </w:t>
      </w:r>
      <w:r>
        <w:rPr>
          <w:rFonts w:hint="eastAsia"/>
        </w:rPr>
        <w:t>реализации</w:t>
      </w:r>
      <w:r>
        <w:t xml:space="preserve"> </w:t>
      </w:r>
      <w:r>
        <w:rPr>
          <w:rFonts w:hint="eastAsia"/>
        </w:rPr>
        <w:t>различных</w:t>
      </w:r>
      <w:r>
        <w:t xml:space="preserve"> </w:t>
      </w:r>
      <w:r>
        <w:rPr>
          <w:rFonts w:hint="eastAsia"/>
        </w:rPr>
        <w:t>вариантов</w:t>
      </w:r>
      <w:r>
        <w:t xml:space="preserve"> </w:t>
      </w:r>
      <w:r>
        <w:rPr>
          <w:rFonts w:hint="eastAsia"/>
        </w:rPr>
        <w:t>акцизной</w:t>
      </w:r>
      <w:r>
        <w:t xml:space="preserve"> </w:t>
      </w:r>
      <w:r>
        <w:rPr>
          <w:rFonts w:hint="eastAsia"/>
        </w:rPr>
        <w:t>политики</w:t>
      </w:r>
      <w:r>
        <w:t xml:space="preserve"> </w:t>
      </w:r>
      <w:r>
        <w:rPr>
          <w:rFonts w:hint="eastAsia"/>
        </w:rPr>
        <w:t>в</w:t>
      </w:r>
      <w:r>
        <w:t xml:space="preserve"> </w:t>
      </w:r>
      <w:r>
        <w:rPr>
          <w:rFonts w:hint="eastAsia"/>
        </w:rPr>
        <w:t>сфере</w:t>
      </w:r>
      <w:r>
        <w:t xml:space="preserve"> </w:t>
      </w:r>
      <w:r>
        <w:rPr>
          <w:rFonts w:hint="eastAsia"/>
        </w:rPr>
        <w:t>налогообложения</w:t>
      </w:r>
      <w:r>
        <w:t xml:space="preserve"> </w:t>
      </w:r>
      <w:r>
        <w:rPr>
          <w:rFonts w:hint="eastAsia"/>
        </w:rPr>
        <w:t>табака</w:t>
      </w:r>
    </w:p>
    <w:p w14:paraId="3D6C9646" w14:textId="77777777" w:rsidR="009B17E7" w:rsidRDefault="009B17E7" w:rsidP="009B17E7"/>
    <w:p w14:paraId="09CDBF2B" w14:textId="77777777" w:rsidR="009B17E7" w:rsidRDefault="009B17E7" w:rsidP="009B17E7">
      <w:r>
        <w:t xml:space="preserve">3.6 </w:t>
      </w:r>
      <w:r>
        <w:rPr>
          <w:rFonts w:hint="eastAsia"/>
        </w:rPr>
        <w:t>Рекомендации</w:t>
      </w:r>
      <w:r>
        <w:t xml:space="preserve"> </w:t>
      </w:r>
      <w:r>
        <w:rPr>
          <w:rFonts w:hint="eastAsia"/>
        </w:rPr>
        <w:t>по</w:t>
      </w:r>
      <w:r>
        <w:t xml:space="preserve"> </w:t>
      </w:r>
      <w:r>
        <w:rPr>
          <w:rFonts w:hint="eastAsia"/>
        </w:rPr>
        <w:t>формированию</w:t>
      </w:r>
      <w:r>
        <w:t xml:space="preserve"> </w:t>
      </w:r>
      <w:r>
        <w:rPr>
          <w:rFonts w:hint="eastAsia"/>
        </w:rPr>
        <w:t>гендерно</w:t>
      </w:r>
      <w:r>
        <w:t>-</w:t>
      </w:r>
      <w:r>
        <w:rPr>
          <w:rFonts w:hint="eastAsia"/>
        </w:rPr>
        <w:t>ориентированной</w:t>
      </w:r>
      <w:r>
        <w:t xml:space="preserve"> </w:t>
      </w:r>
      <w:r>
        <w:rPr>
          <w:rFonts w:hint="eastAsia"/>
        </w:rPr>
        <w:t>политики</w:t>
      </w:r>
      <w:r>
        <w:t xml:space="preserve"> </w:t>
      </w:r>
      <w:r>
        <w:rPr>
          <w:rFonts w:hint="eastAsia"/>
        </w:rPr>
        <w:t>в</w:t>
      </w:r>
      <w:r>
        <w:t xml:space="preserve"> </w:t>
      </w:r>
      <w:r>
        <w:rPr>
          <w:rFonts w:hint="eastAsia"/>
        </w:rPr>
        <w:t>сфере</w:t>
      </w:r>
      <w:r>
        <w:t xml:space="preserve"> </w:t>
      </w:r>
      <w:r>
        <w:rPr>
          <w:rFonts w:hint="eastAsia"/>
        </w:rPr>
        <w:t>табачного</w:t>
      </w:r>
      <w:r>
        <w:t xml:space="preserve"> </w:t>
      </w:r>
      <w:r>
        <w:rPr>
          <w:rFonts w:hint="eastAsia"/>
        </w:rPr>
        <w:t>контроля</w:t>
      </w:r>
    </w:p>
    <w:p w14:paraId="352B8FE4" w14:textId="77777777" w:rsidR="009B17E7" w:rsidRDefault="009B17E7" w:rsidP="009B17E7"/>
    <w:p w14:paraId="633BEB4D" w14:textId="77777777" w:rsidR="009B17E7" w:rsidRDefault="009B17E7" w:rsidP="009B17E7">
      <w:r>
        <w:rPr>
          <w:rFonts w:hint="eastAsia"/>
        </w:rPr>
        <w:t>Заключение</w:t>
      </w:r>
    </w:p>
    <w:p w14:paraId="0CBEE223" w14:textId="77777777" w:rsidR="009B17E7" w:rsidRDefault="009B17E7" w:rsidP="009B17E7"/>
    <w:p w14:paraId="11F6012E" w14:textId="77777777" w:rsidR="009B17E7" w:rsidRDefault="009B17E7" w:rsidP="009B17E7">
      <w:r>
        <w:rPr>
          <w:rFonts w:hint="eastAsia"/>
        </w:rPr>
        <w:t>Библиографический</w:t>
      </w:r>
      <w:r>
        <w:t xml:space="preserve"> </w:t>
      </w:r>
      <w:r>
        <w:rPr>
          <w:rFonts w:hint="eastAsia"/>
        </w:rPr>
        <w:t>список</w:t>
      </w:r>
    </w:p>
    <w:p w14:paraId="2597F87C" w14:textId="77777777" w:rsidR="009B17E7" w:rsidRDefault="009B17E7" w:rsidP="009B17E7"/>
    <w:p w14:paraId="52247E6B" w14:textId="77777777" w:rsidR="009B17E7" w:rsidRDefault="009B17E7" w:rsidP="009B17E7">
      <w:r>
        <w:rPr>
          <w:rFonts w:hint="eastAsia"/>
        </w:rPr>
        <w:t>Приложение</w:t>
      </w:r>
      <w:r>
        <w:t xml:space="preserve"> 1. </w:t>
      </w:r>
      <w:r>
        <w:rPr>
          <w:rFonts w:hint="eastAsia"/>
        </w:rPr>
        <w:t>Данные</w:t>
      </w:r>
      <w:r>
        <w:t xml:space="preserve"> </w:t>
      </w:r>
      <w:r>
        <w:rPr>
          <w:rFonts w:hint="eastAsia"/>
        </w:rPr>
        <w:t>о</w:t>
      </w:r>
      <w:r>
        <w:t xml:space="preserve"> </w:t>
      </w:r>
      <w:r>
        <w:rPr>
          <w:rFonts w:hint="eastAsia"/>
        </w:rPr>
        <w:t>структуре</w:t>
      </w:r>
      <w:r>
        <w:t xml:space="preserve"> </w:t>
      </w:r>
      <w:r>
        <w:rPr>
          <w:rFonts w:hint="eastAsia"/>
        </w:rPr>
        <w:t>смертности</w:t>
      </w:r>
      <w:r>
        <w:t xml:space="preserve"> </w:t>
      </w:r>
      <w:r>
        <w:rPr>
          <w:rFonts w:hint="eastAsia"/>
        </w:rPr>
        <w:t>от</w:t>
      </w:r>
      <w:r>
        <w:t xml:space="preserve"> </w:t>
      </w:r>
      <w:r>
        <w:rPr>
          <w:rFonts w:hint="eastAsia"/>
        </w:rPr>
        <w:t>болезней</w:t>
      </w:r>
      <w:r>
        <w:t xml:space="preserve">, </w:t>
      </w:r>
      <w:r>
        <w:rPr>
          <w:rFonts w:hint="eastAsia"/>
        </w:rPr>
        <w:t>вызванных</w:t>
      </w:r>
      <w:r>
        <w:t xml:space="preserve"> </w:t>
      </w:r>
      <w:r>
        <w:rPr>
          <w:rFonts w:hint="eastAsia"/>
        </w:rPr>
        <w:t>курением</w:t>
      </w:r>
      <w:r>
        <w:t xml:space="preserve">, </w:t>
      </w:r>
      <w:r>
        <w:rPr>
          <w:rFonts w:hint="eastAsia"/>
        </w:rPr>
        <w:t>РМЭЗ</w:t>
      </w:r>
      <w:r>
        <w:t xml:space="preserve">, 20042017 </w:t>
      </w:r>
      <w:r>
        <w:rPr>
          <w:rFonts w:hint="eastAsia"/>
        </w:rPr>
        <w:t>гг</w:t>
      </w:r>
    </w:p>
    <w:p w14:paraId="5D12B2C0" w14:textId="77777777" w:rsidR="009B17E7" w:rsidRDefault="009B17E7" w:rsidP="009B17E7"/>
    <w:p w14:paraId="31604E76" w14:textId="77777777" w:rsidR="009B17E7" w:rsidRDefault="009B17E7" w:rsidP="009B17E7">
      <w:r>
        <w:rPr>
          <w:rFonts w:hint="eastAsia"/>
        </w:rPr>
        <w:t>Приложение</w:t>
      </w:r>
      <w:r>
        <w:t xml:space="preserve"> 2. </w:t>
      </w:r>
      <w:r>
        <w:rPr>
          <w:rFonts w:hint="eastAsia"/>
        </w:rPr>
        <w:t>Данные</w:t>
      </w:r>
      <w:r>
        <w:t xml:space="preserve"> </w:t>
      </w:r>
      <w:r>
        <w:rPr>
          <w:rFonts w:hint="eastAsia"/>
        </w:rPr>
        <w:t>о</w:t>
      </w:r>
      <w:r>
        <w:t xml:space="preserve"> </w:t>
      </w:r>
      <w:r>
        <w:rPr>
          <w:rFonts w:hint="eastAsia"/>
        </w:rPr>
        <w:t>самооценке</w:t>
      </w:r>
      <w:r>
        <w:t xml:space="preserve"> </w:t>
      </w:r>
      <w:r>
        <w:rPr>
          <w:rFonts w:hint="eastAsia"/>
        </w:rPr>
        <w:t>здоровья</w:t>
      </w:r>
      <w:r>
        <w:t xml:space="preserve">, </w:t>
      </w:r>
      <w:r>
        <w:rPr>
          <w:rFonts w:hint="eastAsia"/>
        </w:rPr>
        <w:t>РМЭЗ</w:t>
      </w:r>
      <w:r>
        <w:t xml:space="preserve">, 2004-2017 </w:t>
      </w:r>
      <w:r>
        <w:rPr>
          <w:rFonts w:hint="eastAsia"/>
        </w:rPr>
        <w:t>гг</w:t>
      </w:r>
    </w:p>
    <w:p w14:paraId="56AECF1F" w14:textId="77777777" w:rsidR="009B17E7" w:rsidRDefault="009B17E7" w:rsidP="009B17E7"/>
    <w:p w14:paraId="0B4CB254" w14:textId="77777777" w:rsidR="009B17E7" w:rsidRDefault="009B17E7" w:rsidP="009B17E7">
      <w:r>
        <w:rPr>
          <w:rFonts w:hint="eastAsia"/>
        </w:rPr>
        <w:t>Приложение</w:t>
      </w:r>
      <w:r>
        <w:t xml:space="preserve"> 3. </w:t>
      </w:r>
      <w:r>
        <w:rPr>
          <w:rFonts w:hint="eastAsia"/>
        </w:rPr>
        <w:t>Таблицы</w:t>
      </w:r>
      <w:r>
        <w:t xml:space="preserve"> </w:t>
      </w:r>
      <w:r>
        <w:rPr>
          <w:rFonts w:hint="eastAsia"/>
        </w:rPr>
        <w:t>смертности</w:t>
      </w:r>
      <w:r>
        <w:t xml:space="preserve"> </w:t>
      </w:r>
      <w:r>
        <w:rPr>
          <w:rFonts w:hint="eastAsia"/>
        </w:rPr>
        <w:t>в</w:t>
      </w:r>
      <w:r>
        <w:t xml:space="preserve"> </w:t>
      </w:r>
      <w:r>
        <w:rPr>
          <w:rFonts w:hint="eastAsia"/>
        </w:rPr>
        <w:t>зависимости</w:t>
      </w:r>
      <w:r>
        <w:t xml:space="preserve"> </w:t>
      </w:r>
      <w:r>
        <w:rPr>
          <w:rFonts w:hint="eastAsia"/>
        </w:rPr>
        <w:t>от</w:t>
      </w:r>
      <w:r>
        <w:t xml:space="preserve"> </w:t>
      </w:r>
      <w:r>
        <w:rPr>
          <w:rFonts w:hint="eastAsia"/>
        </w:rPr>
        <w:t>статуса</w:t>
      </w:r>
      <w:r>
        <w:t xml:space="preserve"> </w:t>
      </w:r>
      <w:r>
        <w:rPr>
          <w:rFonts w:hint="eastAsia"/>
        </w:rPr>
        <w:t>курения</w:t>
      </w:r>
    </w:p>
    <w:p w14:paraId="186200BB" w14:textId="77777777" w:rsidR="009B17E7" w:rsidRDefault="009B17E7" w:rsidP="009B17E7"/>
    <w:p w14:paraId="71DB71ED" w14:textId="02C2D2F7" w:rsidR="009B17E7" w:rsidRPr="009B17E7" w:rsidRDefault="009B17E7" w:rsidP="009B17E7">
      <w:r>
        <w:rPr>
          <w:rFonts w:hint="eastAsia"/>
        </w:rPr>
        <w:t>Введение</w:t>
      </w:r>
    </w:p>
    <w:sectPr w:rsidR="009B17E7" w:rsidRPr="009B17E7" w:rsidSect="00346CA1">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D94975" w14:textId="77777777" w:rsidR="00346CA1" w:rsidRDefault="00346CA1">
      <w:pPr>
        <w:spacing w:after="0" w:line="240" w:lineRule="auto"/>
      </w:pPr>
      <w:r>
        <w:separator/>
      </w:r>
    </w:p>
  </w:endnote>
  <w:endnote w:type="continuationSeparator" w:id="0">
    <w:p w14:paraId="31037790" w14:textId="77777777" w:rsidR="00346CA1" w:rsidRDefault="00346C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337E99" w14:textId="77777777" w:rsidR="00346CA1" w:rsidRDefault="00346CA1"/>
    <w:p w14:paraId="258CA9AC" w14:textId="77777777" w:rsidR="00346CA1" w:rsidRDefault="00346CA1"/>
    <w:p w14:paraId="2055E927" w14:textId="77777777" w:rsidR="00346CA1" w:rsidRDefault="00346CA1"/>
    <w:p w14:paraId="1ADE4374" w14:textId="77777777" w:rsidR="00346CA1" w:rsidRDefault="00346CA1"/>
    <w:p w14:paraId="5BCE7B27" w14:textId="77777777" w:rsidR="00346CA1" w:rsidRDefault="00346CA1"/>
    <w:p w14:paraId="1B5761FC" w14:textId="77777777" w:rsidR="00346CA1" w:rsidRDefault="00346CA1"/>
    <w:p w14:paraId="0256B9B9" w14:textId="77777777" w:rsidR="00346CA1" w:rsidRDefault="00346CA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B09EB00" wp14:editId="26893F5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0310F7" w14:textId="77777777" w:rsidR="00346CA1" w:rsidRDefault="00346CA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B09EB0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260310F7" w14:textId="77777777" w:rsidR="00346CA1" w:rsidRDefault="00346CA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41F9206" w14:textId="77777777" w:rsidR="00346CA1" w:rsidRDefault="00346CA1"/>
    <w:p w14:paraId="5A31C347" w14:textId="77777777" w:rsidR="00346CA1" w:rsidRDefault="00346CA1"/>
    <w:p w14:paraId="421D5621" w14:textId="77777777" w:rsidR="00346CA1" w:rsidRDefault="00346CA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A5081FD" wp14:editId="7D97B16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9C75DE" w14:textId="77777777" w:rsidR="00346CA1" w:rsidRDefault="00346CA1"/>
                          <w:p w14:paraId="0F62C627" w14:textId="77777777" w:rsidR="00346CA1" w:rsidRDefault="00346CA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A5081F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6A9C75DE" w14:textId="77777777" w:rsidR="00346CA1" w:rsidRDefault="00346CA1"/>
                    <w:p w14:paraId="0F62C627" w14:textId="77777777" w:rsidR="00346CA1" w:rsidRDefault="00346CA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A7E19EF" w14:textId="77777777" w:rsidR="00346CA1" w:rsidRDefault="00346CA1"/>
    <w:p w14:paraId="52B5DFE2" w14:textId="77777777" w:rsidR="00346CA1" w:rsidRDefault="00346CA1">
      <w:pPr>
        <w:rPr>
          <w:sz w:val="2"/>
          <w:szCs w:val="2"/>
        </w:rPr>
      </w:pPr>
    </w:p>
    <w:p w14:paraId="265AB6E5" w14:textId="77777777" w:rsidR="00346CA1" w:rsidRDefault="00346CA1"/>
    <w:p w14:paraId="01274836" w14:textId="77777777" w:rsidR="00346CA1" w:rsidRDefault="00346CA1">
      <w:pPr>
        <w:spacing w:after="0" w:line="240" w:lineRule="auto"/>
      </w:pPr>
    </w:p>
  </w:footnote>
  <w:footnote w:type="continuationSeparator" w:id="0">
    <w:p w14:paraId="33E2374C" w14:textId="77777777" w:rsidR="00346CA1" w:rsidRDefault="00346C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B65"/>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E4B"/>
    <w:rsid w:val="00055E99"/>
    <w:rsid w:val="00055EB1"/>
    <w:rsid w:val="00055EC5"/>
    <w:rsid w:val="00055F76"/>
    <w:rsid w:val="00055FE8"/>
    <w:rsid w:val="00055FE9"/>
    <w:rsid w:val="0005603F"/>
    <w:rsid w:val="00056119"/>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5BD"/>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3FDD"/>
    <w:rsid w:val="0011405E"/>
    <w:rsid w:val="001140F4"/>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2E"/>
    <w:rsid w:val="0026524D"/>
    <w:rsid w:val="002652D2"/>
    <w:rsid w:val="0026533B"/>
    <w:rsid w:val="00265506"/>
    <w:rsid w:val="0026558C"/>
    <w:rsid w:val="002655B4"/>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72D"/>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A1"/>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E50"/>
    <w:rsid w:val="00361F30"/>
    <w:rsid w:val="00361F3A"/>
    <w:rsid w:val="00361FAB"/>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0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CE"/>
    <w:rsid w:val="003F7684"/>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36"/>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CD3"/>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D55"/>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1C6"/>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596"/>
    <w:rsid w:val="0049060F"/>
    <w:rsid w:val="00490715"/>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31"/>
    <w:rsid w:val="004F22AD"/>
    <w:rsid w:val="004F232C"/>
    <w:rsid w:val="004F2387"/>
    <w:rsid w:val="004F23B5"/>
    <w:rsid w:val="004F2476"/>
    <w:rsid w:val="004F253F"/>
    <w:rsid w:val="004F256F"/>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12"/>
    <w:rsid w:val="0053669B"/>
    <w:rsid w:val="005366E4"/>
    <w:rsid w:val="0053681B"/>
    <w:rsid w:val="00536828"/>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37"/>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6ECB"/>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587"/>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DE"/>
    <w:rsid w:val="006315FF"/>
    <w:rsid w:val="00631624"/>
    <w:rsid w:val="0063166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C6F"/>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DE"/>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3B7"/>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2BB"/>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6010"/>
    <w:rsid w:val="00706077"/>
    <w:rsid w:val="007060AE"/>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A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9D6"/>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23"/>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C4"/>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4F"/>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256"/>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BE"/>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D6"/>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52"/>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0F"/>
    <w:rsid w:val="00A14840"/>
    <w:rsid w:val="00A148A3"/>
    <w:rsid w:val="00A14965"/>
    <w:rsid w:val="00A149DC"/>
    <w:rsid w:val="00A14B66"/>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CA4"/>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91"/>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64"/>
    <w:rsid w:val="00A76B70"/>
    <w:rsid w:val="00A76D54"/>
    <w:rsid w:val="00A76E8A"/>
    <w:rsid w:val="00A76E8F"/>
    <w:rsid w:val="00A76EE1"/>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9B"/>
    <w:rsid w:val="00AB5EDF"/>
    <w:rsid w:val="00AB5F91"/>
    <w:rsid w:val="00AB5FF5"/>
    <w:rsid w:val="00AB603D"/>
    <w:rsid w:val="00AB60F0"/>
    <w:rsid w:val="00AB6139"/>
    <w:rsid w:val="00AB625E"/>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9F"/>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74"/>
    <w:rsid w:val="00B10C13"/>
    <w:rsid w:val="00B10C4A"/>
    <w:rsid w:val="00B10C6F"/>
    <w:rsid w:val="00B10CF2"/>
    <w:rsid w:val="00B10D6E"/>
    <w:rsid w:val="00B10DF9"/>
    <w:rsid w:val="00B10E7F"/>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7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40"/>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71"/>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1A"/>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842"/>
    <w:rsid w:val="00CA191B"/>
    <w:rsid w:val="00CA198F"/>
    <w:rsid w:val="00CA19DE"/>
    <w:rsid w:val="00CA1A6B"/>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3E"/>
    <w:rsid w:val="00CA6471"/>
    <w:rsid w:val="00CA647E"/>
    <w:rsid w:val="00CA64F2"/>
    <w:rsid w:val="00CA651E"/>
    <w:rsid w:val="00CA65E1"/>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DE5"/>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05"/>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2F77"/>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19"/>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A3"/>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EC"/>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737"/>
    <w:rsid w:val="00F76865"/>
    <w:rsid w:val="00F76901"/>
    <w:rsid w:val="00F76932"/>
    <w:rsid w:val="00F769A2"/>
    <w:rsid w:val="00F769F3"/>
    <w:rsid w:val="00F76A57"/>
    <w:rsid w:val="00F76A8A"/>
    <w:rsid w:val="00F76A9A"/>
    <w:rsid w:val="00F76AF8"/>
    <w:rsid w:val="00F76B0D"/>
    <w:rsid w:val="00F76B45"/>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62"/>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A8A"/>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7675</TotalTime>
  <Pages>3</Pages>
  <Words>297</Words>
  <Characters>1695</Characters>
  <Application>Microsoft Office Word</Application>
  <DocSecurity>0</DocSecurity>
  <Lines>14</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1989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963</cp:revision>
  <cp:lastPrinted>2009-02-06T05:36:00Z</cp:lastPrinted>
  <dcterms:created xsi:type="dcterms:W3CDTF">2024-04-09T10:20:00Z</dcterms:created>
  <dcterms:modified xsi:type="dcterms:W3CDTF">2024-04-20T11:56:00Z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