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65908" w14:textId="09189F7E" w:rsidR="002A19A6" w:rsidRDefault="00863EA2" w:rsidP="00863EA2">
      <w:r w:rsidRPr="00863EA2">
        <w:rPr>
          <w:rFonts w:hint="eastAsia"/>
        </w:rPr>
        <w:t>Медведева</w:t>
      </w:r>
      <w:r w:rsidRPr="00863EA2">
        <w:t xml:space="preserve"> </w:t>
      </w:r>
      <w:r w:rsidRPr="00863EA2">
        <w:rPr>
          <w:rFonts w:hint="eastAsia"/>
        </w:rPr>
        <w:t>Арина</w:t>
      </w:r>
      <w:r w:rsidRPr="00863EA2">
        <w:t xml:space="preserve"> </w:t>
      </w:r>
      <w:r w:rsidRPr="00863EA2">
        <w:rPr>
          <w:rFonts w:hint="eastAsia"/>
        </w:rPr>
        <w:t>Ринатовна</w:t>
      </w:r>
      <w:r>
        <w:rPr>
          <w:rFonts w:hint="cs"/>
        </w:rPr>
        <w:t xml:space="preserve"> </w:t>
      </w:r>
      <w:r w:rsidRPr="00863EA2">
        <w:rPr>
          <w:rFonts w:hint="eastAsia"/>
        </w:rPr>
        <w:t>Медиаэстетические</w:t>
      </w:r>
      <w:r w:rsidRPr="00863EA2">
        <w:t xml:space="preserve"> </w:t>
      </w:r>
      <w:r w:rsidRPr="00863EA2">
        <w:rPr>
          <w:rFonts w:hint="eastAsia"/>
        </w:rPr>
        <w:t>функции</w:t>
      </w:r>
      <w:r w:rsidRPr="00863EA2">
        <w:t xml:space="preserve"> </w:t>
      </w:r>
      <w:r w:rsidRPr="00863EA2">
        <w:rPr>
          <w:rFonts w:hint="eastAsia"/>
        </w:rPr>
        <w:t>интерфейса</w:t>
      </w:r>
      <w:r w:rsidRPr="00863EA2">
        <w:t xml:space="preserve"> </w:t>
      </w:r>
      <w:r w:rsidRPr="00863EA2">
        <w:rPr>
          <w:rFonts w:hint="eastAsia"/>
        </w:rPr>
        <w:t>в</w:t>
      </w:r>
      <w:r w:rsidRPr="00863EA2">
        <w:t xml:space="preserve"> </w:t>
      </w:r>
      <w:r w:rsidRPr="00863EA2">
        <w:rPr>
          <w:rFonts w:hint="eastAsia"/>
        </w:rPr>
        <w:t>культурно</w:t>
      </w:r>
      <w:r w:rsidRPr="00863EA2">
        <w:t>-</w:t>
      </w:r>
      <w:r w:rsidRPr="00863EA2">
        <w:rPr>
          <w:rFonts w:hint="eastAsia"/>
        </w:rPr>
        <w:t>просветительской</w:t>
      </w:r>
      <w:r w:rsidRPr="00863EA2">
        <w:t xml:space="preserve"> </w:t>
      </w:r>
      <w:r w:rsidRPr="00863EA2">
        <w:rPr>
          <w:rFonts w:hint="eastAsia"/>
        </w:rPr>
        <w:t>журналистике</w:t>
      </w:r>
    </w:p>
    <w:p w14:paraId="3094CC9A" w14:textId="77777777" w:rsidR="00863EA2" w:rsidRDefault="00863EA2" w:rsidP="00863EA2">
      <w:r>
        <w:rPr>
          <w:rFonts w:hint="eastAsia"/>
        </w:rPr>
        <w:t>ОГЛАВЛЕНИЕ</w:t>
      </w:r>
      <w:r>
        <w:t xml:space="preserve"> </w:t>
      </w:r>
      <w:r>
        <w:rPr>
          <w:rFonts w:hint="eastAsia"/>
        </w:rPr>
        <w:t>ДИССЕРТАЦИИ</w:t>
      </w:r>
    </w:p>
    <w:p w14:paraId="5779F8C6" w14:textId="77777777" w:rsidR="00863EA2" w:rsidRDefault="00863EA2" w:rsidP="00863EA2">
      <w:r>
        <w:rPr>
          <w:rFonts w:hint="eastAsia"/>
        </w:rPr>
        <w:t>кандидат</w:t>
      </w:r>
      <w:r>
        <w:t xml:space="preserve"> </w:t>
      </w:r>
      <w:r>
        <w:rPr>
          <w:rFonts w:hint="eastAsia"/>
        </w:rPr>
        <w:t>наук</w:t>
      </w:r>
      <w:r>
        <w:t xml:space="preserve"> </w:t>
      </w:r>
      <w:r>
        <w:rPr>
          <w:rFonts w:hint="eastAsia"/>
        </w:rPr>
        <w:t>Медведева</w:t>
      </w:r>
      <w:r>
        <w:t xml:space="preserve"> </w:t>
      </w:r>
      <w:r>
        <w:rPr>
          <w:rFonts w:hint="eastAsia"/>
        </w:rPr>
        <w:t>Арина</w:t>
      </w:r>
      <w:r>
        <w:t xml:space="preserve"> </w:t>
      </w:r>
      <w:r>
        <w:rPr>
          <w:rFonts w:hint="eastAsia"/>
        </w:rPr>
        <w:t>Ринатовна</w:t>
      </w:r>
    </w:p>
    <w:p w14:paraId="7D49B30C" w14:textId="77777777" w:rsidR="00863EA2" w:rsidRDefault="00863EA2" w:rsidP="00863EA2">
      <w:r>
        <w:rPr>
          <w:rFonts w:hint="eastAsia"/>
        </w:rPr>
        <w:t>ОГЛАВЛЕНИЕ</w:t>
      </w:r>
    </w:p>
    <w:p w14:paraId="0F66BB83" w14:textId="77777777" w:rsidR="00863EA2" w:rsidRDefault="00863EA2" w:rsidP="00863EA2"/>
    <w:p w14:paraId="733456A5" w14:textId="77777777" w:rsidR="00863EA2" w:rsidRDefault="00863EA2" w:rsidP="00863EA2">
      <w:r>
        <w:rPr>
          <w:rFonts w:hint="eastAsia"/>
        </w:rPr>
        <w:t>ВВЕДЕНИЕ</w:t>
      </w:r>
    </w:p>
    <w:p w14:paraId="39ECF1C7" w14:textId="77777777" w:rsidR="00863EA2" w:rsidRDefault="00863EA2" w:rsidP="00863EA2"/>
    <w:p w14:paraId="52042041" w14:textId="77777777" w:rsidR="00863EA2" w:rsidRDefault="00863EA2" w:rsidP="00863EA2">
      <w:r>
        <w:rPr>
          <w:rFonts w:hint="eastAsia"/>
        </w:rPr>
        <w:t>ГЛАВА</w:t>
      </w:r>
      <w:r>
        <w:t xml:space="preserve"> 1. </w:t>
      </w:r>
      <w:r>
        <w:rPr>
          <w:rFonts w:hint="eastAsia"/>
        </w:rPr>
        <w:t>АНАЛИЗ</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ИНТЕРФЕЙСУ</w:t>
      </w:r>
      <w:r>
        <w:t xml:space="preserve"> </w:t>
      </w:r>
      <w:r>
        <w:rPr>
          <w:rFonts w:hint="eastAsia"/>
        </w:rPr>
        <w:t>КАК</w:t>
      </w:r>
    </w:p>
    <w:p w14:paraId="035649F7" w14:textId="77777777" w:rsidR="00863EA2" w:rsidRDefault="00863EA2" w:rsidP="00863EA2"/>
    <w:p w14:paraId="20602EDF" w14:textId="77777777" w:rsidR="00863EA2" w:rsidRDefault="00863EA2" w:rsidP="00863EA2">
      <w:r>
        <w:rPr>
          <w:rFonts w:hint="eastAsia"/>
        </w:rPr>
        <w:t>СЕМИОТИЧЕСКОМУ</w:t>
      </w:r>
      <w:r>
        <w:t xml:space="preserve"> </w:t>
      </w:r>
      <w:r>
        <w:rPr>
          <w:rFonts w:hint="eastAsia"/>
        </w:rPr>
        <w:t>КОМПЛЕКСУ</w:t>
      </w:r>
      <w:r>
        <w:t xml:space="preserve"> </w:t>
      </w:r>
      <w:r>
        <w:rPr>
          <w:rFonts w:hint="eastAsia"/>
        </w:rPr>
        <w:t>СОВРЕМЕННОЙ</w:t>
      </w:r>
      <w:r>
        <w:t xml:space="preserve"> </w:t>
      </w:r>
      <w:r>
        <w:rPr>
          <w:rFonts w:hint="eastAsia"/>
        </w:rPr>
        <w:t>КОММУНИКАЦИИ</w:t>
      </w:r>
    </w:p>
    <w:p w14:paraId="24F2E5F3" w14:textId="77777777" w:rsidR="00863EA2" w:rsidRDefault="00863EA2" w:rsidP="00863EA2"/>
    <w:p w14:paraId="156C52F4" w14:textId="77777777" w:rsidR="00863EA2" w:rsidRDefault="00863EA2" w:rsidP="00863EA2">
      <w:r>
        <w:t xml:space="preserve">1.1 </w:t>
      </w:r>
      <w:r>
        <w:rPr>
          <w:rFonts w:hint="eastAsia"/>
        </w:rPr>
        <w:t>Мультимодальность</w:t>
      </w:r>
      <w:r>
        <w:t xml:space="preserve"> </w:t>
      </w:r>
      <w:r>
        <w:rPr>
          <w:rFonts w:hint="eastAsia"/>
        </w:rPr>
        <w:t>в</w:t>
      </w:r>
      <w:r>
        <w:t xml:space="preserve"> </w:t>
      </w:r>
      <w:r>
        <w:rPr>
          <w:rFonts w:hint="eastAsia"/>
        </w:rPr>
        <w:t>цифровой</w:t>
      </w:r>
      <w:r>
        <w:t xml:space="preserve"> </w:t>
      </w:r>
      <w:r>
        <w:rPr>
          <w:rFonts w:hint="eastAsia"/>
        </w:rPr>
        <w:t>коммуникации</w:t>
      </w:r>
    </w:p>
    <w:p w14:paraId="77B70C8A" w14:textId="77777777" w:rsidR="00863EA2" w:rsidRDefault="00863EA2" w:rsidP="00863EA2"/>
    <w:p w14:paraId="44690949" w14:textId="77777777" w:rsidR="00863EA2" w:rsidRDefault="00863EA2" w:rsidP="00863EA2">
      <w:r>
        <w:t xml:space="preserve">1.2 </w:t>
      </w:r>
      <w:r>
        <w:rPr>
          <w:rFonts w:hint="eastAsia"/>
        </w:rPr>
        <w:t>Медиаэстетика</w:t>
      </w:r>
      <w:r>
        <w:t xml:space="preserve"> </w:t>
      </w:r>
      <w:r>
        <w:rPr>
          <w:rFonts w:hint="eastAsia"/>
        </w:rPr>
        <w:t>как</w:t>
      </w:r>
      <w:r>
        <w:t xml:space="preserve"> </w:t>
      </w:r>
      <w:r>
        <w:rPr>
          <w:rFonts w:hint="eastAsia"/>
        </w:rPr>
        <w:t>аналитический</w:t>
      </w:r>
      <w:r>
        <w:t xml:space="preserve"> </w:t>
      </w:r>
      <w:r>
        <w:rPr>
          <w:rFonts w:hint="eastAsia"/>
        </w:rPr>
        <w:t>инструмент</w:t>
      </w:r>
      <w:r>
        <w:t xml:space="preserve"> </w:t>
      </w:r>
      <w:r>
        <w:rPr>
          <w:rFonts w:hint="eastAsia"/>
        </w:rPr>
        <w:t>регуляторов</w:t>
      </w:r>
      <w:r>
        <w:t xml:space="preserve"> </w:t>
      </w:r>
      <w:r>
        <w:rPr>
          <w:rFonts w:hint="eastAsia"/>
        </w:rPr>
        <w:t>восприятия</w:t>
      </w:r>
    </w:p>
    <w:p w14:paraId="0C9618CE" w14:textId="77777777" w:rsidR="00863EA2" w:rsidRDefault="00863EA2" w:rsidP="00863EA2"/>
    <w:p w14:paraId="75423DCC" w14:textId="77777777" w:rsidR="00863EA2" w:rsidRDefault="00863EA2" w:rsidP="00863EA2">
      <w:r>
        <w:t xml:space="preserve">1.3 </w:t>
      </w:r>
      <w:r>
        <w:rPr>
          <w:rFonts w:hint="eastAsia"/>
        </w:rPr>
        <w:t>Новая</w:t>
      </w:r>
      <w:r>
        <w:t xml:space="preserve"> </w:t>
      </w:r>
      <w:r>
        <w:rPr>
          <w:rFonts w:hint="eastAsia"/>
        </w:rPr>
        <w:t>коммуникативная</w:t>
      </w:r>
      <w:r>
        <w:t xml:space="preserve"> </w:t>
      </w:r>
      <w:r>
        <w:rPr>
          <w:rFonts w:hint="eastAsia"/>
        </w:rPr>
        <w:t>плоскость</w:t>
      </w:r>
      <w:r>
        <w:t xml:space="preserve">: </w:t>
      </w:r>
      <w:r>
        <w:rPr>
          <w:rFonts w:hint="eastAsia"/>
        </w:rPr>
        <w:t>интерфейс</w:t>
      </w:r>
      <w:r>
        <w:t xml:space="preserve"> </w:t>
      </w:r>
      <w:r>
        <w:rPr>
          <w:rFonts w:hint="eastAsia"/>
        </w:rPr>
        <w:t>в</w:t>
      </w:r>
      <w:r>
        <w:t xml:space="preserve"> </w:t>
      </w:r>
      <w:r>
        <w:rPr>
          <w:rFonts w:hint="eastAsia"/>
        </w:rPr>
        <w:t>аспекте</w:t>
      </w:r>
      <w:r>
        <w:t xml:space="preserve"> </w:t>
      </w:r>
      <w:r>
        <w:rPr>
          <w:rFonts w:hint="eastAsia"/>
        </w:rPr>
        <w:t>теории</w:t>
      </w:r>
      <w:r>
        <w:t xml:space="preserve"> </w:t>
      </w:r>
      <w:r>
        <w:rPr>
          <w:rFonts w:hint="eastAsia"/>
        </w:rPr>
        <w:t>коммуникации</w:t>
      </w:r>
    </w:p>
    <w:p w14:paraId="0949A656" w14:textId="77777777" w:rsidR="00863EA2" w:rsidRDefault="00863EA2" w:rsidP="00863EA2"/>
    <w:p w14:paraId="697EE205" w14:textId="77777777" w:rsidR="00863EA2" w:rsidRDefault="00863EA2" w:rsidP="00863EA2">
      <w:r>
        <w:t xml:space="preserve">1.4 </w:t>
      </w:r>
      <w:r>
        <w:rPr>
          <w:rFonts w:hint="eastAsia"/>
        </w:rPr>
        <w:t>Реализация</w:t>
      </w:r>
      <w:r>
        <w:t xml:space="preserve"> </w:t>
      </w:r>
      <w:r>
        <w:rPr>
          <w:rFonts w:hint="eastAsia"/>
        </w:rPr>
        <w:t>познавательных</w:t>
      </w:r>
      <w:r>
        <w:t xml:space="preserve"> </w:t>
      </w:r>
      <w:r>
        <w:rPr>
          <w:rFonts w:hint="eastAsia"/>
        </w:rPr>
        <w:t>траекторий</w:t>
      </w:r>
      <w:r>
        <w:t xml:space="preserve"> </w:t>
      </w:r>
      <w:r>
        <w:rPr>
          <w:rFonts w:hint="eastAsia"/>
        </w:rPr>
        <w:t>в</w:t>
      </w:r>
      <w:r>
        <w:t xml:space="preserve"> </w:t>
      </w:r>
      <w:r>
        <w:rPr>
          <w:rFonts w:hint="eastAsia"/>
        </w:rPr>
        <w:t>культурно</w:t>
      </w:r>
      <w:r>
        <w:t>-</w:t>
      </w:r>
      <w:r>
        <w:rPr>
          <w:rFonts w:hint="eastAsia"/>
        </w:rPr>
        <w:t>просветительской</w:t>
      </w:r>
      <w:r>
        <w:t xml:space="preserve"> </w:t>
      </w:r>
      <w:r>
        <w:rPr>
          <w:rFonts w:hint="eastAsia"/>
        </w:rPr>
        <w:t>журналистике</w:t>
      </w:r>
    </w:p>
    <w:p w14:paraId="43B1BD2C" w14:textId="77777777" w:rsidR="00863EA2" w:rsidRDefault="00863EA2" w:rsidP="00863EA2"/>
    <w:p w14:paraId="14B31548" w14:textId="77777777" w:rsidR="00863EA2" w:rsidRDefault="00863EA2" w:rsidP="00863EA2">
      <w:r>
        <w:rPr>
          <w:rFonts w:hint="eastAsia"/>
        </w:rPr>
        <w:t>Выводы</w:t>
      </w:r>
      <w:r>
        <w:t xml:space="preserve"> </w:t>
      </w:r>
      <w:r>
        <w:rPr>
          <w:rFonts w:hint="eastAsia"/>
        </w:rPr>
        <w:t>по</w:t>
      </w:r>
      <w:r>
        <w:t xml:space="preserve"> </w:t>
      </w:r>
      <w:r>
        <w:rPr>
          <w:rFonts w:hint="eastAsia"/>
        </w:rPr>
        <w:t>главе</w:t>
      </w:r>
    </w:p>
    <w:p w14:paraId="35442BE5" w14:textId="77777777" w:rsidR="00863EA2" w:rsidRDefault="00863EA2" w:rsidP="00863EA2"/>
    <w:p w14:paraId="1354C7A3" w14:textId="77777777" w:rsidR="00863EA2" w:rsidRDefault="00863EA2" w:rsidP="00863EA2">
      <w:r>
        <w:rPr>
          <w:rFonts w:hint="eastAsia"/>
        </w:rPr>
        <w:t>ГЛАВА</w:t>
      </w:r>
      <w:r>
        <w:t xml:space="preserve"> 2. </w:t>
      </w:r>
      <w:r>
        <w:rPr>
          <w:rFonts w:hint="eastAsia"/>
        </w:rPr>
        <w:t>МЕТОДИКА</w:t>
      </w:r>
      <w:r>
        <w:t xml:space="preserve"> </w:t>
      </w:r>
      <w:r>
        <w:rPr>
          <w:rFonts w:hint="eastAsia"/>
        </w:rPr>
        <w:t>АНАЛИЗА</w:t>
      </w:r>
      <w:r>
        <w:t xml:space="preserve"> </w:t>
      </w:r>
      <w:r>
        <w:rPr>
          <w:rFonts w:hint="eastAsia"/>
        </w:rPr>
        <w:t>ИНТЕРФЕЙСА</w:t>
      </w:r>
    </w:p>
    <w:p w14:paraId="367B6AB8" w14:textId="77777777" w:rsidR="00863EA2" w:rsidRDefault="00863EA2" w:rsidP="00863EA2"/>
    <w:p w14:paraId="37B9D8A8" w14:textId="77777777" w:rsidR="00863EA2" w:rsidRDefault="00863EA2" w:rsidP="00863EA2">
      <w:r>
        <w:t xml:space="preserve">2.1 </w:t>
      </w:r>
      <w:r>
        <w:rPr>
          <w:rFonts w:hint="eastAsia"/>
        </w:rPr>
        <w:t>Мультимодальная</w:t>
      </w:r>
      <w:r>
        <w:t xml:space="preserve"> </w:t>
      </w:r>
      <w:r>
        <w:rPr>
          <w:rFonts w:hint="eastAsia"/>
        </w:rPr>
        <w:t>основа</w:t>
      </w:r>
      <w:r>
        <w:t xml:space="preserve"> </w:t>
      </w:r>
      <w:r>
        <w:rPr>
          <w:rFonts w:hint="eastAsia"/>
        </w:rPr>
        <w:t>анализа</w:t>
      </w:r>
    </w:p>
    <w:p w14:paraId="6FB96744" w14:textId="77777777" w:rsidR="00863EA2" w:rsidRDefault="00863EA2" w:rsidP="00863EA2"/>
    <w:p w14:paraId="36BB8B6C" w14:textId="77777777" w:rsidR="00863EA2" w:rsidRDefault="00863EA2" w:rsidP="00863EA2">
      <w:r>
        <w:t xml:space="preserve">2.2 </w:t>
      </w:r>
      <w:r>
        <w:rPr>
          <w:rFonts w:hint="eastAsia"/>
        </w:rPr>
        <w:t>Общие</w:t>
      </w:r>
      <w:r>
        <w:t xml:space="preserve"> </w:t>
      </w:r>
      <w:r>
        <w:rPr>
          <w:rFonts w:hint="eastAsia"/>
        </w:rPr>
        <w:t>основания</w:t>
      </w:r>
      <w:r>
        <w:t xml:space="preserve"> </w:t>
      </w:r>
      <w:r>
        <w:rPr>
          <w:rFonts w:hint="eastAsia"/>
        </w:rPr>
        <w:t>теории</w:t>
      </w:r>
      <w:r>
        <w:t xml:space="preserve"> </w:t>
      </w:r>
      <w:r>
        <w:rPr>
          <w:rFonts w:hint="eastAsia"/>
        </w:rPr>
        <w:t>машин</w:t>
      </w:r>
      <w:r>
        <w:t xml:space="preserve"> (</w:t>
      </w:r>
      <w:r>
        <w:rPr>
          <w:rFonts w:hint="eastAsia"/>
        </w:rPr>
        <w:t>шизоанализа</w:t>
      </w:r>
      <w:r>
        <w:t>)</w:t>
      </w:r>
    </w:p>
    <w:p w14:paraId="53E0817B" w14:textId="77777777" w:rsidR="00863EA2" w:rsidRDefault="00863EA2" w:rsidP="00863EA2"/>
    <w:p w14:paraId="66D41DF4" w14:textId="77777777" w:rsidR="00863EA2" w:rsidRDefault="00863EA2" w:rsidP="00863EA2">
      <w:r>
        <w:t xml:space="preserve">2.2.1 </w:t>
      </w:r>
      <w:r>
        <w:rPr>
          <w:rFonts w:hint="eastAsia"/>
        </w:rPr>
        <w:t>Домены</w:t>
      </w:r>
      <w:r>
        <w:t xml:space="preserve"> </w:t>
      </w:r>
      <w:r>
        <w:rPr>
          <w:rFonts w:hint="eastAsia"/>
        </w:rPr>
        <w:t>теории</w:t>
      </w:r>
      <w:r>
        <w:t xml:space="preserve"> </w:t>
      </w:r>
      <w:r>
        <w:rPr>
          <w:rFonts w:hint="eastAsia"/>
        </w:rPr>
        <w:t>машин</w:t>
      </w:r>
    </w:p>
    <w:p w14:paraId="728E0469" w14:textId="77777777" w:rsidR="00863EA2" w:rsidRDefault="00863EA2" w:rsidP="00863EA2"/>
    <w:p w14:paraId="4D4C2A21" w14:textId="77777777" w:rsidR="00863EA2" w:rsidRDefault="00863EA2" w:rsidP="00863EA2">
      <w:r>
        <w:t xml:space="preserve">2.2.2 </w:t>
      </w:r>
      <w:r>
        <w:rPr>
          <w:rFonts w:hint="eastAsia"/>
        </w:rPr>
        <w:t>Тензоры</w:t>
      </w:r>
      <w:r>
        <w:t xml:space="preserve"> </w:t>
      </w:r>
      <w:r>
        <w:rPr>
          <w:rFonts w:hint="eastAsia"/>
        </w:rPr>
        <w:t>теории</w:t>
      </w:r>
      <w:r>
        <w:t xml:space="preserve"> </w:t>
      </w:r>
      <w:r>
        <w:rPr>
          <w:rFonts w:hint="eastAsia"/>
        </w:rPr>
        <w:t>машин</w:t>
      </w:r>
    </w:p>
    <w:p w14:paraId="7DF902BC" w14:textId="77777777" w:rsidR="00863EA2" w:rsidRDefault="00863EA2" w:rsidP="00863EA2"/>
    <w:p w14:paraId="54EAE2D4" w14:textId="77777777" w:rsidR="00863EA2" w:rsidRDefault="00863EA2" w:rsidP="00863EA2">
      <w:r>
        <w:t xml:space="preserve">2.3 </w:t>
      </w:r>
      <w:r>
        <w:rPr>
          <w:rFonts w:hint="eastAsia"/>
        </w:rPr>
        <w:t>Медиаэстетический</w:t>
      </w:r>
      <w:r>
        <w:t xml:space="preserve"> </w:t>
      </w:r>
      <w:r>
        <w:rPr>
          <w:rFonts w:hint="eastAsia"/>
        </w:rPr>
        <w:t>анализ</w:t>
      </w:r>
    </w:p>
    <w:p w14:paraId="520CB4A8" w14:textId="77777777" w:rsidR="00863EA2" w:rsidRDefault="00863EA2" w:rsidP="00863EA2"/>
    <w:p w14:paraId="4C7B8279" w14:textId="77777777" w:rsidR="00863EA2" w:rsidRDefault="00863EA2" w:rsidP="00863EA2">
      <w:r>
        <w:t xml:space="preserve">2.4 </w:t>
      </w:r>
      <w:r>
        <w:rPr>
          <w:rFonts w:hint="eastAsia"/>
        </w:rPr>
        <w:t>Материал</w:t>
      </w:r>
      <w:r>
        <w:t xml:space="preserve"> </w:t>
      </w:r>
      <w:r>
        <w:rPr>
          <w:rFonts w:hint="eastAsia"/>
        </w:rPr>
        <w:t>исследования</w:t>
      </w:r>
      <w:r>
        <w:t xml:space="preserve"> </w:t>
      </w:r>
      <w:r>
        <w:rPr>
          <w:rFonts w:hint="eastAsia"/>
        </w:rPr>
        <w:t>и</w:t>
      </w:r>
      <w:r>
        <w:t xml:space="preserve"> </w:t>
      </w:r>
      <w:r>
        <w:rPr>
          <w:rFonts w:hint="eastAsia"/>
        </w:rPr>
        <w:t>алгоритм</w:t>
      </w:r>
      <w:r>
        <w:t xml:space="preserve"> </w:t>
      </w:r>
      <w:r>
        <w:rPr>
          <w:rFonts w:hint="eastAsia"/>
        </w:rPr>
        <w:t>анализа</w:t>
      </w:r>
    </w:p>
    <w:p w14:paraId="394935F2" w14:textId="77777777" w:rsidR="00863EA2" w:rsidRDefault="00863EA2" w:rsidP="00863EA2"/>
    <w:p w14:paraId="48A76486" w14:textId="77777777" w:rsidR="00863EA2" w:rsidRDefault="00863EA2" w:rsidP="00863EA2">
      <w:r>
        <w:rPr>
          <w:rFonts w:hint="eastAsia"/>
        </w:rPr>
        <w:t>Выводы</w:t>
      </w:r>
      <w:r>
        <w:t xml:space="preserve"> </w:t>
      </w:r>
      <w:r>
        <w:rPr>
          <w:rFonts w:hint="eastAsia"/>
        </w:rPr>
        <w:t>по</w:t>
      </w:r>
      <w:r>
        <w:t xml:space="preserve"> </w:t>
      </w:r>
      <w:r>
        <w:rPr>
          <w:rFonts w:hint="eastAsia"/>
        </w:rPr>
        <w:t>главе</w:t>
      </w:r>
    </w:p>
    <w:p w14:paraId="58C839D3" w14:textId="77777777" w:rsidR="00863EA2" w:rsidRDefault="00863EA2" w:rsidP="00863EA2"/>
    <w:p w14:paraId="145F48FE" w14:textId="77777777" w:rsidR="00863EA2" w:rsidRDefault="00863EA2" w:rsidP="00863EA2">
      <w:r>
        <w:rPr>
          <w:rFonts w:hint="eastAsia"/>
        </w:rPr>
        <w:t>ГЛАВА</w:t>
      </w:r>
      <w:r>
        <w:t xml:space="preserve"> 3. </w:t>
      </w:r>
      <w:r>
        <w:rPr>
          <w:rFonts w:hint="eastAsia"/>
        </w:rPr>
        <w:t>АНАЛИЗ</w:t>
      </w:r>
      <w:r>
        <w:t xml:space="preserve"> </w:t>
      </w:r>
      <w:r>
        <w:rPr>
          <w:rFonts w:hint="eastAsia"/>
        </w:rPr>
        <w:t>ИНТЕРФЕЙСА</w:t>
      </w:r>
      <w:r>
        <w:t xml:space="preserve"> </w:t>
      </w:r>
      <w:r>
        <w:rPr>
          <w:rFonts w:hint="eastAsia"/>
        </w:rPr>
        <w:t>САЙТОВ</w:t>
      </w:r>
      <w:r>
        <w:t xml:space="preserve"> </w:t>
      </w:r>
      <w:r>
        <w:rPr>
          <w:rFonts w:hint="eastAsia"/>
        </w:rPr>
        <w:t>КУЛЬТУРНО</w:t>
      </w:r>
      <w:r>
        <w:t>-</w:t>
      </w:r>
    </w:p>
    <w:p w14:paraId="267FFCFC" w14:textId="77777777" w:rsidR="00863EA2" w:rsidRDefault="00863EA2" w:rsidP="00863EA2"/>
    <w:p w14:paraId="171918AE" w14:textId="77777777" w:rsidR="00863EA2" w:rsidRDefault="00863EA2" w:rsidP="00863EA2">
      <w:r>
        <w:rPr>
          <w:rFonts w:hint="eastAsia"/>
        </w:rPr>
        <w:t>ПРОСВЕТИТЕЛЬСКОЙ</w:t>
      </w:r>
      <w:r>
        <w:t xml:space="preserve"> </w:t>
      </w:r>
      <w:r>
        <w:rPr>
          <w:rFonts w:hint="eastAsia"/>
        </w:rPr>
        <w:t>ЖУРНАЛИСТИКИ</w:t>
      </w:r>
    </w:p>
    <w:p w14:paraId="38D4897A" w14:textId="77777777" w:rsidR="00863EA2" w:rsidRDefault="00863EA2" w:rsidP="00863EA2"/>
    <w:p w14:paraId="4CAAE4FC" w14:textId="77777777" w:rsidR="00863EA2" w:rsidRDefault="00863EA2" w:rsidP="00863EA2">
      <w:r>
        <w:t xml:space="preserve">3.1 </w:t>
      </w:r>
      <w:r>
        <w:rPr>
          <w:rFonts w:hint="eastAsia"/>
        </w:rPr>
        <w:t>Анализ</w:t>
      </w:r>
      <w:r>
        <w:t xml:space="preserve"> </w:t>
      </w:r>
      <w:r>
        <w:rPr>
          <w:rFonts w:hint="eastAsia"/>
        </w:rPr>
        <w:t>сайта</w:t>
      </w:r>
      <w:r>
        <w:t xml:space="preserve"> </w:t>
      </w:r>
      <w:r>
        <w:rPr>
          <w:rFonts w:hint="eastAsia"/>
        </w:rPr>
        <w:t>«</w:t>
      </w:r>
      <w:r>
        <w:rPr>
          <w:rFonts w:hint="eastAsia"/>
        </w:rPr>
        <w:t>Полка</w:t>
      </w:r>
      <w:r>
        <w:rPr>
          <w:rFonts w:hint="eastAsia"/>
        </w:rPr>
        <w:t>»</w:t>
      </w:r>
    </w:p>
    <w:p w14:paraId="531F8551" w14:textId="77777777" w:rsidR="00863EA2" w:rsidRDefault="00863EA2" w:rsidP="00863EA2"/>
    <w:p w14:paraId="7B4A523C" w14:textId="77777777" w:rsidR="00863EA2" w:rsidRDefault="00863EA2" w:rsidP="00863EA2">
      <w:r>
        <w:t xml:space="preserve">3.1.1 </w:t>
      </w:r>
      <w:r>
        <w:rPr>
          <w:rFonts w:hint="eastAsia"/>
        </w:rPr>
        <w:t>Потоки</w:t>
      </w:r>
    </w:p>
    <w:p w14:paraId="6D41B185" w14:textId="77777777" w:rsidR="00863EA2" w:rsidRDefault="00863EA2" w:rsidP="00863EA2"/>
    <w:p w14:paraId="0C44208C" w14:textId="77777777" w:rsidR="00863EA2" w:rsidRDefault="00863EA2" w:rsidP="00863EA2">
      <w:r>
        <w:t xml:space="preserve">3.1.2 </w:t>
      </w:r>
      <w:r>
        <w:rPr>
          <w:rFonts w:hint="eastAsia"/>
        </w:rPr>
        <w:t>Экзистенциальные</w:t>
      </w:r>
      <w:r>
        <w:t xml:space="preserve"> </w:t>
      </w:r>
      <w:r>
        <w:rPr>
          <w:rFonts w:hint="eastAsia"/>
        </w:rPr>
        <w:t>территории</w:t>
      </w:r>
    </w:p>
    <w:p w14:paraId="2CA15D9F" w14:textId="77777777" w:rsidR="00863EA2" w:rsidRDefault="00863EA2" w:rsidP="00863EA2"/>
    <w:p w14:paraId="45917088" w14:textId="77777777" w:rsidR="00863EA2" w:rsidRDefault="00863EA2" w:rsidP="00863EA2">
      <w:r>
        <w:t xml:space="preserve">3.1.3 </w:t>
      </w:r>
      <w:r>
        <w:rPr>
          <w:rFonts w:hint="eastAsia"/>
        </w:rPr>
        <w:t>Вселенные</w:t>
      </w:r>
      <w:r>
        <w:t xml:space="preserve"> </w:t>
      </w:r>
      <w:r>
        <w:rPr>
          <w:rFonts w:hint="eastAsia"/>
        </w:rPr>
        <w:t>возможностей</w:t>
      </w:r>
    </w:p>
    <w:p w14:paraId="7796EE17" w14:textId="77777777" w:rsidR="00863EA2" w:rsidRDefault="00863EA2" w:rsidP="00863EA2"/>
    <w:p w14:paraId="7438DCA4" w14:textId="77777777" w:rsidR="00863EA2" w:rsidRDefault="00863EA2" w:rsidP="00863EA2">
      <w:r>
        <w:t xml:space="preserve">3.1.4 </w:t>
      </w:r>
      <w:r>
        <w:rPr>
          <w:rFonts w:hint="eastAsia"/>
        </w:rPr>
        <w:t>Машинный</w:t>
      </w:r>
      <w:r>
        <w:t xml:space="preserve"> </w:t>
      </w:r>
      <w:r>
        <w:rPr>
          <w:rFonts w:hint="eastAsia"/>
        </w:rPr>
        <w:t>тип</w:t>
      </w:r>
    </w:p>
    <w:p w14:paraId="44757C2F" w14:textId="77777777" w:rsidR="00863EA2" w:rsidRDefault="00863EA2" w:rsidP="00863EA2"/>
    <w:p w14:paraId="6A29F39C" w14:textId="77777777" w:rsidR="00863EA2" w:rsidRDefault="00863EA2" w:rsidP="00863EA2">
      <w:r>
        <w:t xml:space="preserve">3.1.5 </w:t>
      </w:r>
      <w:r>
        <w:rPr>
          <w:rFonts w:hint="eastAsia"/>
        </w:rPr>
        <w:t>Пересечения</w:t>
      </w:r>
      <w:r>
        <w:t xml:space="preserve"> </w:t>
      </w:r>
      <w:r>
        <w:rPr>
          <w:rFonts w:hint="eastAsia"/>
        </w:rPr>
        <w:t>семиотических</w:t>
      </w:r>
      <w:r>
        <w:t xml:space="preserve"> </w:t>
      </w:r>
      <w:r>
        <w:rPr>
          <w:rFonts w:hint="eastAsia"/>
        </w:rPr>
        <w:t>тензоров</w:t>
      </w:r>
    </w:p>
    <w:p w14:paraId="66738E06" w14:textId="77777777" w:rsidR="00863EA2" w:rsidRDefault="00863EA2" w:rsidP="00863EA2"/>
    <w:p w14:paraId="7A1C5AA9" w14:textId="77777777" w:rsidR="00863EA2" w:rsidRDefault="00863EA2" w:rsidP="00863EA2">
      <w:r>
        <w:t xml:space="preserve">3.1.6 </w:t>
      </w:r>
      <w:r>
        <w:rPr>
          <w:rFonts w:hint="eastAsia"/>
        </w:rPr>
        <w:t>Коммуникационные</w:t>
      </w:r>
      <w:r>
        <w:t xml:space="preserve"> </w:t>
      </w:r>
      <w:r>
        <w:rPr>
          <w:rFonts w:hint="eastAsia"/>
        </w:rPr>
        <w:t>познавательные</w:t>
      </w:r>
      <w:r>
        <w:t xml:space="preserve"> </w:t>
      </w:r>
      <w:r>
        <w:rPr>
          <w:rFonts w:hint="eastAsia"/>
        </w:rPr>
        <w:t>траектории</w:t>
      </w:r>
    </w:p>
    <w:p w14:paraId="2CCF0779" w14:textId="77777777" w:rsidR="00863EA2" w:rsidRDefault="00863EA2" w:rsidP="00863EA2"/>
    <w:p w14:paraId="1D5E6D06" w14:textId="77777777" w:rsidR="00863EA2" w:rsidRDefault="00863EA2" w:rsidP="00863EA2">
      <w:r>
        <w:t xml:space="preserve">3.1.7 </w:t>
      </w:r>
      <w:r>
        <w:rPr>
          <w:rFonts w:hint="eastAsia"/>
        </w:rPr>
        <w:t>Обобщение</w:t>
      </w:r>
      <w:r>
        <w:t xml:space="preserve"> </w:t>
      </w:r>
      <w:r>
        <w:rPr>
          <w:rFonts w:hint="eastAsia"/>
        </w:rPr>
        <w:t>полученных</w:t>
      </w:r>
      <w:r>
        <w:t xml:space="preserve"> </w:t>
      </w:r>
      <w:r>
        <w:rPr>
          <w:rFonts w:hint="eastAsia"/>
        </w:rPr>
        <w:t>результатов</w:t>
      </w:r>
    </w:p>
    <w:p w14:paraId="4A893E45" w14:textId="77777777" w:rsidR="00863EA2" w:rsidRDefault="00863EA2" w:rsidP="00863EA2"/>
    <w:p w14:paraId="0E26B4A9" w14:textId="77777777" w:rsidR="00863EA2" w:rsidRDefault="00863EA2" w:rsidP="00863EA2">
      <w:r>
        <w:t xml:space="preserve">3.2 </w:t>
      </w:r>
      <w:r>
        <w:rPr>
          <w:rFonts w:hint="eastAsia"/>
        </w:rPr>
        <w:t>Анализ</w:t>
      </w:r>
      <w:r>
        <w:t xml:space="preserve"> </w:t>
      </w:r>
      <w:r>
        <w:rPr>
          <w:rFonts w:hint="eastAsia"/>
        </w:rPr>
        <w:t>раздела</w:t>
      </w:r>
      <w:r>
        <w:t xml:space="preserve"> </w:t>
      </w:r>
      <w:r>
        <w:rPr>
          <w:rFonts w:hint="eastAsia"/>
        </w:rPr>
        <w:t>«</w:t>
      </w:r>
      <w:r>
        <w:rPr>
          <w:rFonts w:hint="eastAsia"/>
        </w:rPr>
        <w:t>Журнал</w:t>
      </w:r>
      <w:r>
        <w:rPr>
          <w:rFonts w:hint="eastAsia"/>
        </w:rPr>
        <w:t>»</w:t>
      </w:r>
      <w:r>
        <w:t xml:space="preserve"> </w:t>
      </w:r>
      <w:r>
        <w:rPr>
          <w:rFonts w:hint="eastAsia"/>
        </w:rPr>
        <w:t>сайта</w:t>
      </w:r>
      <w:r>
        <w:t xml:space="preserve"> </w:t>
      </w:r>
      <w:r>
        <w:rPr>
          <w:rFonts w:hint="eastAsia"/>
        </w:rPr>
        <w:t>«</w:t>
      </w:r>
      <w:r>
        <w:rPr>
          <w:rFonts w:hint="eastAsia"/>
        </w:rPr>
        <w:t>Арзамас</w:t>
      </w:r>
      <w:r>
        <w:rPr>
          <w:rFonts w:hint="eastAsia"/>
        </w:rPr>
        <w:t>»</w:t>
      </w:r>
    </w:p>
    <w:p w14:paraId="7DED77D4" w14:textId="77777777" w:rsidR="00863EA2" w:rsidRDefault="00863EA2" w:rsidP="00863EA2"/>
    <w:p w14:paraId="1A1B0850" w14:textId="77777777" w:rsidR="00863EA2" w:rsidRDefault="00863EA2" w:rsidP="00863EA2">
      <w:r>
        <w:t xml:space="preserve">3.2.1 </w:t>
      </w:r>
      <w:r>
        <w:rPr>
          <w:rFonts w:hint="eastAsia"/>
        </w:rPr>
        <w:t>Потоки</w:t>
      </w:r>
    </w:p>
    <w:p w14:paraId="1A1AA820" w14:textId="77777777" w:rsidR="00863EA2" w:rsidRDefault="00863EA2" w:rsidP="00863EA2"/>
    <w:p w14:paraId="0BB09CE9" w14:textId="77777777" w:rsidR="00863EA2" w:rsidRDefault="00863EA2" w:rsidP="00863EA2">
      <w:r>
        <w:t xml:space="preserve">3.2.2 </w:t>
      </w:r>
      <w:r>
        <w:rPr>
          <w:rFonts w:hint="eastAsia"/>
        </w:rPr>
        <w:t>Территории</w:t>
      </w:r>
    </w:p>
    <w:p w14:paraId="11803C7D" w14:textId="77777777" w:rsidR="00863EA2" w:rsidRDefault="00863EA2" w:rsidP="00863EA2"/>
    <w:p w14:paraId="7F9D3078" w14:textId="77777777" w:rsidR="00863EA2" w:rsidRDefault="00863EA2" w:rsidP="00863EA2">
      <w:r>
        <w:t xml:space="preserve">3.2.3 </w:t>
      </w:r>
      <w:r>
        <w:rPr>
          <w:rFonts w:hint="eastAsia"/>
        </w:rPr>
        <w:t>Вселенные</w:t>
      </w:r>
      <w:r>
        <w:t xml:space="preserve"> </w:t>
      </w:r>
      <w:r>
        <w:rPr>
          <w:rFonts w:hint="eastAsia"/>
        </w:rPr>
        <w:t>возможностей</w:t>
      </w:r>
    </w:p>
    <w:p w14:paraId="4C595A1D" w14:textId="77777777" w:rsidR="00863EA2" w:rsidRDefault="00863EA2" w:rsidP="00863EA2"/>
    <w:p w14:paraId="1AE2E161" w14:textId="77777777" w:rsidR="00863EA2" w:rsidRDefault="00863EA2" w:rsidP="00863EA2">
      <w:r>
        <w:t xml:space="preserve">3.2.4 </w:t>
      </w:r>
      <w:r>
        <w:rPr>
          <w:rFonts w:hint="eastAsia"/>
        </w:rPr>
        <w:t>Машинный</w:t>
      </w:r>
      <w:r>
        <w:t xml:space="preserve"> </w:t>
      </w:r>
      <w:r>
        <w:rPr>
          <w:rFonts w:hint="eastAsia"/>
        </w:rPr>
        <w:t>тип</w:t>
      </w:r>
    </w:p>
    <w:p w14:paraId="0CED0DB9" w14:textId="77777777" w:rsidR="00863EA2" w:rsidRDefault="00863EA2" w:rsidP="00863EA2"/>
    <w:p w14:paraId="7D34309E" w14:textId="77777777" w:rsidR="00863EA2" w:rsidRDefault="00863EA2" w:rsidP="00863EA2">
      <w:r>
        <w:t xml:space="preserve">3.2.5 </w:t>
      </w:r>
      <w:r>
        <w:rPr>
          <w:rFonts w:hint="eastAsia"/>
        </w:rPr>
        <w:t>Пересечения</w:t>
      </w:r>
      <w:r>
        <w:t xml:space="preserve"> </w:t>
      </w:r>
      <w:r>
        <w:rPr>
          <w:rFonts w:hint="eastAsia"/>
        </w:rPr>
        <w:t>семиотических</w:t>
      </w:r>
      <w:r>
        <w:t xml:space="preserve"> </w:t>
      </w:r>
      <w:r>
        <w:rPr>
          <w:rFonts w:hint="eastAsia"/>
        </w:rPr>
        <w:t>тензоров</w:t>
      </w:r>
    </w:p>
    <w:p w14:paraId="563A295D" w14:textId="77777777" w:rsidR="00863EA2" w:rsidRDefault="00863EA2" w:rsidP="00863EA2"/>
    <w:p w14:paraId="1051BA51" w14:textId="77777777" w:rsidR="00863EA2" w:rsidRDefault="00863EA2" w:rsidP="00863EA2">
      <w:r>
        <w:t xml:space="preserve">3.2.6 </w:t>
      </w:r>
      <w:r>
        <w:rPr>
          <w:rFonts w:hint="eastAsia"/>
        </w:rPr>
        <w:t>Коммуникационные</w:t>
      </w:r>
      <w:r>
        <w:t xml:space="preserve"> </w:t>
      </w:r>
      <w:r>
        <w:rPr>
          <w:rFonts w:hint="eastAsia"/>
        </w:rPr>
        <w:t>познавательные</w:t>
      </w:r>
      <w:r>
        <w:t xml:space="preserve"> </w:t>
      </w:r>
      <w:r>
        <w:rPr>
          <w:rFonts w:hint="eastAsia"/>
        </w:rPr>
        <w:t>траектории</w:t>
      </w:r>
    </w:p>
    <w:p w14:paraId="2A656DA0" w14:textId="77777777" w:rsidR="00863EA2" w:rsidRDefault="00863EA2" w:rsidP="00863EA2"/>
    <w:p w14:paraId="102B4F72" w14:textId="77777777" w:rsidR="00863EA2" w:rsidRDefault="00863EA2" w:rsidP="00863EA2">
      <w:r>
        <w:t xml:space="preserve">3.3.7 </w:t>
      </w:r>
      <w:r>
        <w:rPr>
          <w:rFonts w:hint="eastAsia"/>
        </w:rPr>
        <w:t>Обобщение</w:t>
      </w:r>
      <w:r>
        <w:t xml:space="preserve"> </w:t>
      </w:r>
      <w:r>
        <w:rPr>
          <w:rFonts w:hint="eastAsia"/>
        </w:rPr>
        <w:t>полученных</w:t>
      </w:r>
      <w:r>
        <w:t xml:space="preserve"> </w:t>
      </w:r>
      <w:r>
        <w:rPr>
          <w:rFonts w:hint="eastAsia"/>
        </w:rPr>
        <w:t>результатов</w:t>
      </w:r>
    </w:p>
    <w:p w14:paraId="6893845B" w14:textId="77777777" w:rsidR="00863EA2" w:rsidRDefault="00863EA2" w:rsidP="00863EA2"/>
    <w:p w14:paraId="7E497CE2" w14:textId="77777777" w:rsidR="00863EA2" w:rsidRDefault="00863EA2" w:rsidP="00863EA2">
      <w:r>
        <w:rPr>
          <w:rFonts w:hint="eastAsia"/>
        </w:rPr>
        <w:t>Выводы</w:t>
      </w:r>
      <w:r>
        <w:t xml:space="preserve"> </w:t>
      </w:r>
      <w:r>
        <w:rPr>
          <w:rFonts w:hint="eastAsia"/>
        </w:rPr>
        <w:t>по</w:t>
      </w:r>
      <w:r>
        <w:t xml:space="preserve"> </w:t>
      </w:r>
      <w:r>
        <w:rPr>
          <w:rFonts w:hint="eastAsia"/>
        </w:rPr>
        <w:t>главе</w:t>
      </w:r>
    </w:p>
    <w:p w14:paraId="6448E488" w14:textId="77777777" w:rsidR="00863EA2" w:rsidRDefault="00863EA2" w:rsidP="00863EA2"/>
    <w:p w14:paraId="5B742E1D" w14:textId="77777777" w:rsidR="00863EA2" w:rsidRDefault="00863EA2" w:rsidP="00863EA2">
      <w:r>
        <w:rPr>
          <w:rFonts w:hint="eastAsia"/>
        </w:rPr>
        <w:t>ГЛАВА</w:t>
      </w:r>
      <w:r>
        <w:t xml:space="preserve"> 4. </w:t>
      </w:r>
      <w:r>
        <w:rPr>
          <w:rFonts w:hint="eastAsia"/>
        </w:rPr>
        <w:t>КЛАССИФИКАЦИЯ</w:t>
      </w:r>
      <w:r>
        <w:t xml:space="preserve"> </w:t>
      </w:r>
      <w:r>
        <w:rPr>
          <w:rFonts w:hint="eastAsia"/>
        </w:rPr>
        <w:t>МЕДИАЭСТЕТИЧЕСКИХ</w:t>
      </w:r>
      <w:r>
        <w:t xml:space="preserve"> </w:t>
      </w:r>
      <w:r>
        <w:rPr>
          <w:rFonts w:hint="eastAsia"/>
        </w:rPr>
        <w:t>ФУНКЦИЙ</w:t>
      </w:r>
    </w:p>
    <w:p w14:paraId="131A0048" w14:textId="77777777" w:rsidR="00863EA2" w:rsidRDefault="00863EA2" w:rsidP="00863EA2"/>
    <w:p w14:paraId="6789734A" w14:textId="77777777" w:rsidR="00863EA2" w:rsidRDefault="00863EA2" w:rsidP="00863EA2">
      <w:r>
        <w:rPr>
          <w:rFonts w:hint="eastAsia"/>
        </w:rPr>
        <w:t>ИНТЕРФЕЙСА</w:t>
      </w:r>
    </w:p>
    <w:p w14:paraId="1F18D35F" w14:textId="77777777" w:rsidR="00863EA2" w:rsidRDefault="00863EA2" w:rsidP="00863EA2"/>
    <w:p w14:paraId="1671B629" w14:textId="77777777" w:rsidR="00863EA2" w:rsidRDefault="00863EA2" w:rsidP="00863EA2">
      <w:r>
        <w:t xml:space="preserve">4.1 </w:t>
      </w:r>
      <w:r>
        <w:rPr>
          <w:rFonts w:hint="eastAsia"/>
        </w:rPr>
        <w:t>Сравнительный</w:t>
      </w:r>
      <w:r>
        <w:t xml:space="preserve"> </w:t>
      </w:r>
      <w:r>
        <w:rPr>
          <w:rFonts w:hint="eastAsia"/>
        </w:rPr>
        <w:t>анализ</w:t>
      </w:r>
      <w:r>
        <w:t xml:space="preserve"> </w:t>
      </w:r>
      <w:r>
        <w:rPr>
          <w:rFonts w:hint="eastAsia"/>
        </w:rPr>
        <w:t>интерфейсов</w:t>
      </w:r>
      <w:r>
        <w:t xml:space="preserve"> </w:t>
      </w:r>
      <w:r>
        <w:rPr>
          <w:rFonts w:hint="eastAsia"/>
        </w:rPr>
        <w:t>сайтов</w:t>
      </w:r>
      <w:r>
        <w:t xml:space="preserve"> </w:t>
      </w:r>
      <w:r>
        <w:rPr>
          <w:rFonts w:hint="eastAsia"/>
        </w:rPr>
        <w:t>«</w:t>
      </w:r>
      <w:r>
        <w:rPr>
          <w:rFonts w:hint="eastAsia"/>
        </w:rPr>
        <w:t>Полка</w:t>
      </w:r>
      <w:r>
        <w:rPr>
          <w:rFonts w:hint="eastAsia"/>
        </w:rPr>
        <w:t>»</w:t>
      </w:r>
      <w:r>
        <w:t xml:space="preserve"> </w:t>
      </w:r>
      <w:r>
        <w:rPr>
          <w:rFonts w:hint="eastAsia"/>
        </w:rPr>
        <w:t>и</w:t>
      </w:r>
      <w:r>
        <w:t xml:space="preserve"> </w:t>
      </w:r>
      <w:r>
        <w:rPr>
          <w:rFonts w:hint="eastAsia"/>
        </w:rPr>
        <w:t>«</w:t>
      </w:r>
      <w:r>
        <w:rPr>
          <w:rFonts w:hint="eastAsia"/>
        </w:rPr>
        <w:t>Арзамас</w:t>
      </w:r>
      <w:r>
        <w:rPr>
          <w:rFonts w:hint="eastAsia"/>
        </w:rPr>
        <w:t>»</w:t>
      </w:r>
    </w:p>
    <w:p w14:paraId="236603C9" w14:textId="77777777" w:rsidR="00863EA2" w:rsidRDefault="00863EA2" w:rsidP="00863EA2"/>
    <w:p w14:paraId="1BABF509" w14:textId="77777777" w:rsidR="00863EA2" w:rsidRDefault="00863EA2" w:rsidP="00863EA2">
      <w:r>
        <w:t xml:space="preserve">4.2 </w:t>
      </w:r>
      <w:r>
        <w:rPr>
          <w:rFonts w:hint="eastAsia"/>
        </w:rPr>
        <w:t>Иерархическая</w:t>
      </w:r>
      <w:r>
        <w:t xml:space="preserve"> </w:t>
      </w:r>
      <w:r>
        <w:rPr>
          <w:rFonts w:hint="eastAsia"/>
        </w:rPr>
        <w:t>функция</w:t>
      </w:r>
    </w:p>
    <w:p w14:paraId="2EE42AE5" w14:textId="77777777" w:rsidR="00863EA2" w:rsidRDefault="00863EA2" w:rsidP="00863EA2"/>
    <w:p w14:paraId="024E57C1" w14:textId="77777777" w:rsidR="00863EA2" w:rsidRDefault="00863EA2" w:rsidP="00863EA2">
      <w:r>
        <w:t xml:space="preserve">4.3 </w:t>
      </w:r>
      <w:r>
        <w:rPr>
          <w:rFonts w:hint="eastAsia"/>
        </w:rPr>
        <w:t>Интерактивная</w:t>
      </w:r>
      <w:r>
        <w:t xml:space="preserve"> </w:t>
      </w:r>
      <w:r>
        <w:rPr>
          <w:rFonts w:hint="eastAsia"/>
        </w:rPr>
        <w:t>функция</w:t>
      </w:r>
    </w:p>
    <w:p w14:paraId="1289424F" w14:textId="77777777" w:rsidR="00863EA2" w:rsidRDefault="00863EA2" w:rsidP="00863EA2"/>
    <w:p w14:paraId="36C19736" w14:textId="77777777" w:rsidR="00863EA2" w:rsidRDefault="00863EA2" w:rsidP="00863EA2">
      <w:r>
        <w:lastRenderedPageBreak/>
        <w:t xml:space="preserve">4.4 </w:t>
      </w:r>
      <w:r>
        <w:rPr>
          <w:rFonts w:hint="eastAsia"/>
        </w:rPr>
        <w:t>Регистровая</w:t>
      </w:r>
      <w:r>
        <w:t xml:space="preserve"> </w:t>
      </w:r>
      <w:r>
        <w:rPr>
          <w:rFonts w:hint="eastAsia"/>
        </w:rPr>
        <w:t>функция</w:t>
      </w:r>
    </w:p>
    <w:p w14:paraId="3BD2BA2D" w14:textId="77777777" w:rsidR="00863EA2" w:rsidRDefault="00863EA2" w:rsidP="00863EA2"/>
    <w:p w14:paraId="1E3D15BC" w14:textId="77777777" w:rsidR="00863EA2" w:rsidRDefault="00863EA2" w:rsidP="00863EA2">
      <w:r>
        <w:t xml:space="preserve">4.5 </w:t>
      </w:r>
      <w:r>
        <w:rPr>
          <w:rFonts w:hint="eastAsia"/>
        </w:rPr>
        <w:t>Референтная</w:t>
      </w:r>
      <w:r>
        <w:t xml:space="preserve"> </w:t>
      </w:r>
      <w:r>
        <w:rPr>
          <w:rFonts w:hint="eastAsia"/>
        </w:rPr>
        <w:t>функция</w:t>
      </w:r>
    </w:p>
    <w:p w14:paraId="2877886B" w14:textId="77777777" w:rsidR="00863EA2" w:rsidRDefault="00863EA2" w:rsidP="00863EA2"/>
    <w:p w14:paraId="0CB9306A" w14:textId="77777777" w:rsidR="00863EA2" w:rsidRDefault="00863EA2" w:rsidP="00863EA2">
      <w:r>
        <w:t xml:space="preserve">4.6 </w:t>
      </w:r>
      <w:r>
        <w:rPr>
          <w:rFonts w:hint="eastAsia"/>
        </w:rPr>
        <w:t>Контекстообразующая</w:t>
      </w:r>
      <w:r>
        <w:t xml:space="preserve"> </w:t>
      </w:r>
      <w:r>
        <w:rPr>
          <w:rFonts w:hint="eastAsia"/>
        </w:rPr>
        <w:t>функция</w:t>
      </w:r>
      <w:r>
        <w:t xml:space="preserve"> 134 </w:t>
      </w:r>
      <w:r>
        <w:rPr>
          <w:rFonts w:hint="eastAsia"/>
        </w:rPr>
        <w:t>Выводы</w:t>
      </w:r>
      <w:r>
        <w:t xml:space="preserve"> </w:t>
      </w:r>
      <w:r>
        <w:rPr>
          <w:rFonts w:hint="eastAsia"/>
        </w:rPr>
        <w:t>по</w:t>
      </w:r>
      <w:r>
        <w:t xml:space="preserve"> </w:t>
      </w:r>
      <w:r>
        <w:rPr>
          <w:rFonts w:hint="eastAsia"/>
        </w:rPr>
        <w:t>главе</w:t>
      </w:r>
    </w:p>
    <w:p w14:paraId="3783072F" w14:textId="77777777" w:rsidR="00863EA2" w:rsidRDefault="00863EA2" w:rsidP="00863EA2"/>
    <w:p w14:paraId="38B76426" w14:textId="77777777" w:rsidR="00863EA2" w:rsidRDefault="00863EA2" w:rsidP="00863EA2">
      <w:r>
        <w:rPr>
          <w:rFonts w:hint="eastAsia"/>
        </w:rPr>
        <w:t>ЗАКЛЮЧЕНИЕ</w:t>
      </w:r>
    </w:p>
    <w:p w14:paraId="6E89E9FB" w14:textId="77777777" w:rsidR="00863EA2" w:rsidRDefault="00863EA2" w:rsidP="00863EA2"/>
    <w:p w14:paraId="3BE23CC4" w14:textId="77777777" w:rsidR="00863EA2" w:rsidRDefault="00863EA2" w:rsidP="00863EA2">
      <w:r>
        <w:rPr>
          <w:rFonts w:hint="eastAsia"/>
        </w:rPr>
        <w:t>СПИСОК</w:t>
      </w:r>
      <w:r>
        <w:t xml:space="preserve"> </w:t>
      </w:r>
      <w:r>
        <w:rPr>
          <w:rFonts w:hint="eastAsia"/>
        </w:rPr>
        <w:t>ЛИТЕРАТУРЫ</w:t>
      </w:r>
    </w:p>
    <w:p w14:paraId="71420B55" w14:textId="77777777" w:rsidR="00863EA2" w:rsidRDefault="00863EA2" w:rsidP="00863EA2"/>
    <w:p w14:paraId="17E9C67C" w14:textId="0DB9BDCF" w:rsidR="00863EA2" w:rsidRPr="00863EA2" w:rsidRDefault="00863EA2" w:rsidP="00863EA2">
      <w:r>
        <w:rPr>
          <w:rFonts w:hint="eastAsia"/>
        </w:rPr>
        <w:t>ПРИЛОЖЕНИЯ</w:t>
      </w:r>
    </w:p>
    <w:sectPr w:rsidR="00863EA2" w:rsidRPr="00863EA2" w:rsidSect="00451B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D621" w14:textId="77777777" w:rsidR="00451B90" w:rsidRDefault="00451B90">
      <w:pPr>
        <w:spacing w:after="0" w:line="240" w:lineRule="auto"/>
      </w:pPr>
      <w:r>
        <w:separator/>
      </w:r>
    </w:p>
  </w:endnote>
  <w:endnote w:type="continuationSeparator" w:id="0">
    <w:p w14:paraId="333B61D7" w14:textId="77777777" w:rsidR="00451B90" w:rsidRDefault="0045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4D91" w14:textId="77777777" w:rsidR="00451B90" w:rsidRDefault="00451B90"/>
    <w:p w14:paraId="6B96A869" w14:textId="77777777" w:rsidR="00451B90" w:rsidRDefault="00451B90"/>
    <w:p w14:paraId="0DC7C45A" w14:textId="77777777" w:rsidR="00451B90" w:rsidRDefault="00451B90"/>
    <w:p w14:paraId="43C45C14" w14:textId="77777777" w:rsidR="00451B90" w:rsidRDefault="00451B90"/>
    <w:p w14:paraId="5F0D4B9F" w14:textId="77777777" w:rsidR="00451B90" w:rsidRDefault="00451B90"/>
    <w:p w14:paraId="1C1B033B" w14:textId="77777777" w:rsidR="00451B90" w:rsidRDefault="00451B90"/>
    <w:p w14:paraId="5357BA8F" w14:textId="77777777" w:rsidR="00451B90" w:rsidRDefault="00451B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EED7D" wp14:editId="459993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37C7" w14:textId="77777777" w:rsidR="00451B90" w:rsidRDefault="00451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EED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5337C7" w14:textId="77777777" w:rsidR="00451B90" w:rsidRDefault="00451B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9CEEC4" w14:textId="77777777" w:rsidR="00451B90" w:rsidRDefault="00451B90"/>
    <w:p w14:paraId="0A80C7D9" w14:textId="77777777" w:rsidR="00451B90" w:rsidRDefault="00451B90"/>
    <w:p w14:paraId="097F7FDD" w14:textId="77777777" w:rsidR="00451B90" w:rsidRDefault="00451B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ACC72" wp14:editId="121203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C28C" w14:textId="77777777" w:rsidR="00451B90" w:rsidRDefault="00451B90"/>
                          <w:p w14:paraId="3C8F470E" w14:textId="77777777" w:rsidR="00451B90" w:rsidRDefault="00451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ACC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17C28C" w14:textId="77777777" w:rsidR="00451B90" w:rsidRDefault="00451B90"/>
                    <w:p w14:paraId="3C8F470E" w14:textId="77777777" w:rsidR="00451B90" w:rsidRDefault="00451B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90551" w14:textId="77777777" w:rsidR="00451B90" w:rsidRDefault="00451B90"/>
    <w:p w14:paraId="212DF1EF" w14:textId="77777777" w:rsidR="00451B90" w:rsidRDefault="00451B90">
      <w:pPr>
        <w:rPr>
          <w:sz w:val="2"/>
          <w:szCs w:val="2"/>
        </w:rPr>
      </w:pPr>
    </w:p>
    <w:p w14:paraId="7AA71AE3" w14:textId="77777777" w:rsidR="00451B90" w:rsidRDefault="00451B90"/>
    <w:p w14:paraId="77BF7816" w14:textId="77777777" w:rsidR="00451B90" w:rsidRDefault="00451B90">
      <w:pPr>
        <w:spacing w:after="0" w:line="240" w:lineRule="auto"/>
      </w:pPr>
    </w:p>
  </w:footnote>
  <w:footnote w:type="continuationSeparator" w:id="0">
    <w:p w14:paraId="12BF2F10" w14:textId="77777777" w:rsidR="00451B90" w:rsidRDefault="0045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B90"/>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37577</TotalTime>
  <Pages>4</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5132</cp:revision>
  <cp:lastPrinted>2009-02-06T05:36:00Z</cp:lastPrinted>
  <dcterms:created xsi:type="dcterms:W3CDTF">2024-01-07T13:43:00Z</dcterms:created>
  <dcterms:modified xsi:type="dcterms:W3CDTF">2024-03-07T16:20:00Z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