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C18D"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Синев</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Артем</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Юрьевич</w:t>
      </w:r>
      <w:r w:rsidRPr="00064789">
        <w:rPr>
          <w:rFonts w:ascii="Helvetica" w:hAnsi="Helvetica" w:cs="Helvetica"/>
          <w:b/>
          <w:bCs/>
          <w:color w:val="222222"/>
          <w:sz w:val="21"/>
          <w:szCs w:val="21"/>
        </w:rPr>
        <w:t>.</w:t>
      </w:r>
    </w:p>
    <w:p w14:paraId="6DC61EBA"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Морфологические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основы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системы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Alona : Anomopoda, Crustacea : </w:t>
      </w:r>
      <w:r w:rsidRPr="00064789">
        <w:rPr>
          <w:rFonts w:ascii="Helvetica" w:hAnsi="Helvetica" w:cs="Helvetica" w:hint="eastAsia"/>
          <w:b/>
          <w:bCs/>
          <w:color w:val="222222"/>
          <w:sz w:val="21"/>
          <w:szCs w:val="21"/>
        </w:rPr>
        <w:t>диссертация</w:t>
      </w:r>
      <w:r w:rsidRPr="00064789">
        <w:rPr>
          <w:rFonts w:ascii="Helvetica" w:hAnsi="Helvetica" w:cs="Helvetica"/>
          <w:b/>
          <w:bCs/>
          <w:color w:val="222222"/>
          <w:sz w:val="21"/>
          <w:szCs w:val="21"/>
        </w:rPr>
        <w:t xml:space="preserve"> ... </w:t>
      </w:r>
      <w:r w:rsidRPr="00064789">
        <w:rPr>
          <w:rFonts w:ascii="Helvetica" w:hAnsi="Helvetica" w:cs="Helvetica" w:hint="eastAsia"/>
          <w:b/>
          <w:bCs/>
          <w:color w:val="222222"/>
          <w:sz w:val="21"/>
          <w:szCs w:val="21"/>
        </w:rPr>
        <w:t>кандидата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биологических</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наук</w:t>
      </w:r>
      <w:r w:rsidRPr="00064789">
        <w:rPr>
          <w:rFonts w:ascii="Helvetica" w:hAnsi="Helvetica" w:cs="Helvetica"/>
          <w:b/>
          <w:bCs/>
          <w:color w:val="222222"/>
          <w:sz w:val="21"/>
          <w:szCs w:val="21"/>
        </w:rPr>
        <w:t xml:space="preserve"> : 03.00.08. - </w:t>
      </w:r>
      <w:r w:rsidRPr="00064789">
        <w:rPr>
          <w:rFonts w:ascii="Helvetica" w:hAnsi="Helvetica" w:cs="Helvetica" w:hint="eastAsia"/>
          <w:b/>
          <w:bCs/>
          <w:color w:val="222222"/>
          <w:sz w:val="21"/>
          <w:szCs w:val="21"/>
        </w:rPr>
        <w:t>Москва</w:t>
      </w:r>
      <w:r w:rsidRPr="00064789">
        <w:rPr>
          <w:rFonts w:ascii="Helvetica" w:hAnsi="Helvetica" w:cs="Helvetica"/>
          <w:b/>
          <w:bCs/>
          <w:color w:val="222222"/>
          <w:sz w:val="21"/>
          <w:szCs w:val="21"/>
        </w:rPr>
        <w:t xml:space="preserve">, 1999. - 310 </w:t>
      </w:r>
      <w:r w:rsidRPr="00064789">
        <w:rPr>
          <w:rFonts w:ascii="Helvetica" w:hAnsi="Helvetica" w:cs="Helvetica" w:hint="eastAsia"/>
          <w:b/>
          <w:bCs/>
          <w:color w:val="222222"/>
          <w:sz w:val="21"/>
          <w:szCs w:val="21"/>
        </w:rPr>
        <w:t>с</w:t>
      </w:r>
      <w:r w:rsidRPr="00064789">
        <w:rPr>
          <w:rFonts w:ascii="Helvetica" w:hAnsi="Helvetica" w:cs="Helvetica"/>
          <w:b/>
          <w:bCs/>
          <w:color w:val="222222"/>
          <w:sz w:val="21"/>
          <w:szCs w:val="21"/>
        </w:rPr>
        <w:t xml:space="preserve">. : </w:t>
      </w:r>
      <w:r w:rsidRPr="00064789">
        <w:rPr>
          <w:rFonts w:ascii="Helvetica" w:hAnsi="Helvetica" w:cs="Helvetica" w:hint="eastAsia"/>
          <w:b/>
          <w:bCs/>
          <w:color w:val="222222"/>
          <w:sz w:val="21"/>
          <w:szCs w:val="21"/>
        </w:rPr>
        <w:t>ил</w:t>
      </w:r>
      <w:r w:rsidRPr="00064789">
        <w:rPr>
          <w:rFonts w:ascii="Helvetica" w:hAnsi="Helvetica" w:cs="Helvetica"/>
          <w:b/>
          <w:bCs/>
          <w:color w:val="222222"/>
          <w:sz w:val="21"/>
          <w:szCs w:val="21"/>
        </w:rPr>
        <w:t>.</w:t>
      </w:r>
    </w:p>
    <w:p w14:paraId="6495C3F9"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больше</w:t>
      </w:r>
    </w:p>
    <w:p w14:paraId="608C11C7"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Цитаты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из</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текста</w:t>
      </w:r>
      <w:r w:rsidRPr="00064789">
        <w:rPr>
          <w:rFonts w:ascii="Helvetica" w:hAnsi="Helvetica" w:cs="Helvetica"/>
          <w:b/>
          <w:bCs/>
          <w:color w:val="222222"/>
          <w:sz w:val="21"/>
          <w:szCs w:val="21"/>
        </w:rPr>
        <w:t>:</w:t>
      </w:r>
    </w:p>
    <w:p w14:paraId="7892F5D4"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стр</w:t>
      </w:r>
      <w:r w:rsidRPr="00064789">
        <w:rPr>
          <w:rFonts w:ascii="Helvetica" w:hAnsi="Helvetica" w:cs="Helvetica"/>
          <w:b/>
          <w:bCs/>
          <w:color w:val="222222"/>
          <w:sz w:val="21"/>
          <w:szCs w:val="21"/>
        </w:rPr>
        <w:t>. 1</w:t>
      </w:r>
    </w:p>
    <w:p w14:paraId="38EDAD7E"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правах</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рукописи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СИНЕВ</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Артём</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Юрьевич</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Морфологические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основы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системы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Alona (Crustacea, Anomopoda). 03.00.08 </w:t>
      </w:r>
      <w:r w:rsidRPr="00064789">
        <w:rPr>
          <w:rFonts w:ascii="Helvetica" w:hAnsi="Helvetica" w:cs="Helvetica" w:hint="eastAsia"/>
          <w:b/>
          <w:bCs/>
          <w:color w:val="222222"/>
          <w:sz w:val="21"/>
          <w:szCs w:val="21"/>
        </w:rPr>
        <w:t>зоология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Диссертация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на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соискание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ученой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степени</w:t>
      </w:r>
    </w:p>
    <w:p w14:paraId="11258EC5"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стр</w:t>
      </w:r>
      <w:r w:rsidRPr="00064789">
        <w:rPr>
          <w:rFonts w:ascii="Helvetica" w:hAnsi="Helvetica" w:cs="Helvetica"/>
          <w:b/>
          <w:bCs/>
          <w:color w:val="222222"/>
          <w:sz w:val="21"/>
          <w:szCs w:val="21"/>
        </w:rPr>
        <w:t>. 1</w:t>
      </w:r>
    </w:p>
    <w:p w14:paraId="68E2E6CB"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ИЗВЕКОВА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Эвелина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Ивановна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Москва</w:t>
      </w:r>
      <w:r w:rsidRPr="00064789">
        <w:rPr>
          <w:rFonts w:ascii="Helvetica" w:hAnsi="Helvetica" w:cs="Helvetica"/>
          <w:b/>
          <w:bCs/>
          <w:color w:val="222222"/>
          <w:sz w:val="21"/>
          <w:szCs w:val="21"/>
        </w:rPr>
        <w:t xml:space="preserve">-1999 2 </w:t>
      </w:r>
      <w:r w:rsidRPr="00064789">
        <w:rPr>
          <w:rFonts w:ascii="Helvetica" w:hAnsi="Helvetica" w:cs="Helvetica" w:hint="eastAsia"/>
          <w:b/>
          <w:bCs/>
          <w:color w:val="222222"/>
          <w:sz w:val="21"/>
          <w:szCs w:val="21"/>
        </w:rPr>
        <w:t>Морфологические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основы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системы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A l o n a (Crust</w:t>
      </w:r>
      <w:r w:rsidRPr="00064789">
        <w:rPr>
          <w:rFonts w:ascii="Helvetica" w:hAnsi="Helvetica" w:cs="Helvetica" w:hint="eastAsia"/>
          <w:b/>
          <w:bCs/>
          <w:color w:val="222222"/>
          <w:sz w:val="21"/>
          <w:szCs w:val="21"/>
        </w:rPr>
        <w:t>á</w:t>
      </w:r>
      <w:r w:rsidRPr="00064789">
        <w:rPr>
          <w:rFonts w:ascii="Helvetica" w:hAnsi="Helvetica" w:cs="Helvetica"/>
          <w:b/>
          <w:bCs/>
          <w:color w:val="222222"/>
          <w:sz w:val="21"/>
          <w:szCs w:val="21"/>
        </w:rPr>
        <w:t xml:space="preserve">cea, Anomopoda). </w:t>
      </w:r>
      <w:r w:rsidRPr="00064789">
        <w:rPr>
          <w:rFonts w:ascii="Helvetica" w:hAnsi="Helvetica" w:cs="Helvetica" w:hint="eastAsia"/>
          <w:b/>
          <w:bCs/>
          <w:color w:val="222222"/>
          <w:sz w:val="21"/>
          <w:szCs w:val="21"/>
        </w:rPr>
        <w:t>Оглавление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Введение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Благодарности</w:t>
      </w:r>
      <w:r w:rsidRPr="00064789">
        <w:rPr>
          <w:rFonts w:ascii="Helvetica" w:hAnsi="Helvetica" w:cs="Helvetica"/>
          <w:b/>
          <w:bCs/>
          <w:color w:val="222222"/>
          <w:sz w:val="21"/>
          <w:szCs w:val="21"/>
        </w:rPr>
        <w:t xml:space="preserve"> 5. 7. </w:t>
      </w: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1. </w:t>
      </w:r>
      <w:r w:rsidRPr="00064789">
        <w:rPr>
          <w:rFonts w:ascii="Helvetica" w:hAnsi="Helvetica" w:cs="Helvetica" w:hint="eastAsia"/>
          <w:b/>
          <w:bCs/>
          <w:color w:val="222222"/>
          <w:sz w:val="21"/>
          <w:szCs w:val="21"/>
        </w:rPr>
        <w:t>Состояние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изучения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9. </w:t>
      </w: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2. </w:t>
      </w:r>
      <w:r w:rsidRPr="00064789">
        <w:rPr>
          <w:rFonts w:ascii="Helvetica" w:hAnsi="Helvetica" w:cs="Helvetica" w:hint="eastAsia"/>
          <w:b/>
          <w:bCs/>
          <w:color w:val="222222"/>
          <w:sz w:val="21"/>
          <w:szCs w:val="21"/>
        </w:rPr>
        <w:t>Материал</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методика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3.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 xml:space="preserve">. 3.1.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партеногенетической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самки</w:t>
      </w:r>
      <w:r w:rsidRPr="00064789">
        <w:rPr>
          <w:rFonts w:ascii="Helvetica" w:hAnsi="Helvetica" w:cs="Helvetica"/>
          <w:b/>
          <w:bCs/>
          <w:color w:val="222222"/>
          <w:sz w:val="21"/>
          <w:szCs w:val="21"/>
        </w:rPr>
        <w:t xml:space="preserve"> 3.2.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эфиппиальной</w:t>
      </w:r>
    </w:p>
    <w:p w14:paraId="63BCE1AB"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стр</w:t>
      </w:r>
      <w:r w:rsidRPr="00064789">
        <w:rPr>
          <w:rFonts w:ascii="Helvetica" w:hAnsi="Helvetica" w:cs="Helvetica"/>
          <w:b/>
          <w:bCs/>
          <w:color w:val="222222"/>
          <w:sz w:val="21"/>
          <w:szCs w:val="21"/>
        </w:rPr>
        <w:t>. 2</w:t>
      </w:r>
    </w:p>
    <w:p w14:paraId="602A5AD9"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постэмбриональное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развитие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самца</w:t>
      </w:r>
      <w:r w:rsidRPr="00064789">
        <w:rPr>
          <w:rFonts w:ascii="Helvetica" w:hAnsi="Helvetica" w:cs="Helvetica"/>
          <w:b/>
          <w:bCs/>
          <w:color w:val="222222"/>
          <w:sz w:val="21"/>
          <w:szCs w:val="21"/>
        </w:rPr>
        <w:t xml:space="preserve">. . 33. 41. 49. 50. 61. 65. 72. 75. 81. 90. 96. 102. 111. 118. 128. </w:t>
      </w:r>
      <w:r w:rsidRPr="00064789">
        <w:rPr>
          <w:rFonts w:ascii="Helvetica" w:hAnsi="Helvetica" w:cs="Helvetica" w:hint="eastAsia"/>
          <w:b/>
          <w:bCs/>
          <w:color w:val="222222"/>
          <w:sz w:val="21"/>
          <w:szCs w:val="21"/>
        </w:rPr>
        <w:t>Группа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видов</w:t>
      </w:r>
      <w:r w:rsidRPr="00064789">
        <w:rPr>
          <w:rFonts w:ascii="Helvetica" w:hAnsi="Helvetica" w:cs="Helvetica"/>
          <w:b/>
          <w:bCs/>
          <w:color w:val="222222"/>
          <w:sz w:val="21"/>
          <w:szCs w:val="21"/>
        </w:rPr>
        <w:t xml:space="preserve"> affin</w:t>
      </w:r>
      <w:r w:rsidRPr="00064789">
        <w:rPr>
          <w:rFonts w:ascii="Helvetica" w:hAnsi="Helvetica" w:cs="Helvetica" w:hint="eastAsia"/>
          <w:b/>
          <w:bCs/>
          <w:color w:val="222222"/>
          <w:sz w:val="21"/>
          <w:szCs w:val="21"/>
        </w:rPr>
        <w:t>í</w:t>
      </w:r>
      <w:r w:rsidRPr="00064789">
        <w:rPr>
          <w:rFonts w:ascii="Helvetica" w:hAnsi="Helvetica" w:cs="Helvetica"/>
          <w:b/>
          <w:bCs/>
          <w:color w:val="222222"/>
          <w:sz w:val="21"/>
          <w:szCs w:val="21"/>
        </w:rPr>
        <w:t xml:space="preserve">s Alona Alona Alona affinis elliptica ossiani (Leydig, 1860) sp. n sp. n </w:t>
      </w:r>
      <w:r w:rsidRPr="00064789">
        <w:rPr>
          <w:rFonts w:ascii="Helvetica" w:hAnsi="Helvetica" w:cs="Helvetica" w:hint="eastAsia"/>
          <w:b/>
          <w:bCs/>
          <w:color w:val="222222"/>
          <w:sz w:val="21"/>
          <w:szCs w:val="21"/>
        </w:rPr>
        <w:t>Группа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видов</w:t>
      </w:r>
      <w:r w:rsidRPr="00064789">
        <w:rPr>
          <w:rFonts w:ascii="Helvetica" w:hAnsi="Helvetica" w:cs="Helvetica"/>
          <w:b/>
          <w:bCs/>
          <w:color w:val="222222"/>
          <w:sz w:val="21"/>
          <w:szCs w:val="21"/>
        </w:rPr>
        <w:t xml:space="preserve"> costaba Alona Alona Alona Alona Alona Alona Alona Alona rustica costata setigera S c o t t , 1895 Sars, 1862</w:t>
      </w:r>
    </w:p>
    <w:p w14:paraId="53EC2F17" w14:textId="77777777" w:rsidR="00064789" w:rsidRPr="00064789" w:rsidRDefault="00064789" w:rsidP="00064789">
      <w:pPr>
        <w:rPr>
          <w:rFonts w:ascii="Helvetica" w:hAnsi="Helvetica" w:cs="Helvetica"/>
          <w:b/>
          <w:bCs/>
          <w:color w:val="222222"/>
          <w:sz w:val="21"/>
          <w:szCs w:val="21"/>
        </w:rPr>
      </w:pPr>
    </w:p>
    <w:p w14:paraId="26D773A7"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Оглавление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диссертации</w:t>
      </w:r>
    </w:p>
    <w:p w14:paraId="327C8F88"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кандидат</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биологических</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наук</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Синев</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Артем</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Юрьевич</w:t>
      </w:r>
    </w:p>
    <w:p w14:paraId="6F9B2148"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Введение</w:t>
      </w:r>
      <w:r w:rsidRPr="00064789">
        <w:rPr>
          <w:rFonts w:ascii="Helvetica" w:hAnsi="Helvetica" w:cs="Helvetica"/>
          <w:b/>
          <w:bCs/>
          <w:color w:val="222222"/>
          <w:sz w:val="21"/>
          <w:szCs w:val="21"/>
        </w:rPr>
        <w:t>. 5.</w:t>
      </w:r>
    </w:p>
    <w:p w14:paraId="2D58AEEF" w14:textId="77777777" w:rsidR="00064789" w:rsidRPr="00064789" w:rsidRDefault="00064789" w:rsidP="00064789">
      <w:pPr>
        <w:rPr>
          <w:rFonts w:ascii="Helvetica" w:hAnsi="Helvetica" w:cs="Helvetica"/>
          <w:b/>
          <w:bCs/>
          <w:color w:val="222222"/>
          <w:sz w:val="21"/>
          <w:szCs w:val="21"/>
        </w:rPr>
      </w:pPr>
    </w:p>
    <w:p w14:paraId="3E3BD054"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Благодарности</w:t>
      </w:r>
      <w:r w:rsidRPr="00064789">
        <w:rPr>
          <w:rFonts w:ascii="Helvetica" w:hAnsi="Helvetica" w:cs="Helvetica"/>
          <w:b/>
          <w:bCs/>
          <w:color w:val="222222"/>
          <w:sz w:val="21"/>
          <w:szCs w:val="21"/>
        </w:rPr>
        <w:t>.</w:t>
      </w:r>
    </w:p>
    <w:p w14:paraId="17B407A0" w14:textId="77777777" w:rsidR="00064789" w:rsidRPr="00064789" w:rsidRDefault="00064789" w:rsidP="00064789">
      <w:pPr>
        <w:rPr>
          <w:rFonts w:ascii="Helvetica" w:hAnsi="Helvetica" w:cs="Helvetica"/>
          <w:b/>
          <w:bCs/>
          <w:color w:val="222222"/>
          <w:sz w:val="21"/>
          <w:szCs w:val="21"/>
        </w:rPr>
      </w:pPr>
    </w:p>
    <w:p w14:paraId="7095482F"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1. </w:t>
      </w:r>
      <w:r w:rsidRPr="00064789">
        <w:rPr>
          <w:rFonts w:ascii="Helvetica" w:hAnsi="Helvetica" w:cs="Helvetica" w:hint="eastAsia"/>
          <w:b/>
          <w:bCs/>
          <w:color w:val="222222"/>
          <w:sz w:val="21"/>
          <w:szCs w:val="21"/>
        </w:rPr>
        <w:t>Состояние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изучения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w:t>
      </w:r>
    </w:p>
    <w:p w14:paraId="29FF22B8" w14:textId="77777777" w:rsidR="00064789" w:rsidRPr="00064789" w:rsidRDefault="00064789" w:rsidP="00064789">
      <w:pPr>
        <w:rPr>
          <w:rFonts w:ascii="Helvetica" w:hAnsi="Helvetica" w:cs="Helvetica"/>
          <w:b/>
          <w:bCs/>
          <w:color w:val="222222"/>
          <w:sz w:val="21"/>
          <w:szCs w:val="21"/>
        </w:rPr>
      </w:pPr>
    </w:p>
    <w:p w14:paraId="3BE3B932"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2. </w:t>
      </w:r>
      <w:r w:rsidRPr="00064789">
        <w:rPr>
          <w:rFonts w:ascii="Helvetica" w:hAnsi="Helvetica" w:cs="Helvetica" w:hint="eastAsia"/>
          <w:b/>
          <w:bCs/>
          <w:color w:val="222222"/>
          <w:sz w:val="21"/>
          <w:szCs w:val="21"/>
        </w:rPr>
        <w:t>Материал</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методика</w:t>
      </w:r>
      <w:r w:rsidRPr="00064789">
        <w:rPr>
          <w:rFonts w:ascii="Helvetica" w:hAnsi="Helvetica" w:cs="Helvetica"/>
          <w:b/>
          <w:bCs/>
          <w:color w:val="222222"/>
          <w:sz w:val="21"/>
          <w:szCs w:val="21"/>
        </w:rPr>
        <w:t>. 16.</w:t>
      </w:r>
    </w:p>
    <w:p w14:paraId="2A449087" w14:textId="77777777" w:rsidR="00064789" w:rsidRPr="00064789" w:rsidRDefault="00064789" w:rsidP="00064789">
      <w:pPr>
        <w:rPr>
          <w:rFonts w:ascii="Helvetica" w:hAnsi="Helvetica" w:cs="Helvetica"/>
          <w:b/>
          <w:bCs/>
          <w:color w:val="222222"/>
          <w:sz w:val="21"/>
          <w:szCs w:val="21"/>
        </w:rPr>
      </w:pPr>
    </w:p>
    <w:p w14:paraId="23694AF5"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3.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w:t>
      </w:r>
    </w:p>
    <w:p w14:paraId="196D7086" w14:textId="77777777" w:rsidR="00064789" w:rsidRPr="00064789" w:rsidRDefault="00064789" w:rsidP="00064789">
      <w:pPr>
        <w:rPr>
          <w:rFonts w:ascii="Helvetica" w:hAnsi="Helvetica" w:cs="Helvetica"/>
          <w:b/>
          <w:bCs/>
          <w:color w:val="222222"/>
          <w:sz w:val="21"/>
          <w:szCs w:val="21"/>
        </w:rPr>
      </w:pPr>
    </w:p>
    <w:p w14:paraId="16827E27"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3.1.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партеногенетической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самки</w:t>
      </w:r>
      <w:r w:rsidRPr="00064789">
        <w:rPr>
          <w:rFonts w:ascii="Helvetica" w:hAnsi="Helvetica" w:cs="Helvetica"/>
          <w:b/>
          <w:bCs/>
          <w:color w:val="222222"/>
          <w:sz w:val="21"/>
          <w:szCs w:val="21"/>
        </w:rPr>
        <w:t>.19.</w:t>
      </w:r>
    </w:p>
    <w:p w14:paraId="272E5DDC" w14:textId="77777777" w:rsidR="00064789" w:rsidRPr="00064789" w:rsidRDefault="00064789" w:rsidP="00064789">
      <w:pPr>
        <w:rPr>
          <w:rFonts w:ascii="Helvetica" w:hAnsi="Helvetica" w:cs="Helvetica"/>
          <w:b/>
          <w:bCs/>
          <w:color w:val="222222"/>
          <w:sz w:val="21"/>
          <w:szCs w:val="21"/>
        </w:rPr>
      </w:pPr>
    </w:p>
    <w:p w14:paraId="38D38389"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3.2.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эфиппиальной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самки</w:t>
      </w:r>
      <w:r w:rsidRPr="00064789">
        <w:rPr>
          <w:rFonts w:ascii="Helvetica" w:hAnsi="Helvetica" w:cs="Helvetica"/>
          <w:b/>
          <w:bCs/>
          <w:color w:val="222222"/>
          <w:sz w:val="21"/>
          <w:szCs w:val="21"/>
        </w:rPr>
        <w:t>.31.</w:t>
      </w:r>
    </w:p>
    <w:p w14:paraId="2569E49B" w14:textId="77777777" w:rsidR="00064789" w:rsidRPr="00064789" w:rsidRDefault="00064789" w:rsidP="00064789">
      <w:pPr>
        <w:rPr>
          <w:rFonts w:ascii="Helvetica" w:hAnsi="Helvetica" w:cs="Helvetica"/>
          <w:b/>
          <w:bCs/>
          <w:color w:val="222222"/>
          <w:sz w:val="21"/>
          <w:szCs w:val="21"/>
        </w:rPr>
      </w:pPr>
    </w:p>
    <w:p w14:paraId="6A73CCDF"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3.3. </w:t>
      </w:r>
      <w:r w:rsidRPr="00064789">
        <w:rPr>
          <w:rFonts w:ascii="Helvetica" w:hAnsi="Helvetica" w:cs="Helvetica" w:hint="eastAsia"/>
          <w:b/>
          <w:bCs/>
          <w:color w:val="222222"/>
          <w:sz w:val="21"/>
          <w:szCs w:val="21"/>
        </w:rPr>
        <w:t>Постэмбриональное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развитие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самки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возрастная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изменчивость</w:t>
      </w:r>
      <w:r w:rsidRPr="00064789">
        <w:rPr>
          <w:rFonts w:ascii="Helvetica" w:hAnsi="Helvetica" w:cs="Helvetica"/>
          <w:b/>
          <w:bCs/>
          <w:color w:val="222222"/>
          <w:sz w:val="21"/>
          <w:szCs w:val="21"/>
        </w:rPr>
        <w:t>.31.</w:t>
      </w:r>
    </w:p>
    <w:p w14:paraId="77877A8C" w14:textId="77777777" w:rsidR="00064789" w:rsidRPr="00064789" w:rsidRDefault="00064789" w:rsidP="00064789">
      <w:pPr>
        <w:rPr>
          <w:rFonts w:ascii="Helvetica" w:hAnsi="Helvetica" w:cs="Helvetica"/>
          <w:b/>
          <w:bCs/>
          <w:color w:val="222222"/>
          <w:sz w:val="21"/>
          <w:szCs w:val="21"/>
        </w:rPr>
      </w:pPr>
    </w:p>
    <w:p w14:paraId="23755083"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3.4. </w:t>
      </w:r>
      <w:r w:rsidRPr="00064789">
        <w:rPr>
          <w:rFonts w:ascii="Helvetica" w:hAnsi="Helvetica" w:cs="Helvetica" w:hint="eastAsia"/>
          <w:b/>
          <w:bCs/>
          <w:color w:val="222222"/>
          <w:sz w:val="21"/>
          <w:szCs w:val="21"/>
        </w:rPr>
        <w:t>Морфология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постэмбриональное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развитие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самца</w:t>
      </w:r>
      <w:r w:rsidRPr="00064789">
        <w:rPr>
          <w:rFonts w:ascii="Helvetica" w:hAnsi="Helvetica" w:cs="Helvetica"/>
          <w:b/>
          <w:bCs/>
          <w:color w:val="222222"/>
          <w:sz w:val="21"/>
          <w:szCs w:val="21"/>
        </w:rPr>
        <w:t>. . 33.</w:t>
      </w:r>
    </w:p>
    <w:p w14:paraId="669E6A9C" w14:textId="77777777" w:rsidR="00064789" w:rsidRPr="00064789" w:rsidRDefault="00064789" w:rsidP="00064789">
      <w:pPr>
        <w:rPr>
          <w:rFonts w:ascii="Helvetica" w:hAnsi="Helvetica" w:cs="Helvetica"/>
          <w:b/>
          <w:bCs/>
          <w:color w:val="222222"/>
          <w:sz w:val="21"/>
          <w:szCs w:val="21"/>
        </w:rPr>
      </w:pPr>
    </w:p>
    <w:p w14:paraId="666CC547"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3.5. </w:t>
      </w:r>
      <w:r w:rsidRPr="00064789">
        <w:rPr>
          <w:rFonts w:ascii="Helvetica" w:hAnsi="Helvetica" w:cs="Helvetica" w:hint="eastAsia"/>
          <w:b/>
          <w:bCs/>
          <w:color w:val="222222"/>
          <w:sz w:val="21"/>
          <w:szCs w:val="21"/>
        </w:rPr>
        <w:t>Изменчивость</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не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связанная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возрастом</w:t>
      </w:r>
      <w:r w:rsidRPr="00064789">
        <w:rPr>
          <w:rFonts w:ascii="Helvetica" w:hAnsi="Helvetica" w:cs="Helvetica"/>
          <w:b/>
          <w:bCs/>
          <w:color w:val="222222"/>
          <w:sz w:val="21"/>
          <w:szCs w:val="21"/>
        </w:rPr>
        <w:t>.38.</w:t>
      </w:r>
    </w:p>
    <w:p w14:paraId="75D91021" w14:textId="77777777" w:rsidR="00064789" w:rsidRPr="00064789" w:rsidRDefault="00064789" w:rsidP="00064789">
      <w:pPr>
        <w:rPr>
          <w:rFonts w:ascii="Helvetica" w:hAnsi="Helvetica" w:cs="Helvetica"/>
          <w:b/>
          <w:bCs/>
          <w:color w:val="222222"/>
          <w:sz w:val="21"/>
          <w:szCs w:val="21"/>
        </w:rPr>
      </w:pPr>
    </w:p>
    <w:p w14:paraId="234CABF0"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Глава</w:t>
      </w:r>
      <w:r w:rsidRPr="00064789">
        <w:rPr>
          <w:rFonts w:ascii="Helvetica" w:hAnsi="Helvetica" w:cs="Helvetica"/>
          <w:b/>
          <w:bCs/>
          <w:color w:val="222222"/>
          <w:sz w:val="21"/>
          <w:szCs w:val="21"/>
        </w:rPr>
        <w:t xml:space="preserve"> 4. </w:t>
      </w:r>
      <w:r w:rsidRPr="00064789">
        <w:rPr>
          <w:rFonts w:ascii="Helvetica" w:hAnsi="Helvetica" w:cs="Helvetica" w:hint="eastAsia"/>
          <w:b/>
          <w:bCs/>
          <w:color w:val="222222"/>
          <w:sz w:val="21"/>
          <w:szCs w:val="21"/>
        </w:rPr>
        <w:t>Систематика</w:t>
      </w:r>
      <w:r w:rsidRPr="00064789">
        <w:rPr>
          <w:rFonts w:ascii="Helvetica" w:hAnsi="Helvetica" w:cs="Helvetica"/>
          <w:b/>
          <w:bCs/>
          <w:color w:val="222222"/>
          <w:sz w:val="21"/>
          <w:szCs w:val="21"/>
        </w:rPr>
        <w:t>.</w:t>
      </w:r>
    </w:p>
    <w:p w14:paraId="4F6CEA08" w14:textId="77777777" w:rsidR="00064789" w:rsidRPr="00064789" w:rsidRDefault="00064789" w:rsidP="00064789">
      <w:pPr>
        <w:rPr>
          <w:rFonts w:ascii="Helvetica" w:hAnsi="Helvetica" w:cs="Helvetica"/>
          <w:b/>
          <w:bCs/>
          <w:color w:val="222222"/>
          <w:sz w:val="21"/>
          <w:szCs w:val="21"/>
        </w:rPr>
      </w:pPr>
    </w:p>
    <w:p w14:paraId="205B1890"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4.1. </w:t>
      </w:r>
      <w:r w:rsidRPr="00064789">
        <w:rPr>
          <w:rFonts w:ascii="Helvetica" w:hAnsi="Helvetica" w:cs="Helvetica" w:hint="eastAsia"/>
          <w:b/>
          <w:bCs/>
          <w:color w:val="222222"/>
          <w:sz w:val="21"/>
          <w:szCs w:val="21"/>
        </w:rPr>
        <w:t>Обычные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европейские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родственные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им</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тропические</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виды</w:t>
      </w:r>
      <w:r w:rsidRPr="00064789">
        <w:rPr>
          <w:rFonts w:ascii="Helvetica" w:hAnsi="Helvetica" w:cs="Helvetica"/>
          <w:b/>
          <w:bCs/>
          <w:color w:val="222222"/>
          <w:sz w:val="21"/>
          <w:szCs w:val="21"/>
        </w:rPr>
        <w:t>.</w:t>
      </w:r>
    </w:p>
    <w:p w14:paraId="61CA161D" w14:textId="77777777" w:rsidR="00064789" w:rsidRPr="00064789" w:rsidRDefault="00064789" w:rsidP="00064789">
      <w:pPr>
        <w:rPr>
          <w:rFonts w:ascii="Helvetica" w:hAnsi="Helvetica" w:cs="Helvetica"/>
          <w:b/>
          <w:bCs/>
          <w:color w:val="222222"/>
          <w:sz w:val="21"/>
          <w:szCs w:val="21"/>
        </w:rPr>
      </w:pPr>
    </w:p>
    <w:p w14:paraId="20BF5385" w14:textId="77777777" w:rsidR="00064789" w:rsidRPr="00064789" w:rsidRDefault="00064789" w:rsidP="00064789">
      <w:pPr>
        <w:rPr>
          <w:rFonts w:ascii="Helvetica" w:hAnsi="Helvetica" w:cs="Helvetica"/>
          <w:b/>
          <w:bCs/>
          <w:color w:val="222222"/>
          <w:sz w:val="21"/>
          <w:szCs w:val="21"/>
          <w:lang w:val="en-US"/>
        </w:rPr>
      </w:pPr>
      <w:r w:rsidRPr="00064789">
        <w:rPr>
          <w:rFonts w:ascii="Helvetica" w:hAnsi="Helvetica" w:cs="Helvetica"/>
          <w:b/>
          <w:bCs/>
          <w:color w:val="222222"/>
          <w:sz w:val="21"/>
          <w:szCs w:val="21"/>
          <w:lang w:val="en-US"/>
        </w:rPr>
        <w:t>Alona quadrangularis (</w:t>
      </w:r>
      <w:r w:rsidRPr="00064789">
        <w:rPr>
          <w:rFonts w:ascii="Helvetica" w:hAnsi="Helvetica" w:cs="Helvetica" w:hint="eastAsia"/>
          <w:b/>
          <w:bCs/>
          <w:color w:val="222222"/>
          <w:sz w:val="21"/>
          <w:szCs w:val="21"/>
        </w:rPr>
        <w:t>О</w:t>
      </w:r>
      <w:r w:rsidRPr="00064789">
        <w:rPr>
          <w:rFonts w:ascii="Helvetica" w:hAnsi="Helvetica" w:cs="Helvetica"/>
          <w:b/>
          <w:bCs/>
          <w:color w:val="222222"/>
          <w:sz w:val="21"/>
          <w:szCs w:val="21"/>
          <w:lang w:val="en-US"/>
        </w:rPr>
        <w:t>. F. M</w:t>
      </w:r>
      <w:r w:rsidRPr="00064789">
        <w:rPr>
          <w:rFonts w:ascii="Helvetica" w:hAnsi="Helvetica" w:cs="Helvetica" w:hint="eastAsia"/>
          <w:b/>
          <w:bCs/>
          <w:color w:val="222222"/>
          <w:sz w:val="21"/>
          <w:szCs w:val="21"/>
          <w:lang w:val="en-US"/>
        </w:rPr>
        <w:t>ü</w:t>
      </w:r>
      <w:r w:rsidRPr="00064789">
        <w:rPr>
          <w:rFonts w:ascii="Helvetica" w:hAnsi="Helvetica" w:cs="Helvetica"/>
          <w:b/>
          <w:bCs/>
          <w:color w:val="222222"/>
          <w:sz w:val="21"/>
          <w:szCs w:val="21"/>
          <w:lang w:val="en-US"/>
        </w:rPr>
        <w:t>ller, 1785). 41.</w:t>
      </w:r>
    </w:p>
    <w:p w14:paraId="66F3C7E4" w14:textId="77777777" w:rsidR="00064789" w:rsidRPr="00064789" w:rsidRDefault="00064789" w:rsidP="00064789">
      <w:pPr>
        <w:rPr>
          <w:rFonts w:ascii="Helvetica" w:hAnsi="Helvetica" w:cs="Helvetica"/>
          <w:b/>
          <w:bCs/>
          <w:color w:val="222222"/>
          <w:sz w:val="21"/>
          <w:szCs w:val="21"/>
          <w:lang w:val="en-US"/>
        </w:rPr>
      </w:pPr>
    </w:p>
    <w:p w14:paraId="314866F9" w14:textId="77777777" w:rsidR="00064789" w:rsidRPr="00064789" w:rsidRDefault="00064789" w:rsidP="00064789">
      <w:pPr>
        <w:rPr>
          <w:rFonts w:ascii="Helvetica" w:hAnsi="Helvetica" w:cs="Helvetica"/>
          <w:b/>
          <w:bCs/>
          <w:color w:val="222222"/>
          <w:sz w:val="21"/>
          <w:szCs w:val="21"/>
          <w:lang w:val="en-US"/>
        </w:rPr>
      </w:pPr>
      <w:r w:rsidRPr="00064789">
        <w:rPr>
          <w:rFonts w:ascii="Helvetica" w:hAnsi="Helvetica" w:cs="Helvetica" w:hint="eastAsia"/>
          <w:b/>
          <w:bCs/>
          <w:color w:val="222222"/>
          <w:sz w:val="21"/>
          <w:szCs w:val="21"/>
        </w:rPr>
        <w:t>Группа</w:t>
      </w:r>
      <w:r w:rsidRPr="00064789">
        <w:rPr>
          <w:rFonts w:ascii="Helvetica" w:hAnsi="Helvetica" w:cs="Helvetica"/>
          <w:b/>
          <w:bCs/>
          <w:color w:val="222222"/>
          <w:sz w:val="21"/>
          <w:szCs w:val="21"/>
          <w:lang w:val="en-US"/>
        </w:rPr>
        <w:t xml:space="preserve"> </w:t>
      </w:r>
      <w:r w:rsidRPr="00064789">
        <w:rPr>
          <w:rFonts w:ascii="Helvetica" w:hAnsi="Helvetica" w:cs="Helvetica" w:hint="eastAsia"/>
          <w:b/>
          <w:bCs/>
          <w:color w:val="222222"/>
          <w:sz w:val="21"/>
          <w:szCs w:val="21"/>
        </w:rPr>
        <w:t>видов</w:t>
      </w:r>
      <w:r w:rsidRPr="00064789">
        <w:rPr>
          <w:rFonts w:ascii="Helvetica" w:hAnsi="Helvetica" w:cs="Helvetica"/>
          <w:b/>
          <w:bCs/>
          <w:color w:val="222222"/>
          <w:sz w:val="21"/>
          <w:szCs w:val="21"/>
          <w:lang w:val="en-US"/>
        </w:rPr>
        <w:t xml:space="preserve"> affin</w:t>
      </w:r>
      <w:r w:rsidRPr="00064789">
        <w:rPr>
          <w:rFonts w:ascii="Helvetica" w:hAnsi="Helvetica" w:cs="Helvetica" w:hint="eastAsia"/>
          <w:b/>
          <w:bCs/>
          <w:color w:val="222222"/>
          <w:sz w:val="21"/>
          <w:szCs w:val="21"/>
          <w:lang w:val="en-US"/>
        </w:rPr>
        <w:t>í</w:t>
      </w:r>
      <w:r w:rsidRPr="00064789">
        <w:rPr>
          <w:rFonts w:ascii="Helvetica" w:hAnsi="Helvetica" w:cs="Helvetica"/>
          <w:b/>
          <w:bCs/>
          <w:color w:val="222222"/>
          <w:sz w:val="21"/>
          <w:szCs w:val="21"/>
          <w:lang w:val="en-US"/>
        </w:rPr>
        <w:t>s. 49.</w:t>
      </w:r>
    </w:p>
    <w:p w14:paraId="41A31C93" w14:textId="77777777" w:rsidR="00064789" w:rsidRPr="00064789" w:rsidRDefault="00064789" w:rsidP="00064789">
      <w:pPr>
        <w:rPr>
          <w:rFonts w:ascii="Helvetica" w:hAnsi="Helvetica" w:cs="Helvetica"/>
          <w:b/>
          <w:bCs/>
          <w:color w:val="222222"/>
          <w:sz w:val="21"/>
          <w:szCs w:val="21"/>
          <w:lang w:val="en-US"/>
        </w:rPr>
      </w:pPr>
    </w:p>
    <w:p w14:paraId="298BFD22"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lang w:val="en-US"/>
        </w:rPr>
        <w:t xml:space="preserve">Alona affinis (Leydig, 1860). </w:t>
      </w:r>
      <w:r w:rsidRPr="00064789">
        <w:rPr>
          <w:rFonts w:ascii="Helvetica" w:hAnsi="Helvetica" w:cs="Helvetica"/>
          <w:b/>
          <w:bCs/>
          <w:color w:val="222222"/>
          <w:sz w:val="21"/>
          <w:szCs w:val="21"/>
        </w:rPr>
        <w:t>50.</w:t>
      </w:r>
    </w:p>
    <w:p w14:paraId="7A7AD0FF" w14:textId="77777777" w:rsidR="00064789" w:rsidRPr="00064789" w:rsidRDefault="00064789" w:rsidP="00064789">
      <w:pPr>
        <w:rPr>
          <w:rFonts w:ascii="Helvetica" w:hAnsi="Helvetica" w:cs="Helvetica"/>
          <w:b/>
          <w:bCs/>
          <w:color w:val="222222"/>
          <w:sz w:val="21"/>
          <w:szCs w:val="21"/>
        </w:rPr>
      </w:pPr>
    </w:p>
    <w:p w14:paraId="54B0CA0F"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lastRenderedPageBreak/>
        <w:t>Alona ell</w:t>
      </w:r>
      <w:r w:rsidRPr="00064789">
        <w:rPr>
          <w:rFonts w:ascii="Helvetica" w:hAnsi="Helvetica" w:cs="Helvetica" w:hint="eastAsia"/>
          <w:b/>
          <w:bCs/>
          <w:color w:val="222222"/>
          <w:sz w:val="21"/>
          <w:szCs w:val="21"/>
        </w:rPr>
        <w:t>í</w:t>
      </w:r>
      <w:r w:rsidRPr="00064789">
        <w:rPr>
          <w:rFonts w:ascii="Helvetica" w:hAnsi="Helvetica" w:cs="Helvetica"/>
          <w:b/>
          <w:bCs/>
          <w:color w:val="222222"/>
          <w:sz w:val="21"/>
          <w:szCs w:val="21"/>
        </w:rPr>
        <w:t>pt</w:t>
      </w:r>
      <w:r w:rsidRPr="00064789">
        <w:rPr>
          <w:rFonts w:ascii="Helvetica" w:hAnsi="Helvetica" w:cs="Helvetica" w:hint="eastAsia"/>
          <w:b/>
          <w:bCs/>
          <w:color w:val="222222"/>
          <w:sz w:val="21"/>
          <w:szCs w:val="21"/>
        </w:rPr>
        <w:t>í</w:t>
      </w:r>
      <w:r w:rsidRPr="00064789">
        <w:rPr>
          <w:rFonts w:ascii="Helvetica" w:hAnsi="Helvetica" w:cs="Helvetica"/>
          <w:b/>
          <w:bCs/>
          <w:color w:val="222222"/>
          <w:sz w:val="21"/>
          <w:szCs w:val="21"/>
        </w:rPr>
        <w:t>ca sp. n. 61.</w:t>
      </w:r>
    </w:p>
    <w:p w14:paraId="1D44925E" w14:textId="77777777" w:rsidR="00064789" w:rsidRPr="00064789" w:rsidRDefault="00064789" w:rsidP="00064789">
      <w:pPr>
        <w:rPr>
          <w:rFonts w:ascii="Helvetica" w:hAnsi="Helvetica" w:cs="Helvetica"/>
          <w:b/>
          <w:bCs/>
          <w:color w:val="222222"/>
          <w:sz w:val="21"/>
          <w:szCs w:val="21"/>
        </w:rPr>
      </w:pPr>
    </w:p>
    <w:p w14:paraId="6AAFEFB8"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ossiani sp. n. 65.</w:t>
      </w:r>
    </w:p>
    <w:p w14:paraId="7A8C624C" w14:textId="77777777" w:rsidR="00064789" w:rsidRPr="00064789" w:rsidRDefault="00064789" w:rsidP="00064789">
      <w:pPr>
        <w:rPr>
          <w:rFonts w:ascii="Helvetica" w:hAnsi="Helvetica" w:cs="Helvetica"/>
          <w:b/>
          <w:bCs/>
          <w:color w:val="222222"/>
          <w:sz w:val="21"/>
          <w:szCs w:val="21"/>
        </w:rPr>
      </w:pPr>
    </w:p>
    <w:p w14:paraId="76A3F27F"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hint="eastAsia"/>
          <w:b/>
          <w:bCs/>
          <w:color w:val="222222"/>
          <w:sz w:val="21"/>
          <w:szCs w:val="21"/>
        </w:rPr>
        <w:t>Группа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видов</w:t>
      </w:r>
      <w:r w:rsidRPr="00064789">
        <w:rPr>
          <w:rFonts w:ascii="Helvetica" w:hAnsi="Helvetica" w:cs="Helvetica"/>
          <w:b/>
          <w:bCs/>
          <w:color w:val="222222"/>
          <w:sz w:val="21"/>
          <w:szCs w:val="21"/>
        </w:rPr>
        <w:t xml:space="preserve"> costaba. 72.</w:t>
      </w:r>
    </w:p>
    <w:p w14:paraId="0A9AD9C4" w14:textId="77777777" w:rsidR="00064789" w:rsidRPr="00064789" w:rsidRDefault="00064789" w:rsidP="00064789">
      <w:pPr>
        <w:rPr>
          <w:rFonts w:ascii="Helvetica" w:hAnsi="Helvetica" w:cs="Helvetica"/>
          <w:b/>
          <w:bCs/>
          <w:color w:val="222222"/>
          <w:sz w:val="21"/>
          <w:szCs w:val="21"/>
        </w:rPr>
      </w:pPr>
    </w:p>
    <w:p w14:paraId="71A0EFC5"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rustica Scott, 1895. 75.</w:t>
      </w:r>
    </w:p>
    <w:p w14:paraId="461B41EA" w14:textId="77777777" w:rsidR="00064789" w:rsidRPr="00064789" w:rsidRDefault="00064789" w:rsidP="00064789">
      <w:pPr>
        <w:rPr>
          <w:rFonts w:ascii="Helvetica" w:hAnsi="Helvetica" w:cs="Helvetica"/>
          <w:b/>
          <w:bCs/>
          <w:color w:val="222222"/>
          <w:sz w:val="21"/>
          <w:szCs w:val="21"/>
        </w:rPr>
      </w:pPr>
    </w:p>
    <w:p w14:paraId="1EBC96D6"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costata Sars, 1862 . 81.</w:t>
      </w:r>
    </w:p>
    <w:p w14:paraId="43F347A4" w14:textId="77777777" w:rsidR="00064789" w:rsidRPr="00064789" w:rsidRDefault="00064789" w:rsidP="00064789">
      <w:pPr>
        <w:rPr>
          <w:rFonts w:ascii="Helvetica" w:hAnsi="Helvetica" w:cs="Helvetica"/>
          <w:b/>
          <w:bCs/>
          <w:color w:val="222222"/>
          <w:sz w:val="21"/>
          <w:szCs w:val="21"/>
        </w:rPr>
      </w:pPr>
    </w:p>
    <w:p w14:paraId="67102562"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setigera Brehm, 1931. 90.</w:t>
      </w:r>
    </w:p>
    <w:p w14:paraId="71771364" w14:textId="77777777" w:rsidR="00064789" w:rsidRPr="00064789" w:rsidRDefault="00064789" w:rsidP="00064789">
      <w:pPr>
        <w:rPr>
          <w:rFonts w:ascii="Helvetica" w:hAnsi="Helvetica" w:cs="Helvetica"/>
          <w:b/>
          <w:bCs/>
          <w:color w:val="222222"/>
          <w:sz w:val="21"/>
          <w:szCs w:val="21"/>
        </w:rPr>
      </w:pPr>
    </w:p>
    <w:p w14:paraId="002FC7A9"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cheni sp. n. 96.</w:t>
      </w:r>
    </w:p>
    <w:p w14:paraId="440B5A43" w14:textId="77777777" w:rsidR="00064789" w:rsidRPr="00064789" w:rsidRDefault="00064789" w:rsidP="00064789">
      <w:pPr>
        <w:rPr>
          <w:rFonts w:ascii="Helvetica" w:hAnsi="Helvetica" w:cs="Helvetica"/>
          <w:b/>
          <w:bCs/>
          <w:color w:val="222222"/>
          <w:sz w:val="21"/>
          <w:szCs w:val="21"/>
        </w:rPr>
      </w:pPr>
    </w:p>
    <w:p w14:paraId="02929B34"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guttata Sars, 1862 . 102.</w:t>
      </w:r>
    </w:p>
    <w:p w14:paraId="4D58DA1B" w14:textId="77777777" w:rsidR="00064789" w:rsidRPr="00064789" w:rsidRDefault="00064789" w:rsidP="00064789">
      <w:pPr>
        <w:rPr>
          <w:rFonts w:ascii="Helvetica" w:hAnsi="Helvetica" w:cs="Helvetica"/>
          <w:b/>
          <w:bCs/>
          <w:color w:val="222222"/>
          <w:sz w:val="21"/>
          <w:szCs w:val="21"/>
        </w:rPr>
      </w:pPr>
    </w:p>
    <w:p w14:paraId="64B40AD6"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werestschagini sp. n. 111.</w:t>
      </w:r>
    </w:p>
    <w:p w14:paraId="6A109A18" w14:textId="77777777" w:rsidR="00064789" w:rsidRPr="00064789" w:rsidRDefault="00064789" w:rsidP="00064789">
      <w:pPr>
        <w:rPr>
          <w:rFonts w:ascii="Helvetica" w:hAnsi="Helvetica" w:cs="Helvetica"/>
          <w:b/>
          <w:bCs/>
          <w:color w:val="222222"/>
          <w:sz w:val="21"/>
          <w:szCs w:val="21"/>
        </w:rPr>
      </w:pPr>
    </w:p>
    <w:p w14:paraId="19F46935"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rect</w:t>
      </w:r>
      <w:r w:rsidRPr="00064789">
        <w:rPr>
          <w:rFonts w:ascii="Helvetica" w:hAnsi="Helvetica" w:cs="Helvetica" w:hint="eastAsia"/>
          <w:b/>
          <w:bCs/>
          <w:color w:val="222222"/>
          <w:sz w:val="21"/>
          <w:szCs w:val="21"/>
        </w:rPr>
        <w:t>á</w:t>
      </w:r>
      <w:r w:rsidRPr="00064789">
        <w:rPr>
          <w:rFonts w:ascii="Helvetica" w:hAnsi="Helvetica" w:cs="Helvetica"/>
          <w:b/>
          <w:bCs/>
          <w:color w:val="222222"/>
          <w:sz w:val="21"/>
          <w:szCs w:val="21"/>
        </w:rPr>
        <w:t>ngula Sars, 1862 . 118.</w:t>
      </w:r>
    </w:p>
    <w:p w14:paraId="5074CB9A" w14:textId="77777777" w:rsidR="00064789" w:rsidRPr="00064789" w:rsidRDefault="00064789" w:rsidP="00064789">
      <w:pPr>
        <w:rPr>
          <w:rFonts w:ascii="Helvetica" w:hAnsi="Helvetica" w:cs="Helvetica"/>
          <w:b/>
          <w:bCs/>
          <w:color w:val="222222"/>
          <w:sz w:val="21"/>
          <w:szCs w:val="21"/>
        </w:rPr>
      </w:pPr>
    </w:p>
    <w:p w14:paraId="2BB3B960"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intermedia Sars, 1862 . 128.</w:t>
      </w:r>
    </w:p>
    <w:p w14:paraId="28DB56F7" w14:textId="77777777" w:rsidR="00064789" w:rsidRPr="00064789" w:rsidRDefault="00064789" w:rsidP="00064789">
      <w:pPr>
        <w:rPr>
          <w:rFonts w:ascii="Helvetica" w:hAnsi="Helvetica" w:cs="Helvetica"/>
          <w:b/>
          <w:bCs/>
          <w:color w:val="222222"/>
          <w:sz w:val="21"/>
          <w:szCs w:val="21"/>
        </w:rPr>
      </w:pPr>
    </w:p>
    <w:p w14:paraId="01A41953"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Alona verrucosa Sars, 1901 . 134.</w:t>
      </w:r>
    </w:p>
    <w:p w14:paraId="0F6C4598" w14:textId="77777777" w:rsidR="00064789" w:rsidRPr="00064789" w:rsidRDefault="00064789" w:rsidP="00064789">
      <w:pPr>
        <w:rPr>
          <w:rFonts w:ascii="Helvetica" w:hAnsi="Helvetica" w:cs="Helvetica"/>
          <w:b/>
          <w:bCs/>
          <w:color w:val="222222"/>
          <w:sz w:val="21"/>
          <w:szCs w:val="21"/>
        </w:rPr>
      </w:pPr>
    </w:p>
    <w:p w14:paraId="47B693CA"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4.2. </w:t>
      </w:r>
      <w:r w:rsidRPr="00064789">
        <w:rPr>
          <w:rFonts w:ascii="Helvetica" w:hAnsi="Helvetica" w:cs="Helvetica" w:hint="eastAsia"/>
          <w:b/>
          <w:bCs/>
          <w:color w:val="222222"/>
          <w:sz w:val="21"/>
          <w:szCs w:val="21"/>
        </w:rPr>
        <w:t>Ключи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для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определения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представителей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встречающихся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на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территории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европейской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части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России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Сибири</w:t>
      </w:r>
      <w:r w:rsidRPr="00064789">
        <w:rPr>
          <w:rFonts w:ascii="Helvetica" w:hAnsi="Helvetica" w:cs="Helvetica"/>
          <w:b/>
          <w:bCs/>
          <w:color w:val="222222"/>
          <w:sz w:val="21"/>
          <w:szCs w:val="21"/>
        </w:rPr>
        <w:t>. . 142.</w:t>
      </w:r>
    </w:p>
    <w:p w14:paraId="42507ADF" w14:textId="77777777" w:rsidR="00064789" w:rsidRPr="00064789" w:rsidRDefault="00064789" w:rsidP="00064789">
      <w:pPr>
        <w:rPr>
          <w:rFonts w:ascii="Helvetica" w:hAnsi="Helvetica" w:cs="Helvetica"/>
          <w:b/>
          <w:bCs/>
          <w:color w:val="222222"/>
          <w:sz w:val="21"/>
          <w:szCs w:val="21"/>
        </w:rPr>
      </w:pPr>
    </w:p>
    <w:p w14:paraId="24868DF0"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4.3. </w:t>
      </w:r>
      <w:r w:rsidRPr="00064789">
        <w:rPr>
          <w:rFonts w:ascii="Helvetica" w:hAnsi="Helvetica" w:cs="Helvetica" w:hint="eastAsia"/>
          <w:b/>
          <w:bCs/>
          <w:color w:val="222222"/>
          <w:sz w:val="21"/>
          <w:szCs w:val="21"/>
        </w:rPr>
        <w:t>Принципы</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описания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переописания</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таксонов</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Alona </w:t>
      </w:r>
      <w:r w:rsidRPr="00064789">
        <w:rPr>
          <w:rFonts w:ascii="Helvetica" w:hAnsi="Helvetica" w:cs="Helvetica" w:hint="eastAsia"/>
          <w:b/>
          <w:bCs/>
          <w:color w:val="222222"/>
          <w:sz w:val="21"/>
          <w:szCs w:val="21"/>
        </w:rPr>
        <w:t>в</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рамках</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современной</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концепции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вида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у</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ветв</w:t>
      </w:r>
      <w:r w:rsidRPr="00064789">
        <w:rPr>
          <w:rFonts w:ascii="Helvetica" w:hAnsi="Helvetica" w:cs="Helvetica" w:hint="eastAsia"/>
          <w:b/>
          <w:bCs/>
          <w:color w:val="222222"/>
          <w:sz w:val="21"/>
          <w:szCs w:val="21"/>
        </w:rPr>
        <w:lastRenderedPageBreak/>
        <w:t>истоусых</w:t>
      </w:r>
      <w:r w:rsidRPr="00064789">
        <w:rPr>
          <w:rFonts w:ascii="Helvetica" w:hAnsi="Helvetica" w:cs="Helvetica"/>
          <w:b/>
          <w:bCs/>
          <w:color w:val="222222"/>
          <w:sz w:val="21"/>
          <w:szCs w:val="21"/>
        </w:rPr>
        <w:t>. 14 9.</w:t>
      </w:r>
    </w:p>
    <w:p w14:paraId="58FFEA41" w14:textId="77777777" w:rsidR="00064789" w:rsidRPr="00064789" w:rsidRDefault="00064789" w:rsidP="00064789">
      <w:pPr>
        <w:rPr>
          <w:rFonts w:ascii="Helvetica" w:hAnsi="Helvetica" w:cs="Helvetica"/>
          <w:b/>
          <w:bCs/>
          <w:color w:val="222222"/>
          <w:sz w:val="21"/>
          <w:szCs w:val="21"/>
        </w:rPr>
      </w:pPr>
    </w:p>
    <w:p w14:paraId="6CCAB70C" w14:textId="77777777" w:rsidR="00064789" w:rsidRPr="00064789" w:rsidRDefault="00064789" w:rsidP="00064789">
      <w:pPr>
        <w:rPr>
          <w:rFonts w:ascii="Helvetica" w:hAnsi="Helvetica" w:cs="Helvetica"/>
          <w:b/>
          <w:bCs/>
          <w:color w:val="222222"/>
          <w:sz w:val="21"/>
          <w:szCs w:val="21"/>
        </w:rPr>
      </w:pPr>
      <w:r w:rsidRPr="00064789">
        <w:rPr>
          <w:rFonts w:ascii="Helvetica" w:hAnsi="Helvetica" w:cs="Helvetica"/>
          <w:b/>
          <w:bCs/>
          <w:color w:val="222222"/>
          <w:sz w:val="21"/>
          <w:szCs w:val="21"/>
        </w:rPr>
        <w:t xml:space="preserve">4.4. </w:t>
      </w:r>
      <w:r w:rsidRPr="00064789">
        <w:rPr>
          <w:rFonts w:ascii="Helvetica" w:hAnsi="Helvetica" w:cs="Helvetica" w:hint="eastAsia"/>
          <w:b/>
          <w:bCs/>
          <w:color w:val="222222"/>
          <w:sz w:val="21"/>
          <w:szCs w:val="21"/>
        </w:rPr>
        <w:t>Система</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рода</w:t>
      </w:r>
      <w:r w:rsidRPr="00064789">
        <w:rPr>
          <w:rFonts w:ascii="Helvetica" w:hAnsi="Helvetica" w:cs="Helvetica"/>
          <w:b/>
          <w:bCs/>
          <w:color w:val="222222"/>
          <w:sz w:val="21"/>
          <w:szCs w:val="21"/>
        </w:rPr>
        <w:t xml:space="preserve"> Alona - </w:t>
      </w:r>
      <w:r w:rsidRPr="00064789">
        <w:rPr>
          <w:rFonts w:ascii="Helvetica" w:hAnsi="Helvetica" w:cs="Helvetica" w:hint="eastAsia"/>
          <w:b/>
          <w:bCs/>
          <w:color w:val="222222"/>
          <w:sz w:val="21"/>
          <w:szCs w:val="21"/>
        </w:rPr>
        <w:t>итоги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и</w:t>
      </w:r>
      <w:r w:rsidRPr="00064789">
        <w:rPr>
          <w:rFonts w:ascii="Helvetica" w:hAnsi="Helvetica" w:cs="Helvetica"/>
          <w:b/>
          <w:bCs/>
          <w:color w:val="222222"/>
          <w:sz w:val="21"/>
          <w:szCs w:val="21"/>
        </w:rPr>
        <w:t xml:space="preserve"> </w:t>
      </w:r>
      <w:r w:rsidRPr="00064789">
        <w:rPr>
          <w:rFonts w:ascii="Helvetica" w:hAnsi="Helvetica" w:cs="Helvetica" w:hint="eastAsia"/>
          <w:b/>
          <w:bCs/>
          <w:color w:val="222222"/>
          <w:sz w:val="21"/>
          <w:szCs w:val="21"/>
        </w:rPr>
        <w:t>перспективы</w:t>
      </w:r>
      <w:r w:rsidRPr="00064789">
        <w:rPr>
          <w:rFonts w:ascii="Helvetica" w:hAnsi="Helvetica" w:cs="Helvetica"/>
          <w:b/>
          <w:bCs/>
          <w:color w:val="222222"/>
          <w:sz w:val="21"/>
          <w:szCs w:val="21"/>
        </w:rPr>
        <w:t>. 153.</w:t>
      </w:r>
    </w:p>
    <w:p w14:paraId="37DD35BB" w14:textId="77777777" w:rsidR="00064789" w:rsidRPr="00064789" w:rsidRDefault="00064789" w:rsidP="00064789">
      <w:pPr>
        <w:rPr>
          <w:rFonts w:ascii="Helvetica" w:hAnsi="Helvetica" w:cs="Helvetica"/>
          <w:b/>
          <w:bCs/>
          <w:color w:val="222222"/>
          <w:sz w:val="21"/>
          <w:szCs w:val="21"/>
        </w:rPr>
      </w:pPr>
    </w:p>
    <w:p w14:paraId="4A7ADEAA" w14:textId="3C630FD7" w:rsidR="00967B66" w:rsidRPr="00064789" w:rsidRDefault="00064789" w:rsidP="00064789">
      <w:r w:rsidRPr="00064789">
        <w:rPr>
          <w:rFonts w:ascii="Helvetica" w:hAnsi="Helvetica" w:cs="Helvetica" w:hint="eastAsia"/>
          <w:b/>
          <w:bCs/>
          <w:color w:val="222222"/>
          <w:sz w:val="21"/>
          <w:szCs w:val="21"/>
        </w:rPr>
        <w:t>Выводы</w:t>
      </w:r>
      <w:r w:rsidRPr="00064789">
        <w:rPr>
          <w:rFonts w:ascii="Helvetica" w:hAnsi="Helvetica" w:cs="Helvetica"/>
          <w:b/>
          <w:bCs/>
          <w:color w:val="222222"/>
          <w:sz w:val="21"/>
          <w:szCs w:val="21"/>
        </w:rPr>
        <w:t>. 158.</w:t>
      </w:r>
    </w:p>
    <w:sectPr w:rsidR="00967B66" w:rsidRPr="000647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3B51" w14:textId="77777777" w:rsidR="00BF1154" w:rsidRDefault="00BF1154">
      <w:pPr>
        <w:spacing w:after="0" w:line="240" w:lineRule="auto"/>
      </w:pPr>
      <w:r>
        <w:separator/>
      </w:r>
    </w:p>
  </w:endnote>
  <w:endnote w:type="continuationSeparator" w:id="0">
    <w:p w14:paraId="48AF46B5" w14:textId="77777777" w:rsidR="00BF1154" w:rsidRDefault="00BF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EC68" w14:textId="77777777" w:rsidR="00BF1154" w:rsidRDefault="00BF1154"/>
    <w:p w14:paraId="5FBA063B" w14:textId="77777777" w:rsidR="00BF1154" w:rsidRDefault="00BF1154"/>
    <w:p w14:paraId="7E8DE4F7" w14:textId="77777777" w:rsidR="00BF1154" w:rsidRDefault="00BF1154"/>
    <w:p w14:paraId="2495C846" w14:textId="77777777" w:rsidR="00BF1154" w:rsidRDefault="00BF1154"/>
    <w:p w14:paraId="2130F8AD" w14:textId="77777777" w:rsidR="00BF1154" w:rsidRDefault="00BF1154"/>
    <w:p w14:paraId="6EC0D71E" w14:textId="77777777" w:rsidR="00BF1154" w:rsidRDefault="00BF1154"/>
    <w:p w14:paraId="770984AB" w14:textId="77777777" w:rsidR="00BF1154" w:rsidRDefault="00BF11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0D2576" wp14:editId="5862C6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7812" w14:textId="77777777" w:rsidR="00BF1154" w:rsidRDefault="00BF11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0D25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237812" w14:textId="77777777" w:rsidR="00BF1154" w:rsidRDefault="00BF11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338E2E" w14:textId="77777777" w:rsidR="00BF1154" w:rsidRDefault="00BF1154"/>
    <w:p w14:paraId="2BE25081" w14:textId="77777777" w:rsidR="00BF1154" w:rsidRDefault="00BF1154"/>
    <w:p w14:paraId="24373DE1" w14:textId="77777777" w:rsidR="00BF1154" w:rsidRDefault="00BF11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671EC1" wp14:editId="6F13B9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2CC76" w14:textId="77777777" w:rsidR="00BF1154" w:rsidRDefault="00BF1154"/>
                          <w:p w14:paraId="7A2A7F77" w14:textId="77777777" w:rsidR="00BF1154" w:rsidRDefault="00BF11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71E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C2CC76" w14:textId="77777777" w:rsidR="00BF1154" w:rsidRDefault="00BF1154"/>
                    <w:p w14:paraId="7A2A7F77" w14:textId="77777777" w:rsidR="00BF1154" w:rsidRDefault="00BF11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DB27B" w14:textId="77777777" w:rsidR="00BF1154" w:rsidRDefault="00BF1154"/>
    <w:p w14:paraId="1DC51F68" w14:textId="77777777" w:rsidR="00BF1154" w:rsidRDefault="00BF1154">
      <w:pPr>
        <w:rPr>
          <w:sz w:val="2"/>
          <w:szCs w:val="2"/>
        </w:rPr>
      </w:pPr>
    </w:p>
    <w:p w14:paraId="2E52A309" w14:textId="77777777" w:rsidR="00BF1154" w:rsidRDefault="00BF1154"/>
    <w:p w14:paraId="33456A56" w14:textId="77777777" w:rsidR="00BF1154" w:rsidRDefault="00BF1154">
      <w:pPr>
        <w:spacing w:after="0" w:line="240" w:lineRule="auto"/>
      </w:pPr>
    </w:p>
  </w:footnote>
  <w:footnote w:type="continuationSeparator" w:id="0">
    <w:p w14:paraId="759B6584" w14:textId="77777777" w:rsidR="00BF1154" w:rsidRDefault="00BF1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54"/>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27331</TotalTime>
  <Pages>4</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1299</cp:revision>
  <cp:lastPrinted>2009-02-06T05:36:00Z</cp:lastPrinted>
  <dcterms:created xsi:type="dcterms:W3CDTF">2025-11-25T20:19:00Z</dcterms:created>
  <dcterms:modified xsi:type="dcterms:W3CDTF">2026-01-02T21:24:00Z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