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6CAC" w14:textId="47370A64" w:rsidR="00C46EDA" w:rsidRDefault="007C00FF" w:rsidP="007C00FF">
      <w:pPr>
        <w:rPr>
          <w:rFonts w:ascii="Times New Roman" w:eastAsia="Arial Unicode MS" w:hAnsi="Times New Roman" w:cs="Times New Roman"/>
          <w:b/>
          <w:bCs/>
          <w:color w:val="000000"/>
          <w:kern w:val="0"/>
          <w:sz w:val="28"/>
          <w:szCs w:val="28"/>
          <w:lang w:eastAsia="ru-RU" w:bidi="uk-UA"/>
        </w:rPr>
      </w:pPr>
      <w:r w:rsidRPr="007C00FF">
        <w:rPr>
          <w:rFonts w:ascii="Times New Roman" w:eastAsia="Arial Unicode MS" w:hAnsi="Times New Roman" w:cs="Times New Roman" w:hint="eastAsia"/>
          <w:b/>
          <w:bCs/>
          <w:color w:val="000000"/>
          <w:kern w:val="0"/>
          <w:sz w:val="28"/>
          <w:szCs w:val="28"/>
          <w:lang w:eastAsia="ru-RU" w:bidi="uk-UA"/>
        </w:rPr>
        <w:t>Кутузова</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Зоя</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Юрьевна</w:t>
      </w:r>
      <w:r>
        <w:rPr>
          <w:rFonts w:ascii="Times New Roman" w:eastAsia="Arial Unicode MS" w:hAnsi="Times New Roman" w:cs="Times New Roman" w:hint="eastAsia"/>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Формирование</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профессиональной</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компетентности</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у</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студентов</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педагогического</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колледжа</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средствами</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информационно</w:t>
      </w:r>
      <w:r w:rsidRPr="007C00FF">
        <w:rPr>
          <w:rFonts w:ascii="Times New Roman" w:eastAsia="Arial Unicode MS" w:hAnsi="Times New Roman" w:cs="Times New Roman"/>
          <w:b/>
          <w:bCs/>
          <w:color w:val="000000"/>
          <w:kern w:val="0"/>
          <w:sz w:val="28"/>
          <w:szCs w:val="28"/>
          <w:lang w:eastAsia="ru-RU" w:bidi="uk-UA"/>
        </w:rPr>
        <w:t>-</w:t>
      </w:r>
      <w:r w:rsidRPr="007C00FF">
        <w:rPr>
          <w:rFonts w:ascii="Times New Roman" w:eastAsia="Arial Unicode MS" w:hAnsi="Times New Roman" w:cs="Times New Roman" w:hint="eastAsia"/>
          <w:b/>
          <w:bCs/>
          <w:color w:val="000000"/>
          <w:kern w:val="0"/>
          <w:sz w:val="28"/>
          <w:szCs w:val="28"/>
          <w:lang w:eastAsia="ru-RU" w:bidi="uk-UA"/>
        </w:rPr>
        <w:t>технологического</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обеспечения</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учебного</w:t>
      </w:r>
      <w:r w:rsidRPr="007C00FF">
        <w:rPr>
          <w:rFonts w:ascii="Times New Roman" w:eastAsia="Arial Unicode MS" w:hAnsi="Times New Roman" w:cs="Times New Roman"/>
          <w:b/>
          <w:bCs/>
          <w:color w:val="000000"/>
          <w:kern w:val="0"/>
          <w:sz w:val="28"/>
          <w:szCs w:val="28"/>
          <w:lang w:eastAsia="ru-RU" w:bidi="uk-UA"/>
        </w:rPr>
        <w:t xml:space="preserve"> </w:t>
      </w:r>
      <w:r w:rsidRPr="007C00FF">
        <w:rPr>
          <w:rFonts w:ascii="Times New Roman" w:eastAsia="Arial Unicode MS" w:hAnsi="Times New Roman" w:cs="Times New Roman" w:hint="eastAsia"/>
          <w:b/>
          <w:bCs/>
          <w:color w:val="000000"/>
          <w:kern w:val="0"/>
          <w:sz w:val="28"/>
          <w:szCs w:val="28"/>
          <w:lang w:eastAsia="ru-RU" w:bidi="uk-UA"/>
        </w:rPr>
        <w:t>процесса</w:t>
      </w:r>
    </w:p>
    <w:p w14:paraId="3F847485" w14:textId="77777777" w:rsidR="007C00FF" w:rsidRDefault="007C00FF" w:rsidP="007C00FF">
      <w:r>
        <w:rPr>
          <w:rFonts w:hint="eastAsia"/>
        </w:rPr>
        <w:t>ОГЛАВЛЕНИЕ</w:t>
      </w:r>
      <w:r>
        <w:t xml:space="preserve"> </w:t>
      </w:r>
      <w:r>
        <w:rPr>
          <w:rFonts w:hint="eastAsia"/>
        </w:rPr>
        <w:t>ДИССЕРТАЦИИ</w:t>
      </w:r>
    </w:p>
    <w:p w14:paraId="5776EEB4" w14:textId="77777777" w:rsidR="007C00FF" w:rsidRDefault="007C00FF" w:rsidP="007C00FF">
      <w:r>
        <w:rPr>
          <w:rFonts w:hint="eastAsia"/>
        </w:rPr>
        <w:t>кандидат</w:t>
      </w:r>
      <w:r>
        <w:t xml:space="preserve"> </w:t>
      </w:r>
      <w:r>
        <w:rPr>
          <w:rFonts w:hint="eastAsia"/>
        </w:rPr>
        <w:t>наук</w:t>
      </w:r>
      <w:r>
        <w:t xml:space="preserve"> </w:t>
      </w:r>
      <w:r>
        <w:rPr>
          <w:rFonts w:hint="eastAsia"/>
        </w:rPr>
        <w:t>Кутузова</w:t>
      </w:r>
      <w:r>
        <w:t xml:space="preserve"> </w:t>
      </w:r>
      <w:r>
        <w:rPr>
          <w:rFonts w:hint="eastAsia"/>
        </w:rPr>
        <w:t>Зоя</w:t>
      </w:r>
      <w:r>
        <w:t xml:space="preserve"> </w:t>
      </w:r>
      <w:r>
        <w:rPr>
          <w:rFonts w:hint="eastAsia"/>
        </w:rPr>
        <w:t>Юрьевна</w:t>
      </w:r>
    </w:p>
    <w:p w14:paraId="08B047CF" w14:textId="77777777" w:rsidR="007C00FF" w:rsidRDefault="007C00FF" w:rsidP="007C00FF">
      <w:r>
        <w:rPr>
          <w:rFonts w:hint="eastAsia"/>
        </w:rPr>
        <w:t>ВВЕДЕНИЕ</w:t>
      </w:r>
    </w:p>
    <w:p w14:paraId="6DBF908F" w14:textId="77777777" w:rsidR="007C00FF" w:rsidRDefault="007C00FF" w:rsidP="007C00FF"/>
    <w:p w14:paraId="6919BF46" w14:textId="77777777" w:rsidR="007C00FF" w:rsidRDefault="007C00FF" w:rsidP="007C00FF">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КОМПЕТЕНТНОСТИ</w:t>
      </w:r>
      <w:r>
        <w:t xml:space="preserve"> </w:t>
      </w:r>
      <w:r>
        <w:rPr>
          <w:rFonts w:hint="eastAsia"/>
        </w:rPr>
        <w:t>У</w:t>
      </w:r>
      <w:r>
        <w:t xml:space="preserve"> </w:t>
      </w:r>
      <w:r>
        <w:rPr>
          <w:rFonts w:hint="eastAsia"/>
        </w:rPr>
        <w:t>СТУДЕНТОВ</w:t>
      </w:r>
      <w:r>
        <w:t xml:space="preserve"> </w:t>
      </w:r>
      <w:r>
        <w:rPr>
          <w:rFonts w:hint="eastAsia"/>
        </w:rPr>
        <w:t>ПЕДАГОГИЧЕСКОГО</w:t>
      </w:r>
      <w:r>
        <w:t xml:space="preserve"> </w:t>
      </w:r>
      <w:r>
        <w:rPr>
          <w:rFonts w:hint="eastAsia"/>
        </w:rPr>
        <w:t>КОЛЛЕДЖА</w:t>
      </w:r>
      <w:r>
        <w:t xml:space="preserve"> </w:t>
      </w:r>
      <w:r>
        <w:rPr>
          <w:rFonts w:hint="eastAsia"/>
        </w:rPr>
        <w:t>СРЕДСТВАМИ</w:t>
      </w:r>
      <w:r>
        <w:t xml:space="preserve"> </w:t>
      </w:r>
      <w:r>
        <w:rPr>
          <w:rFonts w:hint="eastAsia"/>
        </w:rPr>
        <w:t>ИНФОРМАЦИОННО</w:t>
      </w:r>
      <w:r>
        <w:t>-</w:t>
      </w:r>
      <w:r>
        <w:rPr>
          <w:rFonts w:hint="eastAsia"/>
        </w:rPr>
        <w:t>ТЕХНОЛОГИЧЕСКОГО</w:t>
      </w:r>
      <w:r>
        <w:t xml:space="preserve"> </w:t>
      </w:r>
      <w:r>
        <w:rPr>
          <w:rFonts w:hint="eastAsia"/>
        </w:rPr>
        <w:t>ОБЕСПЕЧЕНИЯ</w:t>
      </w:r>
      <w:r>
        <w:t xml:space="preserve"> </w:t>
      </w:r>
      <w:r>
        <w:rPr>
          <w:rFonts w:hint="eastAsia"/>
        </w:rPr>
        <w:t>УЧЕБНОГО</w:t>
      </w:r>
      <w:r>
        <w:t xml:space="preserve"> </w:t>
      </w:r>
      <w:r>
        <w:rPr>
          <w:rFonts w:hint="eastAsia"/>
        </w:rPr>
        <w:t>ПРОЦЕССА</w:t>
      </w:r>
    </w:p>
    <w:p w14:paraId="1BCBCE0D" w14:textId="77777777" w:rsidR="007C00FF" w:rsidRDefault="007C00FF" w:rsidP="007C00FF"/>
    <w:p w14:paraId="74AC9898" w14:textId="77777777" w:rsidR="007C00FF" w:rsidRDefault="007C00FF" w:rsidP="007C00FF">
      <w:r>
        <w:t xml:space="preserve">1.1 </w:t>
      </w:r>
      <w:r>
        <w:rPr>
          <w:rFonts w:hint="eastAsia"/>
        </w:rPr>
        <w:t>Особенности</w:t>
      </w:r>
      <w:r>
        <w:t xml:space="preserve"> </w:t>
      </w:r>
      <w:r>
        <w:rPr>
          <w:rFonts w:hint="eastAsia"/>
        </w:rPr>
        <w:t>и</w:t>
      </w:r>
      <w:r>
        <w:t xml:space="preserve"> </w:t>
      </w:r>
      <w:r>
        <w:rPr>
          <w:rFonts w:hint="eastAsia"/>
        </w:rPr>
        <w:t>специфика</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компетентности</w:t>
      </w:r>
      <w:r>
        <w:t xml:space="preserve"> </w:t>
      </w:r>
      <w:r>
        <w:rPr>
          <w:rFonts w:hint="eastAsia"/>
        </w:rPr>
        <w:t>у</w:t>
      </w:r>
      <w:r>
        <w:t xml:space="preserve"> </w:t>
      </w:r>
      <w:r>
        <w:rPr>
          <w:rFonts w:hint="eastAsia"/>
        </w:rPr>
        <w:t>студентов</w:t>
      </w:r>
      <w:r>
        <w:t xml:space="preserve"> </w:t>
      </w:r>
      <w:r>
        <w:rPr>
          <w:rFonts w:hint="eastAsia"/>
        </w:rPr>
        <w:t>педагогического</w:t>
      </w:r>
      <w:r>
        <w:t xml:space="preserve"> </w:t>
      </w:r>
      <w:r>
        <w:rPr>
          <w:rFonts w:hint="eastAsia"/>
        </w:rPr>
        <w:t>колледжа</w:t>
      </w:r>
      <w:r>
        <w:t xml:space="preserve"> </w:t>
      </w:r>
      <w:r>
        <w:rPr>
          <w:rFonts w:hint="eastAsia"/>
        </w:rPr>
        <w:t>в</w:t>
      </w:r>
      <w:r>
        <w:t xml:space="preserve"> </w:t>
      </w:r>
      <w:r>
        <w:rPr>
          <w:rFonts w:hint="eastAsia"/>
        </w:rPr>
        <w:t>современных</w:t>
      </w:r>
      <w:r>
        <w:t xml:space="preserve"> </w:t>
      </w:r>
      <w:r>
        <w:rPr>
          <w:rFonts w:hint="eastAsia"/>
        </w:rPr>
        <w:t>условиях</w:t>
      </w:r>
    </w:p>
    <w:p w14:paraId="1C66F130" w14:textId="77777777" w:rsidR="007C00FF" w:rsidRDefault="007C00FF" w:rsidP="007C00FF"/>
    <w:p w14:paraId="343F7C8E" w14:textId="77777777" w:rsidR="007C00FF" w:rsidRDefault="007C00FF" w:rsidP="007C00FF">
      <w:r>
        <w:t xml:space="preserve">1.2 </w:t>
      </w:r>
      <w:r>
        <w:rPr>
          <w:rFonts w:hint="eastAsia"/>
        </w:rPr>
        <w:t>Обоснование</w:t>
      </w:r>
      <w:r>
        <w:t xml:space="preserve"> </w:t>
      </w:r>
      <w:r>
        <w:rPr>
          <w:rFonts w:hint="eastAsia"/>
        </w:rPr>
        <w:t>педагогической</w:t>
      </w:r>
      <w:r>
        <w:t xml:space="preserve"> </w:t>
      </w:r>
      <w:r>
        <w:rPr>
          <w:rFonts w:hint="eastAsia"/>
        </w:rPr>
        <w:t>сущности</w:t>
      </w:r>
      <w:r>
        <w:t xml:space="preserve">, </w:t>
      </w:r>
      <w:r>
        <w:rPr>
          <w:rFonts w:hint="eastAsia"/>
        </w:rPr>
        <w:t>содержания</w:t>
      </w:r>
      <w:r>
        <w:t xml:space="preserve"> </w:t>
      </w:r>
      <w:r>
        <w:rPr>
          <w:rFonts w:hint="eastAsia"/>
        </w:rPr>
        <w:t>и</w:t>
      </w:r>
      <w:r>
        <w:t xml:space="preserve"> </w:t>
      </w:r>
      <w:r>
        <w:rPr>
          <w:rFonts w:hint="eastAsia"/>
        </w:rPr>
        <w:t>структуры</w:t>
      </w:r>
      <w:r>
        <w:t xml:space="preserve"> </w:t>
      </w:r>
      <w:r>
        <w:rPr>
          <w:rFonts w:hint="eastAsia"/>
        </w:rPr>
        <w:t>информационно</w:t>
      </w:r>
      <w:r>
        <w:t>-</w:t>
      </w:r>
      <w:r>
        <w:rPr>
          <w:rFonts w:hint="eastAsia"/>
        </w:rPr>
        <w:t>технологического</w:t>
      </w:r>
      <w:r>
        <w:t xml:space="preserve"> </w:t>
      </w:r>
      <w:r>
        <w:rPr>
          <w:rFonts w:hint="eastAsia"/>
        </w:rPr>
        <w:t>обеспечения</w:t>
      </w:r>
      <w:r>
        <w:t xml:space="preserve"> </w:t>
      </w:r>
      <w:r>
        <w:rPr>
          <w:rFonts w:hint="eastAsia"/>
        </w:rPr>
        <w:t>учебного</w:t>
      </w:r>
      <w:r>
        <w:t xml:space="preserve"> </w:t>
      </w:r>
      <w:r>
        <w:rPr>
          <w:rFonts w:hint="eastAsia"/>
        </w:rPr>
        <w:t>процесса</w:t>
      </w:r>
      <w:r>
        <w:t xml:space="preserve"> </w:t>
      </w:r>
      <w:r>
        <w:rPr>
          <w:rFonts w:hint="eastAsia"/>
        </w:rPr>
        <w:t>в</w:t>
      </w:r>
      <w:r>
        <w:t xml:space="preserve"> </w:t>
      </w:r>
      <w:r>
        <w:rPr>
          <w:rFonts w:hint="eastAsia"/>
        </w:rPr>
        <w:t>педагогическом</w:t>
      </w:r>
      <w:r>
        <w:t xml:space="preserve"> </w:t>
      </w:r>
      <w:r>
        <w:rPr>
          <w:rFonts w:hint="eastAsia"/>
        </w:rPr>
        <w:t>колледже</w:t>
      </w:r>
    </w:p>
    <w:p w14:paraId="029A1D52" w14:textId="77777777" w:rsidR="007C00FF" w:rsidRDefault="007C00FF" w:rsidP="007C00FF"/>
    <w:p w14:paraId="6D637C12" w14:textId="77777777" w:rsidR="007C00FF" w:rsidRDefault="007C00FF" w:rsidP="007C00FF">
      <w:r>
        <w:t xml:space="preserve">1.3 </w:t>
      </w:r>
      <w:r>
        <w:rPr>
          <w:rFonts w:hint="eastAsia"/>
        </w:rPr>
        <w:t>Теоретическая</w:t>
      </w:r>
      <w:r>
        <w:t xml:space="preserve"> </w:t>
      </w:r>
      <w:r>
        <w:rPr>
          <w:rFonts w:hint="eastAsia"/>
        </w:rPr>
        <w:t>модель</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компетентности</w:t>
      </w:r>
      <w:r>
        <w:t xml:space="preserve"> </w:t>
      </w:r>
      <w:r>
        <w:rPr>
          <w:rFonts w:hint="eastAsia"/>
        </w:rPr>
        <w:t>у</w:t>
      </w:r>
      <w:r>
        <w:t xml:space="preserve"> </w:t>
      </w:r>
      <w:r>
        <w:rPr>
          <w:rFonts w:hint="eastAsia"/>
        </w:rPr>
        <w:t>студентов</w:t>
      </w:r>
      <w:r>
        <w:t xml:space="preserve"> </w:t>
      </w:r>
      <w:r>
        <w:rPr>
          <w:rFonts w:hint="eastAsia"/>
        </w:rPr>
        <w:t>педагогического</w:t>
      </w:r>
      <w:r>
        <w:t xml:space="preserve"> </w:t>
      </w:r>
      <w:r>
        <w:rPr>
          <w:rFonts w:hint="eastAsia"/>
        </w:rPr>
        <w:t>колледжа</w:t>
      </w:r>
      <w:r>
        <w:t xml:space="preserve"> </w:t>
      </w:r>
      <w:r>
        <w:rPr>
          <w:rFonts w:hint="eastAsia"/>
        </w:rPr>
        <w:t>средствами</w:t>
      </w:r>
      <w:r>
        <w:t xml:space="preserve"> </w:t>
      </w:r>
      <w:r>
        <w:rPr>
          <w:rFonts w:hint="eastAsia"/>
        </w:rPr>
        <w:t>информационно</w:t>
      </w:r>
      <w:r>
        <w:t>-</w:t>
      </w:r>
      <w:r>
        <w:rPr>
          <w:rFonts w:hint="eastAsia"/>
        </w:rPr>
        <w:t>технологического</w:t>
      </w:r>
      <w:r>
        <w:t xml:space="preserve"> </w:t>
      </w:r>
      <w:r>
        <w:rPr>
          <w:rFonts w:hint="eastAsia"/>
        </w:rPr>
        <w:t>обеспечения</w:t>
      </w:r>
      <w:r>
        <w:t xml:space="preserve"> </w:t>
      </w:r>
      <w:r>
        <w:rPr>
          <w:rFonts w:hint="eastAsia"/>
        </w:rPr>
        <w:t>учебного</w:t>
      </w:r>
      <w:r>
        <w:t xml:space="preserve"> </w:t>
      </w:r>
      <w:r>
        <w:rPr>
          <w:rFonts w:hint="eastAsia"/>
        </w:rPr>
        <w:t>процесса</w:t>
      </w:r>
      <w:r>
        <w:t xml:space="preserve"> (</w:t>
      </w:r>
      <w:r>
        <w:rPr>
          <w:rFonts w:hint="eastAsia"/>
        </w:rPr>
        <w:t>на</w:t>
      </w:r>
      <w:r>
        <w:t xml:space="preserve"> </w:t>
      </w:r>
      <w:r>
        <w:rPr>
          <w:rFonts w:hint="eastAsia"/>
        </w:rPr>
        <w:t>примере</w:t>
      </w:r>
      <w:r>
        <w:t xml:space="preserve"> </w:t>
      </w:r>
      <w:r>
        <w:rPr>
          <w:rFonts w:hint="eastAsia"/>
        </w:rPr>
        <w:t>изучения</w:t>
      </w:r>
    </w:p>
    <w:p w14:paraId="1C9BC1F8" w14:textId="77777777" w:rsidR="007C00FF" w:rsidRDefault="007C00FF" w:rsidP="007C00FF"/>
    <w:p w14:paraId="1E6D0237" w14:textId="77777777" w:rsidR="007C00FF" w:rsidRDefault="007C00FF" w:rsidP="007C00FF">
      <w:r>
        <w:rPr>
          <w:rFonts w:hint="eastAsia"/>
        </w:rPr>
        <w:t>иностранного</w:t>
      </w:r>
      <w:r>
        <w:t xml:space="preserve"> </w:t>
      </w:r>
      <w:r>
        <w:rPr>
          <w:rFonts w:hint="eastAsia"/>
        </w:rPr>
        <w:t>языка</w:t>
      </w:r>
      <w:r>
        <w:t>)</w:t>
      </w:r>
    </w:p>
    <w:p w14:paraId="56FAB785" w14:textId="77777777" w:rsidR="007C00FF" w:rsidRDefault="007C00FF" w:rsidP="007C00FF"/>
    <w:p w14:paraId="6B5F445A" w14:textId="77777777" w:rsidR="007C00FF" w:rsidRDefault="007C00FF" w:rsidP="007C00F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0CE2522" w14:textId="77777777" w:rsidR="007C00FF" w:rsidRDefault="007C00FF" w:rsidP="007C00FF"/>
    <w:p w14:paraId="3F736DAE" w14:textId="77777777" w:rsidR="007C00FF" w:rsidRDefault="007C00FF" w:rsidP="007C00FF">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РЕАЛИЗАЦИИ</w:t>
      </w:r>
      <w:r>
        <w:t xml:space="preserve"> </w:t>
      </w:r>
      <w:r>
        <w:rPr>
          <w:rFonts w:hint="eastAsia"/>
        </w:rPr>
        <w:t>ПРОЦЕССА</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КОМПЕТЕНТНОСТИ</w:t>
      </w:r>
      <w:r>
        <w:t xml:space="preserve"> </w:t>
      </w:r>
      <w:r>
        <w:rPr>
          <w:rFonts w:hint="eastAsia"/>
        </w:rPr>
        <w:t>У</w:t>
      </w:r>
      <w:r>
        <w:t xml:space="preserve"> </w:t>
      </w:r>
      <w:r>
        <w:rPr>
          <w:rFonts w:hint="eastAsia"/>
        </w:rPr>
        <w:t>СТУДЕНТОВ</w:t>
      </w:r>
      <w:r>
        <w:t xml:space="preserve"> </w:t>
      </w:r>
      <w:r>
        <w:rPr>
          <w:rFonts w:hint="eastAsia"/>
        </w:rPr>
        <w:t>ПЕДАГОГИЧЕСКОГО</w:t>
      </w:r>
      <w:r>
        <w:t xml:space="preserve"> </w:t>
      </w:r>
      <w:r>
        <w:rPr>
          <w:rFonts w:hint="eastAsia"/>
        </w:rPr>
        <w:t>КОЛЛЕДЖА</w:t>
      </w:r>
      <w:r>
        <w:t xml:space="preserve"> </w:t>
      </w:r>
      <w:r>
        <w:rPr>
          <w:rFonts w:hint="eastAsia"/>
        </w:rPr>
        <w:t>СРЕДСТВАМИ</w:t>
      </w:r>
      <w:r>
        <w:t xml:space="preserve"> </w:t>
      </w:r>
      <w:r>
        <w:rPr>
          <w:rFonts w:hint="eastAsia"/>
        </w:rPr>
        <w:t>ИНФОРМАЦИОННО</w:t>
      </w:r>
      <w:r>
        <w:t>-</w:t>
      </w:r>
      <w:r>
        <w:rPr>
          <w:rFonts w:hint="eastAsia"/>
        </w:rPr>
        <w:t>ТЕХНОЛОГИЧЕСКОГО</w:t>
      </w:r>
      <w:r>
        <w:t xml:space="preserve"> </w:t>
      </w:r>
      <w:r>
        <w:rPr>
          <w:rFonts w:hint="eastAsia"/>
        </w:rPr>
        <w:t>ОБЕСПЕЧЕНИЯ</w:t>
      </w:r>
    </w:p>
    <w:p w14:paraId="4A438E5E" w14:textId="77777777" w:rsidR="007C00FF" w:rsidRDefault="007C00FF" w:rsidP="007C00FF"/>
    <w:p w14:paraId="1CB9840B" w14:textId="77777777" w:rsidR="007C00FF" w:rsidRDefault="007C00FF" w:rsidP="007C00FF">
      <w:r>
        <w:t xml:space="preserve">2.1 </w:t>
      </w:r>
      <w:r>
        <w:rPr>
          <w:rFonts w:hint="eastAsia"/>
        </w:rPr>
        <w:t>Информационно</w:t>
      </w:r>
      <w:r>
        <w:t>-</w:t>
      </w:r>
      <w:r>
        <w:rPr>
          <w:rFonts w:hint="eastAsia"/>
        </w:rPr>
        <w:t>технологическое</w:t>
      </w:r>
      <w:r>
        <w:t xml:space="preserve"> </w:t>
      </w:r>
      <w:r>
        <w:rPr>
          <w:rFonts w:hint="eastAsia"/>
        </w:rPr>
        <w:t>обеспечение</w:t>
      </w:r>
      <w:r>
        <w:t xml:space="preserve"> </w:t>
      </w:r>
      <w:r>
        <w:rPr>
          <w:rFonts w:hint="eastAsia"/>
        </w:rPr>
        <w:t>учебного</w:t>
      </w:r>
      <w:r>
        <w:t xml:space="preserve"> </w:t>
      </w:r>
      <w:r>
        <w:rPr>
          <w:rFonts w:hint="eastAsia"/>
        </w:rPr>
        <w:t>процесса</w:t>
      </w:r>
      <w:r>
        <w:t xml:space="preserve">, </w:t>
      </w:r>
      <w:r>
        <w:rPr>
          <w:rFonts w:hint="eastAsia"/>
        </w:rPr>
        <w:t>способствующее</w:t>
      </w:r>
      <w:r>
        <w:t xml:space="preserve"> </w:t>
      </w:r>
      <w:r>
        <w:rPr>
          <w:rFonts w:hint="eastAsia"/>
        </w:rPr>
        <w:t>формированию</w:t>
      </w:r>
      <w:r>
        <w:t xml:space="preserve"> </w:t>
      </w:r>
      <w:r>
        <w:rPr>
          <w:rFonts w:hint="eastAsia"/>
        </w:rPr>
        <w:t>профессиональной</w:t>
      </w:r>
      <w:r>
        <w:t xml:space="preserve"> </w:t>
      </w:r>
      <w:r>
        <w:rPr>
          <w:rFonts w:hint="eastAsia"/>
        </w:rPr>
        <w:t>компетентности</w:t>
      </w:r>
      <w:r>
        <w:t xml:space="preserve"> </w:t>
      </w:r>
      <w:r>
        <w:rPr>
          <w:rFonts w:hint="eastAsia"/>
        </w:rPr>
        <w:t>у</w:t>
      </w:r>
      <w:r>
        <w:t xml:space="preserve"> </w:t>
      </w:r>
      <w:r>
        <w:rPr>
          <w:rFonts w:hint="eastAsia"/>
        </w:rPr>
        <w:t>студентов</w:t>
      </w:r>
      <w:r>
        <w:t xml:space="preserve"> </w:t>
      </w:r>
      <w:r>
        <w:rPr>
          <w:rFonts w:hint="eastAsia"/>
        </w:rPr>
        <w:t>педагогического</w:t>
      </w:r>
      <w:r>
        <w:t xml:space="preserve"> </w:t>
      </w:r>
      <w:r>
        <w:rPr>
          <w:rFonts w:hint="eastAsia"/>
        </w:rPr>
        <w:t>колледжа</w:t>
      </w:r>
    </w:p>
    <w:p w14:paraId="140B4FF3" w14:textId="77777777" w:rsidR="007C00FF" w:rsidRDefault="007C00FF" w:rsidP="007C00FF"/>
    <w:p w14:paraId="1106C85D" w14:textId="77777777" w:rsidR="007C00FF" w:rsidRDefault="007C00FF" w:rsidP="007C00FF">
      <w:r>
        <w:t xml:space="preserve">2.2 </w:t>
      </w:r>
      <w:r>
        <w:rPr>
          <w:rFonts w:hint="eastAsia"/>
        </w:rPr>
        <w:t>Ход</w:t>
      </w:r>
      <w:r>
        <w:t xml:space="preserve"> </w:t>
      </w:r>
      <w:r>
        <w:rPr>
          <w:rFonts w:hint="eastAsia"/>
        </w:rPr>
        <w:t>и</w:t>
      </w:r>
      <w:r>
        <w:t xml:space="preserve">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профессиональной</w:t>
      </w:r>
      <w:r>
        <w:t xml:space="preserve"> </w:t>
      </w:r>
      <w:r>
        <w:rPr>
          <w:rFonts w:hint="eastAsia"/>
        </w:rPr>
        <w:t>компетентности</w:t>
      </w:r>
      <w:r>
        <w:t xml:space="preserve"> </w:t>
      </w:r>
      <w:r>
        <w:rPr>
          <w:rFonts w:hint="eastAsia"/>
        </w:rPr>
        <w:t>у</w:t>
      </w:r>
      <w:r>
        <w:t xml:space="preserve"> </w:t>
      </w:r>
      <w:r>
        <w:rPr>
          <w:rFonts w:hint="eastAsia"/>
        </w:rPr>
        <w:t>студентов</w:t>
      </w:r>
      <w:r>
        <w:t xml:space="preserve"> </w:t>
      </w:r>
      <w:r>
        <w:rPr>
          <w:rFonts w:hint="eastAsia"/>
        </w:rPr>
        <w:t>педагогического</w:t>
      </w:r>
      <w:r>
        <w:t xml:space="preserve"> </w:t>
      </w:r>
      <w:r>
        <w:rPr>
          <w:rFonts w:hint="eastAsia"/>
        </w:rPr>
        <w:t>колледжа</w:t>
      </w:r>
      <w:r>
        <w:t xml:space="preserve"> </w:t>
      </w:r>
      <w:r>
        <w:rPr>
          <w:rFonts w:hint="eastAsia"/>
        </w:rPr>
        <w:t>средствами</w:t>
      </w:r>
      <w:r>
        <w:t xml:space="preserve"> </w:t>
      </w:r>
      <w:r>
        <w:rPr>
          <w:rFonts w:hint="eastAsia"/>
        </w:rPr>
        <w:t>информационно</w:t>
      </w:r>
      <w:r>
        <w:t>-</w:t>
      </w:r>
      <w:r>
        <w:rPr>
          <w:rFonts w:hint="eastAsia"/>
        </w:rPr>
        <w:t>технологического</w:t>
      </w:r>
      <w:r>
        <w:t xml:space="preserve"> </w:t>
      </w:r>
      <w:r>
        <w:rPr>
          <w:rFonts w:hint="eastAsia"/>
        </w:rPr>
        <w:t>обеспечения</w:t>
      </w:r>
      <w:r>
        <w:t xml:space="preserve"> </w:t>
      </w:r>
      <w:r>
        <w:rPr>
          <w:rFonts w:hint="eastAsia"/>
        </w:rPr>
        <w:t>учебного</w:t>
      </w:r>
      <w:r>
        <w:t xml:space="preserve"> </w:t>
      </w:r>
      <w:r>
        <w:rPr>
          <w:rFonts w:hint="eastAsia"/>
        </w:rPr>
        <w:t>процесса</w:t>
      </w:r>
    </w:p>
    <w:p w14:paraId="4C415C45" w14:textId="77777777" w:rsidR="007C00FF" w:rsidRDefault="007C00FF" w:rsidP="007C00FF"/>
    <w:p w14:paraId="027D9DA9" w14:textId="77777777" w:rsidR="007C00FF" w:rsidRDefault="007C00FF" w:rsidP="007C00FF">
      <w:r>
        <w:t xml:space="preserve">2.3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компетентности</w:t>
      </w:r>
      <w:r>
        <w:t xml:space="preserve"> </w:t>
      </w:r>
      <w:r>
        <w:rPr>
          <w:rFonts w:hint="eastAsia"/>
        </w:rPr>
        <w:t>у</w:t>
      </w:r>
      <w:r>
        <w:t xml:space="preserve"> </w:t>
      </w:r>
      <w:r>
        <w:rPr>
          <w:rFonts w:hint="eastAsia"/>
        </w:rPr>
        <w:t>студентов</w:t>
      </w:r>
      <w:r>
        <w:t xml:space="preserve"> </w:t>
      </w:r>
      <w:r>
        <w:rPr>
          <w:rFonts w:hint="eastAsia"/>
        </w:rPr>
        <w:t>педагогического</w:t>
      </w:r>
      <w:r>
        <w:t xml:space="preserve"> </w:t>
      </w:r>
      <w:r>
        <w:rPr>
          <w:rFonts w:hint="eastAsia"/>
        </w:rPr>
        <w:t>колледжа</w:t>
      </w:r>
      <w:r>
        <w:t xml:space="preserve"> </w:t>
      </w:r>
      <w:r>
        <w:rPr>
          <w:rFonts w:hint="eastAsia"/>
        </w:rPr>
        <w:t>средствами</w:t>
      </w:r>
      <w:r>
        <w:t xml:space="preserve"> </w:t>
      </w:r>
      <w:r>
        <w:rPr>
          <w:rFonts w:hint="eastAsia"/>
        </w:rPr>
        <w:t>информационно</w:t>
      </w:r>
      <w:r>
        <w:t>-</w:t>
      </w:r>
      <w:r>
        <w:rPr>
          <w:rFonts w:hint="eastAsia"/>
        </w:rPr>
        <w:t>технологического</w:t>
      </w:r>
      <w:r>
        <w:t xml:space="preserve"> </w:t>
      </w:r>
      <w:r>
        <w:rPr>
          <w:rFonts w:hint="eastAsia"/>
        </w:rPr>
        <w:t>обеспечения</w:t>
      </w:r>
      <w:r>
        <w:t xml:space="preserve"> </w:t>
      </w:r>
      <w:r>
        <w:rPr>
          <w:rFonts w:hint="eastAsia"/>
        </w:rPr>
        <w:t>учебного</w:t>
      </w:r>
      <w:r>
        <w:t xml:space="preserve"> </w:t>
      </w:r>
      <w:r>
        <w:rPr>
          <w:rFonts w:hint="eastAsia"/>
        </w:rPr>
        <w:t>процесса</w:t>
      </w:r>
      <w:r>
        <w:t xml:space="preserve"> (</w:t>
      </w:r>
      <w:r>
        <w:rPr>
          <w:rFonts w:hint="eastAsia"/>
        </w:rPr>
        <w:t>на</w:t>
      </w:r>
    </w:p>
    <w:p w14:paraId="281600A9" w14:textId="77777777" w:rsidR="007C00FF" w:rsidRDefault="007C00FF" w:rsidP="007C00FF"/>
    <w:p w14:paraId="6F2429F0" w14:textId="77777777" w:rsidR="007C00FF" w:rsidRDefault="007C00FF" w:rsidP="007C00FF">
      <w:r>
        <w:rPr>
          <w:rFonts w:hint="eastAsia"/>
        </w:rPr>
        <w:t>примере</w:t>
      </w:r>
      <w:r>
        <w:t xml:space="preserve"> </w:t>
      </w:r>
      <w:r>
        <w:rPr>
          <w:rFonts w:hint="eastAsia"/>
        </w:rPr>
        <w:t>изучения</w:t>
      </w:r>
      <w:r>
        <w:t xml:space="preserve"> </w:t>
      </w:r>
      <w:r>
        <w:rPr>
          <w:rFonts w:hint="eastAsia"/>
        </w:rPr>
        <w:t>иностранного</w:t>
      </w:r>
      <w:r>
        <w:t xml:space="preserve"> </w:t>
      </w:r>
      <w:r>
        <w:rPr>
          <w:rFonts w:hint="eastAsia"/>
        </w:rPr>
        <w:t>языка</w:t>
      </w:r>
      <w:r>
        <w:t>)</w:t>
      </w:r>
    </w:p>
    <w:p w14:paraId="5969C529" w14:textId="77777777" w:rsidR="007C00FF" w:rsidRDefault="007C00FF" w:rsidP="007C00FF"/>
    <w:p w14:paraId="49BDA22A" w14:textId="77777777" w:rsidR="007C00FF" w:rsidRDefault="007C00FF" w:rsidP="007C00FF">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B031128" w14:textId="77777777" w:rsidR="007C00FF" w:rsidRDefault="007C00FF" w:rsidP="007C00FF"/>
    <w:p w14:paraId="0FB5F497" w14:textId="77777777" w:rsidR="007C00FF" w:rsidRDefault="007C00FF" w:rsidP="007C00FF">
      <w:r>
        <w:rPr>
          <w:rFonts w:hint="eastAsia"/>
        </w:rPr>
        <w:t>ЗАКЛЮЧЕНИЕ</w:t>
      </w:r>
    </w:p>
    <w:p w14:paraId="5274FC27" w14:textId="77777777" w:rsidR="007C00FF" w:rsidRDefault="007C00FF" w:rsidP="007C00FF"/>
    <w:p w14:paraId="6CFA3FF4" w14:textId="77777777" w:rsidR="007C00FF" w:rsidRDefault="007C00FF" w:rsidP="007C00FF">
      <w:r>
        <w:rPr>
          <w:rFonts w:hint="eastAsia"/>
        </w:rPr>
        <w:t>СПИСОК</w:t>
      </w:r>
      <w:r>
        <w:t xml:space="preserve"> </w:t>
      </w:r>
      <w:r>
        <w:rPr>
          <w:rFonts w:hint="eastAsia"/>
        </w:rPr>
        <w:t>ИСПОЛЬЗОВАННЫХ</w:t>
      </w:r>
      <w:r>
        <w:t xml:space="preserve"> </w:t>
      </w:r>
      <w:r>
        <w:rPr>
          <w:rFonts w:hint="eastAsia"/>
        </w:rPr>
        <w:t>СОКРАЩЕНИЙ</w:t>
      </w:r>
    </w:p>
    <w:p w14:paraId="57746109" w14:textId="77777777" w:rsidR="007C00FF" w:rsidRDefault="007C00FF" w:rsidP="007C00FF"/>
    <w:p w14:paraId="26BB779A" w14:textId="77777777" w:rsidR="007C00FF" w:rsidRDefault="007C00FF" w:rsidP="007C00FF">
      <w:r>
        <w:rPr>
          <w:rFonts w:hint="eastAsia"/>
        </w:rPr>
        <w:t>СПИСОК</w:t>
      </w:r>
      <w:r>
        <w:t xml:space="preserve"> </w:t>
      </w:r>
      <w:r>
        <w:rPr>
          <w:rFonts w:hint="eastAsia"/>
        </w:rPr>
        <w:t>ЛИТЕРАТУРЫ</w:t>
      </w:r>
    </w:p>
    <w:p w14:paraId="00E826EA" w14:textId="77777777" w:rsidR="007C00FF" w:rsidRDefault="007C00FF" w:rsidP="007C00FF"/>
    <w:p w14:paraId="65299BEC" w14:textId="77777777" w:rsidR="007C00FF" w:rsidRDefault="007C00FF" w:rsidP="007C00FF">
      <w:r>
        <w:rPr>
          <w:rFonts w:hint="eastAsia"/>
        </w:rPr>
        <w:t>ПРИЛОЖЕНИЯ</w:t>
      </w:r>
    </w:p>
    <w:p w14:paraId="084FA06E" w14:textId="77777777" w:rsidR="007C00FF" w:rsidRDefault="007C00FF" w:rsidP="007C00FF"/>
    <w:p w14:paraId="71CA45EB" w14:textId="77777777" w:rsidR="007C00FF" w:rsidRDefault="007C00FF" w:rsidP="007C00FF">
      <w:r>
        <w:rPr>
          <w:rFonts w:hint="eastAsia"/>
        </w:rPr>
        <w:t>ПРИЛОЖЕНИЕ</w:t>
      </w:r>
      <w:r>
        <w:t xml:space="preserve"> </w:t>
      </w:r>
      <w:r>
        <w:rPr>
          <w:rFonts w:hint="eastAsia"/>
        </w:rPr>
        <w:t>А</w:t>
      </w:r>
      <w:r>
        <w:t xml:space="preserve">. </w:t>
      </w:r>
      <w:r>
        <w:rPr>
          <w:rFonts w:hint="eastAsia"/>
        </w:rPr>
        <w:t>Модель</w:t>
      </w:r>
      <w:r>
        <w:t xml:space="preserve"> </w:t>
      </w:r>
      <w:r>
        <w:rPr>
          <w:rFonts w:hint="eastAsia"/>
        </w:rPr>
        <w:t>построения</w:t>
      </w:r>
      <w:r>
        <w:t xml:space="preserve"> </w:t>
      </w:r>
      <w:r>
        <w:rPr>
          <w:rFonts w:hint="eastAsia"/>
        </w:rPr>
        <w:t>дидактического</w:t>
      </w:r>
      <w:r>
        <w:t xml:space="preserve"> </w:t>
      </w:r>
      <w:r>
        <w:rPr>
          <w:rFonts w:hint="eastAsia"/>
        </w:rPr>
        <w:t>комплекса</w:t>
      </w:r>
    </w:p>
    <w:p w14:paraId="77E93DC8" w14:textId="77777777" w:rsidR="007C00FF" w:rsidRDefault="007C00FF" w:rsidP="007C00FF"/>
    <w:p w14:paraId="49F413C6" w14:textId="77777777" w:rsidR="007C00FF" w:rsidRDefault="007C00FF" w:rsidP="007C00FF">
      <w:r>
        <w:rPr>
          <w:rFonts w:hint="eastAsia"/>
        </w:rPr>
        <w:t>информационного</w:t>
      </w:r>
      <w:r>
        <w:t xml:space="preserve"> </w:t>
      </w:r>
      <w:r>
        <w:rPr>
          <w:rFonts w:hint="eastAsia"/>
        </w:rPr>
        <w:t>обеспечения</w:t>
      </w:r>
      <w:r>
        <w:t xml:space="preserve"> </w:t>
      </w:r>
      <w:r>
        <w:rPr>
          <w:rFonts w:hint="eastAsia"/>
        </w:rPr>
        <w:t>дисциплины</w:t>
      </w:r>
      <w:r>
        <w:t xml:space="preserve"> </w:t>
      </w:r>
      <w:r>
        <w:rPr>
          <w:rFonts w:hint="eastAsia"/>
        </w:rPr>
        <w:t>«</w:t>
      </w:r>
      <w:r>
        <w:rPr>
          <w:rFonts w:hint="eastAsia"/>
        </w:rPr>
        <w:t>Иностранный</w:t>
      </w:r>
      <w:r>
        <w:t xml:space="preserve"> </w:t>
      </w:r>
      <w:r>
        <w:rPr>
          <w:rFonts w:hint="eastAsia"/>
        </w:rPr>
        <w:t>язык</w:t>
      </w:r>
      <w:r>
        <w:rPr>
          <w:rFonts w:hint="eastAsia"/>
        </w:rPr>
        <w:t>»</w:t>
      </w:r>
    </w:p>
    <w:p w14:paraId="33A75EFC" w14:textId="77777777" w:rsidR="007C00FF" w:rsidRDefault="007C00FF" w:rsidP="007C00FF"/>
    <w:p w14:paraId="36F3AB09" w14:textId="77777777" w:rsidR="007C00FF" w:rsidRDefault="007C00FF" w:rsidP="007C00FF">
      <w:r>
        <w:rPr>
          <w:rFonts w:hint="eastAsia"/>
        </w:rPr>
        <w:lastRenderedPageBreak/>
        <w:t>ПРИЛОЖЕНИЕ</w:t>
      </w:r>
      <w:r>
        <w:t xml:space="preserve"> </w:t>
      </w:r>
      <w:r>
        <w:rPr>
          <w:rFonts w:hint="eastAsia"/>
        </w:rPr>
        <w:t>Б</w:t>
      </w:r>
      <w:r>
        <w:t xml:space="preserve">. </w:t>
      </w:r>
      <w:r>
        <w:rPr>
          <w:rFonts w:hint="eastAsia"/>
        </w:rPr>
        <w:t>Диаграммы</w:t>
      </w:r>
      <w:r>
        <w:t xml:space="preserve"> </w:t>
      </w:r>
      <w:r>
        <w:rPr>
          <w:rFonts w:hint="eastAsia"/>
        </w:rPr>
        <w:t>распределения</w:t>
      </w:r>
      <w:r>
        <w:t xml:space="preserve"> </w:t>
      </w:r>
      <w:r>
        <w:rPr>
          <w:rFonts w:hint="eastAsia"/>
        </w:rPr>
        <w:t>студентов</w:t>
      </w:r>
      <w:r>
        <w:t xml:space="preserve"> </w:t>
      </w:r>
      <w:r>
        <w:rPr>
          <w:rFonts w:hint="eastAsia"/>
        </w:rPr>
        <w:t>по</w:t>
      </w:r>
      <w:r>
        <w:t xml:space="preserve"> </w:t>
      </w:r>
      <w:r>
        <w:rPr>
          <w:rFonts w:hint="eastAsia"/>
        </w:rPr>
        <w:t>уровням</w:t>
      </w:r>
      <w:r>
        <w:t xml:space="preserve"> </w:t>
      </w:r>
      <w:r>
        <w:rPr>
          <w:rFonts w:hint="eastAsia"/>
        </w:rPr>
        <w:t>сформированности</w:t>
      </w:r>
      <w:r>
        <w:t xml:space="preserve"> </w:t>
      </w:r>
      <w:r>
        <w:rPr>
          <w:rFonts w:hint="eastAsia"/>
        </w:rPr>
        <w:t>показателей</w:t>
      </w:r>
      <w:r>
        <w:t xml:space="preserve"> </w:t>
      </w:r>
      <w:r>
        <w:rPr>
          <w:rFonts w:hint="eastAsia"/>
        </w:rPr>
        <w:t>в</w:t>
      </w:r>
      <w:r>
        <w:t xml:space="preserve"> </w:t>
      </w:r>
      <w:r>
        <w:rPr>
          <w:rFonts w:hint="eastAsia"/>
        </w:rPr>
        <w:t>ходе</w:t>
      </w:r>
      <w:r>
        <w:t xml:space="preserve"> </w:t>
      </w:r>
      <w:r>
        <w:rPr>
          <w:rFonts w:hint="eastAsia"/>
        </w:rPr>
        <w:t>констатирующего</w:t>
      </w:r>
      <w:r>
        <w:t xml:space="preserve"> </w:t>
      </w:r>
      <w:r>
        <w:rPr>
          <w:rFonts w:hint="eastAsia"/>
        </w:rPr>
        <w:t>и</w:t>
      </w:r>
      <w:r>
        <w:t xml:space="preserve"> </w:t>
      </w:r>
      <w:r>
        <w:rPr>
          <w:rFonts w:hint="eastAsia"/>
        </w:rPr>
        <w:t>итогового</w:t>
      </w:r>
    </w:p>
    <w:p w14:paraId="3CF548AB" w14:textId="77777777" w:rsidR="007C00FF" w:rsidRDefault="007C00FF" w:rsidP="007C00FF"/>
    <w:p w14:paraId="28F19E24" w14:textId="77777777" w:rsidR="007C00FF" w:rsidRDefault="007C00FF" w:rsidP="007C00FF">
      <w:r>
        <w:rPr>
          <w:rFonts w:hint="eastAsia"/>
        </w:rPr>
        <w:t>этапов</w:t>
      </w:r>
    </w:p>
    <w:p w14:paraId="584C92A2" w14:textId="77777777" w:rsidR="007C00FF" w:rsidRDefault="007C00FF" w:rsidP="007C00FF"/>
    <w:p w14:paraId="0CA23C9A" w14:textId="77777777" w:rsidR="007C00FF" w:rsidRDefault="007C00FF" w:rsidP="007C00FF">
      <w:r>
        <w:rPr>
          <w:rFonts w:hint="eastAsia"/>
        </w:rPr>
        <w:t>ПРИЛОЖЕНИЕ</w:t>
      </w:r>
      <w:r>
        <w:t xml:space="preserve"> </w:t>
      </w:r>
      <w:r>
        <w:rPr>
          <w:rFonts w:hint="eastAsia"/>
        </w:rPr>
        <w:t>В</w:t>
      </w:r>
      <w:r>
        <w:t xml:space="preserve"> </w:t>
      </w:r>
      <w:r>
        <w:rPr>
          <w:rFonts w:hint="eastAsia"/>
        </w:rPr>
        <w:t>Рекомендации</w:t>
      </w:r>
      <w:r>
        <w:t xml:space="preserve"> </w:t>
      </w:r>
      <w:r>
        <w:rPr>
          <w:rFonts w:hint="eastAsia"/>
        </w:rPr>
        <w:t>для</w:t>
      </w:r>
      <w:r>
        <w:t xml:space="preserve"> </w:t>
      </w:r>
      <w:r>
        <w:rPr>
          <w:rFonts w:hint="eastAsia"/>
        </w:rPr>
        <w:t>преподавателей</w:t>
      </w:r>
      <w:r>
        <w:t xml:space="preserve"> </w:t>
      </w:r>
      <w:r>
        <w:rPr>
          <w:rFonts w:hint="eastAsia"/>
        </w:rPr>
        <w:t>«</w:t>
      </w:r>
      <w:r>
        <w:rPr>
          <w:rFonts w:hint="eastAsia"/>
        </w:rPr>
        <w:t>Программа</w:t>
      </w:r>
      <w:r>
        <w:t xml:space="preserve"> </w:t>
      </w:r>
      <w:r>
        <w:rPr>
          <w:rFonts w:hint="eastAsia"/>
        </w:rPr>
        <w:t>для</w:t>
      </w:r>
      <w:r>
        <w:t xml:space="preserve"> </w:t>
      </w:r>
      <w:r>
        <w:rPr>
          <w:rFonts w:hint="eastAsia"/>
        </w:rPr>
        <w:t>ЭВМ</w:t>
      </w:r>
    </w:p>
    <w:p w14:paraId="46FB9B10" w14:textId="77777777" w:rsidR="007C00FF" w:rsidRDefault="007C00FF" w:rsidP="007C00FF"/>
    <w:p w14:paraId="3D789AB7" w14:textId="77777777" w:rsidR="007C00FF" w:rsidRDefault="007C00FF" w:rsidP="007C00FF">
      <w:r>
        <w:rPr>
          <w:rFonts w:hint="eastAsia"/>
        </w:rPr>
        <w:t>«</w:t>
      </w:r>
      <w:r>
        <w:t>DK</w:t>
      </w:r>
      <w:r>
        <w:rPr>
          <w:rFonts w:hint="eastAsia"/>
        </w:rPr>
        <w:t>Ю</w:t>
      </w:r>
      <w:r>
        <w:t>_FRANCE</w:t>
      </w:r>
      <w:r>
        <w:rPr>
          <w:rFonts w:hint="eastAsia"/>
        </w:rPr>
        <w:t>»</w:t>
      </w:r>
    </w:p>
    <w:p w14:paraId="56D43984" w14:textId="77777777" w:rsidR="007C00FF" w:rsidRDefault="007C00FF" w:rsidP="007C00FF"/>
    <w:p w14:paraId="26AF7165" w14:textId="77777777" w:rsidR="007C00FF" w:rsidRDefault="007C00FF" w:rsidP="007C00FF">
      <w:r>
        <w:rPr>
          <w:rFonts w:hint="eastAsia"/>
        </w:rPr>
        <w:t>ПРИЛОЖЕНИЕ</w:t>
      </w:r>
      <w:r>
        <w:t xml:space="preserve"> </w:t>
      </w:r>
      <w:r>
        <w:rPr>
          <w:rFonts w:hint="eastAsia"/>
        </w:rPr>
        <w:t>Г</w:t>
      </w:r>
      <w:r>
        <w:t>.</w:t>
      </w:r>
      <w:r>
        <w:rPr>
          <w:rFonts w:hint="eastAsia"/>
        </w:rPr>
        <w:t>Рабочая</w:t>
      </w:r>
      <w:r>
        <w:t xml:space="preserve"> </w:t>
      </w:r>
      <w:r>
        <w:rPr>
          <w:rFonts w:hint="eastAsia"/>
        </w:rPr>
        <w:t>программа</w:t>
      </w:r>
      <w:r>
        <w:t xml:space="preserve"> </w:t>
      </w:r>
      <w:r>
        <w:rPr>
          <w:rFonts w:hint="eastAsia"/>
        </w:rPr>
        <w:t>учебной</w:t>
      </w:r>
      <w:r>
        <w:t xml:space="preserve"> </w:t>
      </w:r>
      <w:r>
        <w:rPr>
          <w:rFonts w:hint="eastAsia"/>
        </w:rPr>
        <w:t>дисциплины</w:t>
      </w:r>
      <w:r>
        <w:t xml:space="preserve"> </w:t>
      </w:r>
      <w:r>
        <w:rPr>
          <w:rFonts w:hint="eastAsia"/>
        </w:rPr>
        <w:t>ОГСЭ</w:t>
      </w:r>
    </w:p>
    <w:p w14:paraId="339DED82" w14:textId="77777777" w:rsidR="007C00FF" w:rsidRDefault="007C00FF" w:rsidP="007C00FF"/>
    <w:p w14:paraId="4CAD6872" w14:textId="77777777" w:rsidR="007C00FF" w:rsidRDefault="007C00FF" w:rsidP="007C00FF">
      <w:r>
        <w:rPr>
          <w:rFonts w:hint="eastAsia"/>
        </w:rPr>
        <w:t>«</w:t>
      </w:r>
      <w:r>
        <w:rPr>
          <w:rFonts w:hint="eastAsia"/>
        </w:rPr>
        <w:t>Иностранный</w:t>
      </w:r>
      <w:r>
        <w:t xml:space="preserve"> </w:t>
      </w:r>
      <w:r>
        <w:rPr>
          <w:rFonts w:hint="eastAsia"/>
        </w:rPr>
        <w:t>язык</w:t>
      </w:r>
      <w:r>
        <w:t xml:space="preserve"> (</w:t>
      </w:r>
      <w:r>
        <w:rPr>
          <w:rFonts w:hint="eastAsia"/>
        </w:rPr>
        <w:t>французский</w:t>
      </w:r>
      <w:r>
        <w:t>)</w:t>
      </w:r>
      <w:r>
        <w:rPr>
          <w:rFonts w:hint="eastAsia"/>
        </w:rPr>
        <w:t>»</w:t>
      </w:r>
    </w:p>
    <w:p w14:paraId="338CBD8C" w14:textId="77777777" w:rsidR="007C00FF" w:rsidRDefault="007C00FF" w:rsidP="007C00FF"/>
    <w:p w14:paraId="39507F6C" w14:textId="77777777" w:rsidR="007C00FF" w:rsidRDefault="007C00FF" w:rsidP="007C00FF">
      <w:r>
        <w:rPr>
          <w:rFonts w:hint="eastAsia"/>
        </w:rPr>
        <w:t>ПРИЛОЖЕНИЕ</w:t>
      </w:r>
      <w:r>
        <w:t xml:space="preserve"> </w:t>
      </w:r>
      <w:r>
        <w:rPr>
          <w:rFonts w:hint="eastAsia"/>
        </w:rPr>
        <w:t>Д</w:t>
      </w:r>
      <w:r>
        <w:t xml:space="preserve">. </w:t>
      </w:r>
      <w:r>
        <w:rPr>
          <w:rFonts w:hint="eastAsia"/>
        </w:rPr>
        <w:t>Анкета</w:t>
      </w:r>
    </w:p>
    <w:p w14:paraId="60352AB9" w14:textId="77777777" w:rsidR="007C00FF" w:rsidRDefault="007C00FF" w:rsidP="007C00FF"/>
    <w:p w14:paraId="19C34D54" w14:textId="72B4E8E6" w:rsidR="007C00FF" w:rsidRPr="007C00FF" w:rsidRDefault="007C00FF" w:rsidP="007C00FF">
      <w:r>
        <w:rPr>
          <w:rFonts w:hint="eastAsia"/>
        </w:rPr>
        <w:t>ПРИЛОЖЕНИЕ</w:t>
      </w:r>
      <w:r>
        <w:t xml:space="preserve"> </w:t>
      </w:r>
      <w:r>
        <w:rPr>
          <w:rFonts w:hint="eastAsia"/>
        </w:rPr>
        <w:t>Е</w:t>
      </w:r>
      <w:r>
        <w:t xml:space="preserve">. </w:t>
      </w:r>
      <w:r>
        <w:rPr>
          <w:rFonts w:hint="eastAsia"/>
        </w:rPr>
        <w:t>Таблица</w:t>
      </w:r>
      <w:r>
        <w:t xml:space="preserve"> </w:t>
      </w:r>
      <w:r>
        <w:rPr>
          <w:rFonts w:hint="eastAsia"/>
        </w:rPr>
        <w:t>компетенций</w:t>
      </w:r>
    </w:p>
    <w:sectPr w:rsidR="007C00FF" w:rsidRPr="007C00FF" w:rsidSect="00A1059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435E0" w14:textId="77777777" w:rsidR="00A10593" w:rsidRDefault="00A10593">
      <w:pPr>
        <w:spacing w:after="0" w:line="240" w:lineRule="auto"/>
      </w:pPr>
      <w:r>
        <w:separator/>
      </w:r>
    </w:p>
  </w:endnote>
  <w:endnote w:type="continuationSeparator" w:id="0">
    <w:p w14:paraId="3AB358E7" w14:textId="77777777" w:rsidR="00A10593" w:rsidRDefault="00A1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BFE1" w14:textId="77777777" w:rsidR="00A10593" w:rsidRDefault="00A10593"/>
    <w:p w14:paraId="30110CB5" w14:textId="77777777" w:rsidR="00A10593" w:rsidRDefault="00A10593"/>
    <w:p w14:paraId="192139DF" w14:textId="77777777" w:rsidR="00A10593" w:rsidRDefault="00A10593"/>
    <w:p w14:paraId="2AB5E9BE" w14:textId="77777777" w:rsidR="00A10593" w:rsidRDefault="00A10593"/>
    <w:p w14:paraId="1FD4EDAD" w14:textId="77777777" w:rsidR="00A10593" w:rsidRDefault="00A10593"/>
    <w:p w14:paraId="46AEBC8C" w14:textId="77777777" w:rsidR="00A10593" w:rsidRDefault="00A10593"/>
    <w:p w14:paraId="38841144" w14:textId="77777777" w:rsidR="00A10593" w:rsidRDefault="00A105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3472A5" wp14:editId="281F0A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863D6" w14:textId="77777777" w:rsidR="00A10593" w:rsidRDefault="00A105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3472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6863D6" w14:textId="77777777" w:rsidR="00A10593" w:rsidRDefault="00A105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971F57" w14:textId="77777777" w:rsidR="00A10593" w:rsidRDefault="00A10593"/>
    <w:p w14:paraId="699A2AF0" w14:textId="77777777" w:rsidR="00A10593" w:rsidRDefault="00A10593"/>
    <w:p w14:paraId="5A6E2D53" w14:textId="77777777" w:rsidR="00A10593" w:rsidRDefault="00A105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D4FDFD" wp14:editId="0B20B6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CBE4" w14:textId="77777777" w:rsidR="00A10593" w:rsidRDefault="00A10593"/>
                          <w:p w14:paraId="2E289CC8" w14:textId="77777777" w:rsidR="00A10593" w:rsidRDefault="00A105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D4FD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E6CBE4" w14:textId="77777777" w:rsidR="00A10593" w:rsidRDefault="00A10593"/>
                    <w:p w14:paraId="2E289CC8" w14:textId="77777777" w:rsidR="00A10593" w:rsidRDefault="00A105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CDB7D2" w14:textId="77777777" w:rsidR="00A10593" w:rsidRDefault="00A10593"/>
    <w:p w14:paraId="2211D7FF" w14:textId="77777777" w:rsidR="00A10593" w:rsidRDefault="00A10593">
      <w:pPr>
        <w:rPr>
          <w:sz w:val="2"/>
          <w:szCs w:val="2"/>
        </w:rPr>
      </w:pPr>
    </w:p>
    <w:p w14:paraId="219809E9" w14:textId="77777777" w:rsidR="00A10593" w:rsidRDefault="00A10593"/>
    <w:p w14:paraId="60C0F2EE" w14:textId="77777777" w:rsidR="00A10593" w:rsidRDefault="00A10593">
      <w:pPr>
        <w:spacing w:after="0" w:line="240" w:lineRule="auto"/>
      </w:pPr>
    </w:p>
  </w:footnote>
  <w:footnote w:type="continuationSeparator" w:id="0">
    <w:p w14:paraId="7C67C6DC" w14:textId="77777777" w:rsidR="00A10593" w:rsidRDefault="00A1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593"/>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9508</TotalTime>
  <Pages>3</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870</cp:revision>
  <cp:lastPrinted>2009-02-06T05:36:00Z</cp:lastPrinted>
  <dcterms:created xsi:type="dcterms:W3CDTF">2024-01-07T13:43:00Z</dcterms:created>
  <dcterms:modified xsi:type="dcterms:W3CDTF">2024-01-22T15:23:00Z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