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3400E"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hint="eastAsia"/>
          <w:b/>
          <w:bCs/>
          <w:color w:val="222222"/>
          <w:sz w:val="21"/>
          <w:szCs w:val="21"/>
        </w:rPr>
        <w:t>Сорокина</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Анна</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Владимировна</w:t>
      </w:r>
      <w:r w:rsidRPr="00B9096C">
        <w:rPr>
          <w:rFonts w:ascii="Helvetica" w:hAnsi="Helvetica" w:cs="Helvetica"/>
          <w:b/>
          <w:bCs/>
          <w:color w:val="222222"/>
          <w:sz w:val="21"/>
          <w:szCs w:val="21"/>
        </w:rPr>
        <w:t>.</w:t>
      </w:r>
    </w:p>
    <w:p w14:paraId="7DBD291B"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hint="eastAsia"/>
          <w:b/>
          <w:bCs/>
          <w:color w:val="222222"/>
          <w:sz w:val="21"/>
          <w:szCs w:val="21"/>
        </w:rPr>
        <w:t>Бедные</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в</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России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структура</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ориентации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установки</w:t>
      </w:r>
      <w:r w:rsidRPr="00B9096C">
        <w:rPr>
          <w:rFonts w:ascii="Helvetica" w:hAnsi="Helvetica" w:cs="Helvetica"/>
          <w:b/>
          <w:bCs/>
          <w:color w:val="222222"/>
          <w:sz w:val="21"/>
          <w:szCs w:val="21"/>
        </w:rPr>
        <w:t xml:space="preserve"> : </w:t>
      </w:r>
      <w:r w:rsidRPr="00B9096C">
        <w:rPr>
          <w:rFonts w:ascii="Helvetica" w:hAnsi="Helvetica" w:cs="Helvetica" w:hint="eastAsia"/>
          <w:b/>
          <w:bCs/>
          <w:color w:val="222222"/>
          <w:sz w:val="21"/>
          <w:szCs w:val="21"/>
        </w:rPr>
        <w:t>диссертация</w:t>
      </w:r>
      <w:r w:rsidRPr="00B9096C">
        <w:rPr>
          <w:rFonts w:ascii="Helvetica" w:hAnsi="Helvetica" w:cs="Helvetica"/>
          <w:b/>
          <w:bCs/>
          <w:color w:val="222222"/>
          <w:sz w:val="21"/>
          <w:szCs w:val="21"/>
        </w:rPr>
        <w:t xml:space="preserve"> ... </w:t>
      </w:r>
      <w:r w:rsidRPr="00B9096C">
        <w:rPr>
          <w:rFonts w:ascii="Helvetica" w:hAnsi="Helvetica" w:cs="Helvetica" w:hint="eastAsia"/>
          <w:b/>
          <w:bCs/>
          <w:color w:val="222222"/>
          <w:sz w:val="21"/>
          <w:szCs w:val="21"/>
        </w:rPr>
        <w:t>кандидата</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социологических</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наук</w:t>
      </w:r>
      <w:r w:rsidRPr="00B9096C">
        <w:rPr>
          <w:rFonts w:ascii="Helvetica" w:hAnsi="Helvetica" w:cs="Helvetica"/>
          <w:b/>
          <w:bCs/>
          <w:color w:val="222222"/>
          <w:sz w:val="21"/>
          <w:szCs w:val="21"/>
        </w:rPr>
        <w:t xml:space="preserve"> : 22.00.04. - </w:t>
      </w:r>
      <w:r w:rsidRPr="00B9096C">
        <w:rPr>
          <w:rFonts w:ascii="Helvetica" w:hAnsi="Helvetica" w:cs="Helvetica" w:hint="eastAsia"/>
          <w:b/>
          <w:bCs/>
          <w:color w:val="222222"/>
          <w:sz w:val="21"/>
          <w:szCs w:val="21"/>
        </w:rPr>
        <w:t>Нижний</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Новгород</w:t>
      </w:r>
      <w:r w:rsidRPr="00B9096C">
        <w:rPr>
          <w:rFonts w:ascii="Helvetica" w:hAnsi="Helvetica" w:cs="Helvetica"/>
          <w:b/>
          <w:bCs/>
          <w:color w:val="222222"/>
          <w:sz w:val="21"/>
          <w:szCs w:val="21"/>
        </w:rPr>
        <w:t xml:space="preserve">, 2003. - 171 </w:t>
      </w:r>
      <w:proofErr w:type="gramStart"/>
      <w:r w:rsidRPr="00B9096C">
        <w:rPr>
          <w:rFonts w:ascii="Helvetica" w:hAnsi="Helvetica" w:cs="Helvetica" w:hint="eastAsia"/>
          <w:b/>
          <w:bCs/>
          <w:color w:val="222222"/>
          <w:sz w:val="21"/>
          <w:szCs w:val="21"/>
        </w:rPr>
        <w:t>с</w:t>
      </w:r>
      <w:r w:rsidRPr="00B9096C">
        <w:rPr>
          <w:rFonts w:ascii="Helvetica" w:hAnsi="Helvetica" w:cs="Helvetica"/>
          <w:b/>
          <w:bCs/>
          <w:color w:val="222222"/>
          <w:sz w:val="21"/>
          <w:szCs w:val="21"/>
        </w:rPr>
        <w:t>. :</w:t>
      </w:r>
      <w:proofErr w:type="gramEnd"/>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ил</w:t>
      </w:r>
      <w:r w:rsidRPr="00B9096C">
        <w:rPr>
          <w:rFonts w:ascii="Helvetica" w:hAnsi="Helvetica" w:cs="Helvetica"/>
          <w:b/>
          <w:bCs/>
          <w:color w:val="222222"/>
          <w:sz w:val="21"/>
          <w:szCs w:val="21"/>
        </w:rPr>
        <w:t>.</w:t>
      </w:r>
    </w:p>
    <w:p w14:paraId="5CDEF0B6"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hint="eastAsia"/>
          <w:b/>
          <w:bCs/>
          <w:color w:val="222222"/>
          <w:sz w:val="21"/>
          <w:szCs w:val="21"/>
        </w:rPr>
        <w:t>больше</w:t>
      </w:r>
    </w:p>
    <w:p w14:paraId="6FC5525A"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hint="eastAsia"/>
          <w:b/>
          <w:bCs/>
          <w:color w:val="222222"/>
          <w:sz w:val="21"/>
          <w:szCs w:val="21"/>
        </w:rPr>
        <w:t>Цитаты</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из</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текста</w:t>
      </w:r>
      <w:r w:rsidRPr="00B9096C">
        <w:rPr>
          <w:rFonts w:ascii="Helvetica" w:hAnsi="Helvetica" w:cs="Helvetica"/>
          <w:b/>
          <w:bCs/>
          <w:color w:val="222222"/>
          <w:sz w:val="21"/>
          <w:szCs w:val="21"/>
        </w:rPr>
        <w:t>:</w:t>
      </w:r>
    </w:p>
    <w:p w14:paraId="7FF53789"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hint="eastAsia"/>
          <w:b/>
          <w:bCs/>
          <w:color w:val="222222"/>
          <w:sz w:val="21"/>
          <w:szCs w:val="21"/>
        </w:rPr>
        <w:t>стр</w:t>
      </w:r>
      <w:r w:rsidRPr="00B9096C">
        <w:rPr>
          <w:rFonts w:ascii="Helvetica" w:hAnsi="Helvetica" w:cs="Helvetica"/>
          <w:b/>
          <w:bCs/>
          <w:color w:val="222222"/>
          <w:sz w:val="21"/>
          <w:szCs w:val="21"/>
        </w:rPr>
        <w:t>. 1</w:t>
      </w:r>
    </w:p>
    <w:p w14:paraId="7D6071E3"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hint="eastAsia"/>
          <w:b/>
          <w:bCs/>
          <w:color w:val="222222"/>
          <w:sz w:val="21"/>
          <w:szCs w:val="21"/>
        </w:rPr>
        <w:t>Сорокина</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Анна</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Владимировна</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БЕДНЫЕ</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В</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РОССИИ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СТРУКТУРА</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ОРИЕНТАЦИИ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УСТАНОВКИ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Диссертация</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на</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соискание</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ученой</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степени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кандидата</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социологических</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наук</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Научный</w:t>
      </w:r>
    </w:p>
    <w:p w14:paraId="77FDF9B0"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hint="eastAsia"/>
          <w:b/>
          <w:bCs/>
          <w:color w:val="222222"/>
          <w:sz w:val="21"/>
          <w:szCs w:val="21"/>
        </w:rPr>
        <w:t>стр</w:t>
      </w:r>
      <w:r w:rsidRPr="00B9096C">
        <w:rPr>
          <w:rFonts w:ascii="Helvetica" w:hAnsi="Helvetica" w:cs="Helvetica"/>
          <w:b/>
          <w:bCs/>
          <w:color w:val="222222"/>
          <w:sz w:val="21"/>
          <w:szCs w:val="21"/>
        </w:rPr>
        <w:t>. 1</w:t>
      </w:r>
    </w:p>
    <w:p w14:paraId="6560C840"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hint="eastAsia"/>
          <w:b/>
          <w:bCs/>
          <w:color w:val="222222"/>
          <w:sz w:val="21"/>
          <w:szCs w:val="21"/>
        </w:rPr>
        <w:t>Новгород</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w:t>
      </w:r>
      <w:r w:rsidRPr="00B9096C">
        <w:rPr>
          <w:rFonts w:ascii="Helvetica" w:hAnsi="Helvetica" w:cs="Helvetica"/>
          <w:b/>
          <w:bCs/>
          <w:color w:val="222222"/>
          <w:sz w:val="21"/>
          <w:szCs w:val="21"/>
        </w:rPr>
        <w:t xml:space="preserve"> 2003 2 </w:t>
      </w:r>
      <w:r w:rsidRPr="00B9096C">
        <w:rPr>
          <w:rFonts w:ascii="Helvetica" w:hAnsi="Helvetica" w:cs="Helvetica" w:hint="eastAsia"/>
          <w:b/>
          <w:bCs/>
          <w:color w:val="222222"/>
          <w:sz w:val="21"/>
          <w:szCs w:val="21"/>
        </w:rPr>
        <w:t>БЕДНЫЕ</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В</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РОССИИ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СТРУКТУРА</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ОРИЕНТАЦРШ</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УСТАНОВКИ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ОГЛАВЛЕНИЕ</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ВВЕДЕНИЕ</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ГЛАВА</w:t>
      </w:r>
      <w:r w:rsidRPr="00B9096C">
        <w:rPr>
          <w:rFonts w:ascii="Helvetica" w:hAnsi="Helvetica" w:cs="Helvetica"/>
          <w:b/>
          <w:bCs/>
          <w:color w:val="222222"/>
          <w:sz w:val="21"/>
          <w:szCs w:val="21"/>
        </w:rPr>
        <w:t xml:space="preserve"> I. </w:t>
      </w:r>
      <w:r w:rsidRPr="00B9096C">
        <w:rPr>
          <w:rFonts w:ascii="Helvetica" w:hAnsi="Helvetica" w:cs="Helvetica" w:hint="eastAsia"/>
          <w:b/>
          <w:bCs/>
          <w:color w:val="222222"/>
          <w:sz w:val="21"/>
          <w:szCs w:val="21"/>
        </w:rPr>
        <w:t>БЕДНОСТЬ</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КАК</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СОЦИАЛЬНЫЙ</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ФЕНОМЕН</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КОНЦЕПТУАЛЬНЫЕ</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ПОДХОДЫ</w:t>
      </w:r>
    </w:p>
    <w:p w14:paraId="4CEF2E12"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hint="eastAsia"/>
          <w:b/>
          <w:bCs/>
          <w:color w:val="222222"/>
          <w:sz w:val="21"/>
          <w:szCs w:val="21"/>
        </w:rPr>
        <w:t>стр</w:t>
      </w:r>
      <w:r w:rsidRPr="00B9096C">
        <w:rPr>
          <w:rFonts w:ascii="Helvetica" w:hAnsi="Helvetica" w:cs="Helvetica"/>
          <w:b/>
          <w:bCs/>
          <w:color w:val="222222"/>
          <w:sz w:val="21"/>
          <w:szCs w:val="21"/>
        </w:rPr>
        <w:t>. 7</w:t>
      </w:r>
    </w:p>
    <w:p w14:paraId="0EC734D2"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hint="eastAsia"/>
          <w:b/>
          <w:bCs/>
          <w:color w:val="222222"/>
          <w:sz w:val="21"/>
          <w:szCs w:val="21"/>
        </w:rPr>
        <w:t>самооценки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настроения</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представителей</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бедных</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слоев</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их</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ориентации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установки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поведенческие</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особенности</w:t>
      </w:r>
      <w:r w:rsidRPr="00B9096C">
        <w:rPr>
          <w:rFonts w:ascii="Helvetica" w:hAnsi="Helvetica" w:cs="Helvetica"/>
          <w:b/>
          <w:bCs/>
          <w:color w:val="222222"/>
          <w:sz w:val="21"/>
          <w:szCs w:val="21"/>
        </w:rPr>
        <w:t xml:space="preserve">; &gt; </w:t>
      </w:r>
      <w:r w:rsidRPr="00B9096C">
        <w:rPr>
          <w:rFonts w:ascii="Helvetica" w:hAnsi="Helvetica" w:cs="Helvetica" w:hint="eastAsia"/>
          <w:b/>
          <w:bCs/>
          <w:color w:val="222222"/>
          <w:sz w:val="21"/>
          <w:szCs w:val="21"/>
        </w:rPr>
        <w:t>рассмотреть</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структуру</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бедных</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слоев</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динамику</w:t>
      </w:r>
    </w:p>
    <w:p w14:paraId="0B420C52" w14:textId="77777777" w:rsidR="00B9096C" w:rsidRPr="00B9096C" w:rsidRDefault="00B9096C" w:rsidP="00B9096C">
      <w:pPr>
        <w:rPr>
          <w:rFonts w:ascii="Helvetica" w:hAnsi="Helvetica" w:cs="Helvetica"/>
          <w:b/>
          <w:bCs/>
          <w:color w:val="222222"/>
          <w:sz w:val="21"/>
          <w:szCs w:val="21"/>
        </w:rPr>
      </w:pPr>
    </w:p>
    <w:p w14:paraId="7FDF69D2"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hint="eastAsia"/>
          <w:b/>
          <w:bCs/>
          <w:color w:val="222222"/>
          <w:sz w:val="21"/>
          <w:szCs w:val="21"/>
        </w:rPr>
        <w:t>Оглавление</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диссертации</w:t>
      </w:r>
    </w:p>
    <w:p w14:paraId="38EB9ACB"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hint="eastAsia"/>
          <w:b/>
          <w:bCs/>
          <w:color w:val="222222"/>
          <w:sz w:val="21"/>
          <w:szCs w:val="21"/>
        </w:rPr>
        <w:t>кандидат</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социологических</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наук</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Сорокина</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Анна</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Владимировна</w:t>
      </w:r>
    </w:p>
    <w:p w14:paraId="419E412D"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hint="eastAsia"/>
          <w:b/>
          <w:bCs/>
          <w:color w:val="222222"/>
          <w:sz w:val="21"/>
          <w:szCs w:val="21"/>
        </w:rPr>
        <w:t>ВВЕДЕНИЕ</w:t>
      </w:r>
    </w:p>
    <w:p w14:paraId="6F37369C" w14:textId="77777777" w:rsidR="00B9096C" w:rsidRPr="00B9096C" w:rsidRDefault="00B9096C" w:rsidP="00B9096C">
      <w:pPr>
        <w:rPr>
          <w:rFonts w:ascii="Helvetica" w:hAnsi="Helvetica" w:cs="Helvetica"/>
          <w:b/>
          <w:bCs/>
          <w:color w:val="222222"/>
          <w:sz w:val="21"/>
          <w:szCs w:val="21"/>
        </w:rPr>
      </w:pPr>
    </w:p>
    <w:p w14:paraId="3436E1A7"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hint="eastAsia"/>
          <w:b/>
          <w:bCs/>
          <w:color w:val="222222"/>
          <w:sz w:val="21"/>
          <w:szCs w:val="21"/>
        </w:rPr>
        <w:t>ГЛАВА</w:t>
      </w:r>
      <w:r w:rsidRPr="00B9096C">
        <w:rPr>
          <w:rFonts w:ascii="Helvetica" w:hAnsi="Helvetica" w:cs="Helvetica"/>
          <w:b/>
          <w:bCs/>
          <w:color w:val="222222"/>
          <w:sz w:val="21"/>
          <w:szCs w:val="21"/>
        </w:rPr>
        <w:t xml:space="preserve"> I. </w:t>
      </w:r>
      <w:r w:rsidRPr="00B9096C">
        <w:rPr>
          <w:rFonts w:ascii="Helvetica" w:hAnsi="Helvetica" w:cs="Helvetica" w:hint="eastAsia"/>
          <w:b/>
          <w:bCs/>
          <w:color w:val="222222"/>
          <w:sz w:val="21"/>
          <w:szCs w:val="21"/>
        </w:rPr>
        <w:t>БЕДНОСТЬ</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КАК</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СОЦИАЛЬНЫЙ</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ФЕНОМЕН</w:t>
      </w:r>
      <w:r w:rsidRPr="00B9096C">
        <w:rPr>
          <w:rFonts w:ascii="Helvetica" w:hAnsi="Helvetica" w:cs="Helvetica"/>
          <w:b/>
          <w:bCs/>
          <w:color w:val="222222"/>
          <w:sz w:val="21"/>
          <w:szCs w:val="21"/>
        </w:rPr>
        <w:t>:</w:t>
      </w:r>
    </w:p>
    <w:p w14:paraId="387B9B8F" w14:textId="77777777" w:rsidR="00B9096C" w:rsidRPr="00B9096C" w:rsidRDefault="00B9096C" w:rsidP="00B9096C">
      <w:pPr>
        <w:rPr>
          <w:rFonts w:ascii="Helvetica" w:hAnsi="Helvetica" w:cs="Helvetica"/>
          <w:b/>
          <w:bCs/>
          <w:color w:val="222222"/>
          <w:sz w:val="21"/>
          <w:szCs w:val="21"/>
        </w:rPr>
      </w:pPr>
    </w:p>
    <w:p w14:paraId="790B9942"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hint="eastAsia"/>
          <w:b/>
          <w:bCs/>
          <w:color w:val="222222"/>
          <w:sz w:val="21"/>
          <w:szCs w:val="21"/>
        </w:rPr>
        <w:t>КОНЦЕПТУАЛЬНЫЕ</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ПОДХОДЫ</w:t>
      </w:r>
      <w:r w:rsidRPr="00B9096C">
        <w:rPr>
          <w:rFonts w:ascii="Helvetica" w:hAnsi="Helvetica" w:cs="Helvetica"/>
          <w:b/>
          <w:bCs/>
          <w:color w:val="222222"/>
          <w:sz w:val="21"/>
          <w:szCs w:val="21"/>
        </w:rPr>
        <w:t>.</w:t>
      </w:r>
    </w:p>
    <w:p w14:paraId="4D0370C9" w14:textId="77777777" w:rsidR="00B9096C" w:rsidRPr="00B9096C" w:rsidRDefault="00B9096C" w:rsidP="00B9096C">
      <w:pPr>
        <w:rPr>
          <w:rFonts w:ascii="Helvetica" w:hAnsi="Helvetica" w:cs="Helvetica"/>
          <w:b/>
          <w:bCs/>
          <w:color w:val="222222"/>
          <w:sz w:val="21"/>
          <w:szCs w:val="21"/>
        </w:rPr>
      </w:pPr>
    </w:p>
    <w:p w14:paraId="180AB9F2"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b/>
          <w:bCs/>
          <w:color w:val="222222"/>
          <w:sz w:val="21"/>
          <w:szCs w:val="21"/>
        </w:rPr>
        <w:t xml:space="preserve">1.1. </w:t>
      </w:r>
      <w:r w:rsidRPr="00B9096C">
        <w:rPr>
          <w:rFonts w:ascii="Helvetica" w:hAnsi="Helvetica" w:cs="Helvetica" w:hint="eastAsia"/>
          <w:b/>
          <w:bCs/>
          <w:color w:val="222222"/>
          <w:sz w:val="21"/>
          <w:szCs w:val="21"/>
        </w:rPr>
        <w:t>Западная</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социология</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о</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природе</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характеристиках</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бедности</w:t>
      </w:r>
    </w:p>
    <w:p w14:paraId="6E8C341B" w14:textId="77777777" w:rsidR="00B9096C" w:rsidRPr="00B9096C" w:rsidRDefault="00B9096C" w:rsidP="00B9096C">
      <w:pPr>
        <w:rPr>
          <w:rFonts w:ascii="Helvetica" w:hAnsi="Helvetica" w:cs="Helvetica"/>
          <w:b/>
          <w:bCs/>
          <w:color w:val="222222"/>
          <w:sz w:val="21"/>
          <w:szCs w:val="21"/>
        </w:rPr>
      </w:pPr>
    </w:p>
    <w:p w14:paraId="13B7DCAF"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b/>
          <w:bCs/>
          <w:color w:val="222222"/>
          <w:sz w:val="21"/>
          <w:szCs w:val="21"/>
        </w:rPr>
        <w:t xml:space="preserve">1.2. </w:t>
      </w:r>
      <w:r w:rsidRPr="00B9096C">
        <w:rPr>
          <w:rFonts w:ascii="Helvetica" w:hAnsi="Helvetica" w:cs="Helvetica" w:hint="eastAsia"/>
          <w:b/>
          <w:bCs/>
          <w:color w:val="222222"/>
          <w:sz w:val="21"/>
          <w:szCs w:val="21"/>
        </w:rPr>
        <w:t>Опыт</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исследования</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бедности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в</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постсоветской</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России</w:t>
      </w:r>
      <w:r w:rsidRPr="00B9096C">
        <w:rPr>
          <w:rFonts w:ascii="Helvetica" w:hAnsi="Helvetica" w:cs="Helvetica"/>
          <w:b/>
          <w:bCs/>
          <w:color w:val="222222"/>
          <w:sz w:val="21"/>
          <w:szCs w:val="21"/>
        </w:rPr>
        <w:t>.</w:t>
      </w:r>
    </w:p>
    <w:p w14:paraId="0F99D635" w14:textId="77777777" w:rsidR="00B9096C" w:rsidRPr="00B9096C" w:rsidRDefault="00B9096C" w:rsidP="00B9096C">
      <w:pPr>
        <w:rPr>
          <w:rFonts w:ascii="Helvetica" w:hAnsi="Helvetica" w:cs="Helvetica"/>
          <w:b/>
          <w:bCs/>
          <w:color w:val="222222"/>
          <w:sz w:val="21"/>
          <w:szCs w:val="21"/>
        </w:rPr>
      </w:pPr>
    </w:p>
    <w:p w14:paraId="1BBB5E50"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b/>
          <w:bCs/>
          <w:color w:val="222222"/>
          <w:sz w:val="21"/>
          <w:szCs w:val="21"/>
        </w:rPr>
        <w:t xml:space="preserve">1.3. </w:t>
      </w:r>
      <w:r w:rsidRPr="00B9096C">
        <w:rPr>
          <w:rFonts w:ascii="Helvetica" w:hAnsi="Helvetica" w:cs="Helvetica" w:hint="eastAsia"/>
          <w:b/>
          <w:bCs/>
          <w:color w:val="222222"/>
          <w:sz w:val="21"/>
          <w:szCs w:val="21"/>
        </w:rPr>
        <w:t>Социальной</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пространство</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бедности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в</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современной</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России</w:t>
      </w:r>
    </w:p>
    <w:p w14:paraId="7E1DD93B" w14:textId="77777777" w:rsidR="00B9096C" w:rsidRPr="00B9096C" w:rsidRDefault="00B9096C" w:rsidP="00B9096C">
      <w:pPr>
        <w:rPr>
          <w:rFonts w:ascii="Helvetica" w:hAnsi="Helvetica" w:cs="Helvetica"/>
          <w:b/>
          <w:bCs/>
          <w:color w:val="222222"/>
          <w:sz w:val="21"/>
          <w:szCs w:val="21"/>
        </w:rPr>
      </w:pPr>
    </w:p>
    <w:p w14:paraId="5A23B926"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hint="eastAsia"/>
          <w:b/>
          <w:bCs/>
          <w:color w:val="222222"/>
          <w:sz w:val="21"/>
          <w:szCs w:val="21"/>
        </w:rPr>
        <w:t>ГЛАВА</w:t>
      </w:r>
      <w:r w:rsidRPr="00B9096C">
        <w:rPr>
          <w:rFonts w:ascii="Helvetica" w:hAnsi="Helvetica" w:cs="Helvetica"/>
          <w:b/>
          <w:bCs/>
          <w:color w:val="222222"/>
          <w:sz w:val="21"/>
          <w:szCs w:val="21"/>
        </w:rPr>
        <w:t xml:space="preserve"> II. </w:t>
      </w:r>
      <w:r w:rsidRPr="00B9096C">
        <w:rPr>
          <w:rFonts w:ascii="Helvetica" w:hAnsi="Helvetica" w:cs="Helvetica" w:hint="eastAsia"/>
          <w:b/>
          <w:bCs/>
          <w:color w:val="222222"/>
          <w:sz w:val="21"/>
          <w:szCs w:val="21"/>
        </w:rPr>
        <w:t>БЕДНОСТЬ</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БЕДНЫЕ</w:t>
      </w:r>
    </w:p>
    <w:p w14:paraId="2782C571" w14:textId="77777777" w:rsidR="00B9096C" w:rsidRPr="00B9096C" w:rsidRDefault="00B9096C" w:rsidP="00B9096C">
      <w:pPr>
        <w:rPr>
          <w:rFonts w:ascii="Helvetica" w:hAnsi="Helvetica" w:cs="Helvetica"/>
          <w:b/>
          <w:bCs/>
          <w:color w:val="222222"/>
          <w:sz w:val="21"/>
          <w:szCs w:val="21"/>
        </w:rPr>
      </w:pPr>
    </w:p>
    <w:p w14:paraId="5EDD4356"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hint="eastAsia"/>
          <w:b/>
          <w:bCs/>
          <w:color w:val="222222"/>
          <w:sz w:val="21"/>
          <w:szCs w:val="21"/>
        </w:rPr>
        <w:t>В</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ОБЫДЕННОМ</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СОЗНАНИИ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РОССИЯН</w:t>
      </w:r>
      <w:r w:rsidRPr="00B9096C">
        <w:rPr>
          <w:rFonts w:ascii="Helvetica" w:hAnsi="Helvetica" w:cs="Helvetica"/>
          <w:b/>
          <w:bCs/>
          <w:color w:val="222222"/>
          <w:sz w:val="21"/>
          <w:szCs w:val="21"/>
        </w:rPr>
        <w:t>.</w:t>
      </w:r>
    </w:p>
    <w:p w14:paraId="696D186D" w14:textId="77777777" w:rsidR="00B9096C" w:rsidRPr="00B9096C" w:rsidRDefault="00B9096C" w:rsidP="00B9096C">
      <w:pPr>
        <w:rPr>
          <w:rFonts w:ascii="Helvetica" w:hAnsi="Helvetica" w:cs="Helvetica"/>
          <w:b/>
          <w:bCs/>
          <w:color w:val="222222"/>
          <w:sz w:val="21"/>
          <w:szCs w:val="21"/>
        </w:rPr>
      </w:pPr>
    </w:p>
    <w:p w14:paraId="194EF3CD"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b/>
          <w:bCs/>
          <w:color w:val="222222"/>
          <w:sz w:val="21"/>
          <w:szCs w:val="21"/>
        </w:rPr>
        <w:t>2.</w:t>
      </w:r>
      <w:proofErr w:type="gramStart"/>
      <w:r w:rsidRPr="00B9096C">
        <w:rPr>
          <w:rFonts w:ascii="Helvetica" w:hAnsi="Helvetica" w:cs="Helvetica"/>
          <w:b/>
          <w:bCs/>
          <w:color w:val="222222"/>
          <w:sz w:val="21"/>
          <w:szCs w:val="21"/>
        </w:rPr>
        <w:t>1.</w:t>
      </w:r>
      <w:r w:rsidRPr="00B9096C">
        <w:rPr>
          <w:rFonts w:ascii="Helvetica" w:hAnsi="Helvetica" w:cs="Helvetica" w:hint="eastAsia"/>
          <w:b/>
          <w:bCs/>
          <w:color w:val="222222"/>
          <w:sz w:val="21"/>
          <w:szCs w:val="21"/>
        </w:rPr>
        <w:t>Оценки</w:t>
      </w:r>
      <w:proofErr w:type="gramEnd"/>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уровня</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жизни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населения</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факторы</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социального</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неблагополучия</w:t>
      </w:r>
    </w:p>
    <w:p w14:paraId="04EBD006" w14:textId="77777777" w:rsidR="00B9096C" w:rsidRPr="00B9096C" w:rsidRDefault="00B9096C" w:rsidP="00B9096C">
      <w:pPr>
        <w:rPr>
          <w:rFonts w:ascii="Helvetica" w:hAnsi="Helvetica" w:cs="Helvetica"/>
          <w:b/>
          <w:bCs/>
          <w:color w:val="222222"/>
          <w:sz w:val="21"/>
          <w:szCs w:val="21"/>
        </w:rPr>
      </w:pPr>
    </w:p>
    <w:p w14:paraId="659833C5"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b/>
          <w:bCs/>
          <w:color w:val="222222"/>
          <w:sz w:val="21"/>
          <w:szCs w:val="21"/>
        </w:rPr>
        <w:t xml:space="preserve">2.2. </w:t>
      </w:r>
      <w:r w:rsidRPr="00B9096C">
        <w:rPr>
          <w:rFonts w:ascii="Helvetica" w:hAnsi="Helvetica" w:cs="Helvetica" w:hint="eastAsia"/>
          <w:b/>
          <w:bCs/>
          <w:color w:val="222222"/>
          <w:sz w:val="21"/>
          <w:szCs w:val="21"/>
        </w:rPr>
        <w:t>Восприятие</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причин</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проблем</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перспектив</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социального</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неравенства</w:t>
      </w:r>
      <w:r w:rsidRPr="00B9096C">
        <w:rPr>
          <w:rFonts w:ascii="Helvetica" w:hAnsi="Helvetica" w:cs="Helvetica"/>
          <w:b/>
          <w:bCs/>
          <w:color w:val="222222"/>
          <w:sz w:val="21"/>
          <w:szCs w:val="21"/>
        </w:rPr>
        <w:t>.</w:t>
      </w:r>
    </w:p>
    <w:p w14:paraId="1B06F23F" w14:textId="77777777" w:rsidR="00B9096C" w:rsidRPr="00B9096C" w:rsidRDefault="00B9096C" w:rsidP="00B9096C">
      <w:pPr>
        <w:rPr>
          <w:rFonts w:ascii="Helvetica" w:hAnsi="Helvetica" w:cs="Helvetica"/>
          <w:b/>
          <w:bCs/>
          <w:color w:val="222222"/>
          <w:sz w:val="21"/>
          <w:szCs w:val="21"/>
        </w:rPr>
      </w:pPr>
    </w:p>
    <w:p w14:paraId="74882104"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b/>
          <w:bCs/>
          <w:color w:val="222222"/>
          <w:sz w:val="21"/>
          <w:szCs w:val="21"/>
        </w:rPr>
        <w:t xml:space="preserve">2.3. </w:t>
      </w:r>
      <w:r w:rsidRPr="00B9096C">
        <w:rPr>
          <w:rFonts w:ascii="Helvetica" w:hAnsi="Helvetica" w:cs="Helvetica" w:hint="eastAsia"/>
          <w:b/>
          <w:bCs/>
          <w:color w:val="222222"/>
          <w:sz w:val="21"/>
          <w:szCs w:val="21"/>
        </w:rPr>
        <w:t>Культурные</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предпосылки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адаптации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людей</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зона</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личной</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ответственности</w:t>
      </w:r>
      <w:r w:rsidRPr="00B9096C">
        <w:rPr>
          <w:rFonts w:ascii="Helvetica" w:hAnsi="Helvetica" w:cs="Helvetica"/>
          <w:b/>
          <w:bCs/>
          <w:color w:val="222222"/>
          <w:sz w:val="21"/>
          <w:szCs w:val="21"/>
        </w:rPr>
        <w:t>.</w:t>
      </w:r>
    </w:p>
    <w:p w14:paraId="25679742" w14:textId="77777777" w:rsidR="00B9096C" w:rsidRPr="00B9096C" w:rsidRDefault="00B9096C" w:rsidP="00B9096C">
      <w:pPr>
        <w:rPr>
          <w:rFonts w:ascii="Helvetica" w:hAnsi="Helvetica" w:cs="Helvetica"/>
          <w:b/>
          <w:bCs/>
          <w:color w:val="222222"/>
          <w:sz w:val="21"/>
          <w:szCs w:val="21"/>
        </w:rPr>
      </w:pPr>
    </w:p>
    <w:p w14:paraId="12227BBF"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hint="eastAsia"/>
          <w:b/>
          <w:bCs/>
          <w:color w:val="222222"/>
          <w:sz w:val="21"/>
          <w:szCs w:val="21"/>
        </w:rPr>
        <w:t>ГЛАВА</w:t>
      </w:r>
      <w:r w:rsidRPr="00B9096C">
        <w:rPr>
          <w:rFonts w:ascii="Helvetica" w:hAnsi="Helvetica" w:cs="Helvetica"/>
          <w:b/>
          <w:bCs/>
          <w:color w:val="222222"/>
          <w:sz w:val="21"/>
          <w:szCs w:val="21"/>
        </w:rPr>
        <w:t xml:space="preserve"> III. </w:t>
      </w:r>
      <w:r w:rsidRPr="00B9096C">
        <w:rPr>
          <w:rFonts w:ascii="Helvetica" w:hAnsi="Helvetica" w:cs="Helvetica" w:hint="eastAsia"/>
          <w:b/>
          <w:bCs/>
          <w:color w:val="222222"/>
          <w:sz w:val="21"/>
          <w:szCs w:val="21"/>
        </w:rPr>
        <w:t>ОБРАЗ</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ЖИЗНИ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ЧЕРТЫ</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УСТАНОВКИ</w:t>
      </w:r>
    </w:p>
    <w:p w14:paraId="4FF20DC7" w14:textId="77777777" w:rsidR="00B9096C" w:rsidRPr="00B9096C" w:rsidRDefault="00B9096C" w:rsidP="00B9096C">
      <w:pPr>
        <w:rPr>
          <w:rFonts w:ascii="Helvetica" w:hAnsi="Helvetica" w:cs="Helvetica"/>
          <w:b/>
          <w:bCs/>
          <w:color w:val="222222"/>
          <w:sz w:val="21"/>
          <w:szCs w:val="21"/>
        </w:rPr>
      </w:pPr>
    </w:p>
    <w:p w14:paraId="14075866"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b/>
          <w:bCs/>
          <w:color w:val="222222"/>
          <w:sz w:val="21"/>
          <w:szCs w:val="21"/>
        </w:rPr>
        <w:t xml:space="preserve">7 </w:t>
      </w:r>
      <w:r w:rsidRPr="00B9096C">
        <w:rPr>
          <w:rFonts w:ascii="Helvetica" w:hAnsi="Helvetica" w:cs="Helvetica" w:hint="eastAsia"/>
          <w:b/>
          <w:bCs/>
          <w:color w:val="222222"/>
          <w:sz w:val="21"/>
          <w:szCs w:val="21"/>
        </w:rPr>
        <w:t>СОВРЕМЕННЫХ</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БЕДНЫХ</w:t>
      </w:r>
    </w:p>
    <w:p w14:paraId="78D6F101" w14:textId="77777777" w:rsidR="00B9096C" w:rsidRPr="00B9096C" w:rsidRDefault="00B9096C" w:rsidP="00B9096C">
      <w:pPr>
        <w:rPr>
          <w:rFonts w:ascii="Helvetica" w:hAnsi="Helvetica" w:cs="Helvetica"/>
          <w:b/>
          <w:bCs/>
          <w:color w:val="222222"/>
          <w:sz w:val="21"/>
          <w:szCs w:val="21"/>
        </w:rPr>
      </w:pPr>
    </w:p>
    <w:p w14:paraId="68E8BD27"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b/>
          <w:bCs/>
          <w:color w:val="222222"/>
          <w:sz w:val="21"/>
          <w:szCs w:val="21"/>
        </w:rPr>
        <w:t xml:space="preserve">3.1. </w:t>
      </w:r>
      <w:r w:rsidRPr="00B9096C">
        <w:rPr>
          <w:rFonts w:ascii="Helvetica" w:hAnsi="Helvetica" w:cs="Helvetica" w:hint="eastAsia"/>
          <w:b/>
          <w:bCs/>
          <w:color w:val="222222"/>
          <w:sz w:val="21"/>
          <w:szCs w:val="21"/>
        </w:rPr>
        <w:t>Бедность</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в</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имущественной</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структуре</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населения</w:t>
      </w:r>
      <w:r w:rsidRPr="00B9096C">
        <w:rPr>
          <w:rFonts w:ascii="Helvetica" w:hAnsi="Helvetica" w:cs="Helvetica"/>
          <w:b/>
          <w:bCs/>
          <w:color w:val="222222"/>
          <w:sz w:val="21"/>
          <w:szCs w:val="21"/>
        </w:rPr>
        <w:t xml:space="preserve"> (1994-2003 </w:t>
      </w:r>
      <w:r w:rsidRPr="00B9096C">
        <w:rPr>
          <w:rFonts w:ascii="Helvetica" w:hAnsi="Helvetica" w:cs="Helvetica" w:hint="eastAsia"/>
          <w:b/>
          <w:bCs/>
          <w:color w:val="222222"/>
          <w:sz w:val="21"/>
          <w:szCs w:val="21"/>
        </w:rPr>
        <w:t>гг</w:t>
      </w:r>
      <w:r w:rsidRPr="00B9096C">
        <w:rPr>
          <w:rFonts w:ascii="Helvetica" w:hAnsi="Helvetica" w:cs="Helvetica"/>
          <w:b/>
          <w:bCs/>
          <w:color w:val="222222"/>
          <w:sz w:val="21"/>
          <w:szCs w:val="21"/>
        </w:rPr>
        <w:t>.).</w:t>
      </w:r>
    </w:p>
    <w:p w14:paraId="43AD82DE" w14:textId="77777777" w:rsidR="00B9096C" w:rsidRPr="00B9096C" w:rsidRDefault="00B9096C" w:rsidP="00B9096C">
      <w:pPr>
        <w:rPr>
          <w:rFonts w:ascii="Helvetica" w:hAnsi="Helvetica" w:cs="Helvetica"/>
          <w:b/>
          <w:bCs/>
          <w:color w:val="222222"/>
          <w:sz w:val="21"/>
          <w:szCs w:val="21"/>
        </w:rPr>
      </w:pPr>
    </w:p>
    <w:p w14:paraId="72826898" w14:textId="77777777" w:rsidR="00B9096C" w:rsidRPr="00B9096C" w:rsidRDefault="00B9096C" w:rsidP="00B9096C">
      <w:pPr>
        <w:rPr>
          <w:rFonts w:ascii="Helvetica" w:hAnsi="Helvetica" w:cs="Helvetica"/>
          <w:b/>
          <w:bCs/>
          <w:color w:val="222222"/>
          <w:sz w:val="21"/>
          <w:szCs w:val="21"/>
        </w:rPr>
      </w:pPr>
      <w:r w:rsidRPr="00B9096C">
        <w:rPr>
          <w:rFonts w:ascii="Helvetica" w:hAnsi="Helvetica" w:cs="Helvetica"/>
          <w:b/>
          <w:bCs/>
          <w:color w:val="222222"/>
          <w:sz w:val="21"/>
          <w:szCs w:val="21"/>
        </w:rPr>
        <w:t xml:space="preserve">3.2. </w:t>
      </w:r>
      <w:r w:rsidRPr="00B9096C">
        <w:rPr>
          <w:rFonts w:ascii="Helvetica" w:hAnsi="Helvetica" w:cs="Helvetica" w:hint="eastAsia"/>
          <w:b/>
          <w:bCs/>
          <w:color w:val="222222"/>
          <w:sz w:val="21"/>
          <w:szCs w:val="21"/>
        </w:rPr>
        <w:t>Социальные</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установки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ориентации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представителей</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бедных</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слоев</w:t>
      </w:r>
    </w:p>
    <w:p w14:paraId="0FF38948" w14:textId="77777777" w:rsidR="00B9096C" w:rsidRPr="00B9096C" w:rsidRDefault="00B9096C" w:rsidP="00B9096C">
      <w:pPr>
        <w:rPr>
          <w:rFonts w:ascii="Helvetica" w:hAnsi="Helvetica" w:cs="Helvetica"/>
          <w:b/>
          <w:bCs/>
          <w:color w:val="222222"/>
          <w:sz w:val="21"/>
          <w:szCs w:val="21"/>
        </w:rPr>
      </w:pPr>
    </w:p>
    <w:p w14:paraId="4A7ADEAA" w14:textId="0CE63E97" w:rsidR="00967B66" w:rsidRPr="00B9096C" w:rsidRDefault="00B9096C" w:rsidP="00B9096C">
      <w:r w:rsidRPr="00B9096C">
        <w:rPr>
          <w:rFonts w:ascii="Helvetica" w:hAnsi="Helvetica" w:cs="Helvetica"/>
          <w:b/>
          <w:bCs/>
          <w:color w:val="222222"/>
          <w:sz w:val="21"/>
          <w:szCs w:val="21"/>
        </w:rPr>
        <w:t xml:space="preserve">3.3. </w:t>
      </w:r>
      <w:r w:rsidRPr="00B9096C">
        <w:rPr>
          <w:rFonts w:ascii="Helvetica" w:hAnsi="Helvetica" w:cs="Helvetica" w:hint="eastAsia"/>
          <w:b/>
          <w:bCs/>
          <w:color w:val="222222"/>
          <w:sz w:val="21"/>
          <w:szCs w:val="21"/>
        </w:rPr>
        <w:t>Бедность</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и</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зоны</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социальной</w:t>
      </w:r>
      <w:r w:rsidRPr="00B9096C">
        <w:rPr>
          <w:rFonts w:ascii="Helvetica" w:hAnsi="Helvetica" w:cs="Helvetica"/>
          <w:b/>
          <w:bCs/>
          <w:color w:val="222222"/>
          <w:sz w:val="21"/>
          <w:szCs w:val="21"/>
        </w:rPr>
        <w:t xml:space="preserve"> </w:t>
      </w:r>
      <w:r w:rsidRPr="00B9096C">
        <w:rPr>
          <w:rFonts w:ascii="Helvetica" w:hAnsi="Helvetica" w:cs="Helvetica" w:hint="eastAsia"/>
          <w:b/>
          <w:bCs/>
          <w:color w:val="222222"/>
          <w:sz w:val="21"/>
          <w:szCs w:val="21"/>
        </w:rPr>
        <w:t>эрозии</w:t>
      </w:r>
    </w:p>
    <w:sectPr w:rsidR="00967B66" w:rsidRPr="00B9096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6BA1A" w14:textId="77777777" w:rsidR="005C54E8" w:rsidRDefault="005C54E8">
      <w:pPr>
        <w:spacing w:after="0" w:line="240" w:lineRule="auto"/>
      </w:pPr>
      <w:r>
        <w:separator/>
      </w:r>
    </w:p>
  </w:endnote>
  <w:endnote w:type="continuationSeparator" w:id="0">
    <w:p w14:paraId="4050578B" w14:textId="77777777" w:rsidR="005C54E8" w:rsidRDefault="005C5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30E54" w14:textId="77777777" w:rsidR="005C54E8" w:rsidRDefault="005C54E8"/>
    <w:p w14:paraId="68596D2D" w14:textId="77777777" w:rsidR="005C54E8" w:rsidRDefault="005C54E8"/>
    <w:p w14:paraId="49BE4E2F" w14:textId="77777777" w:rsidR="005C54E8" w:rsidRDefault="005C54E8"/>
    <w:p w14:paraId="24CA3E10" w14:textId="77777777" w:rsidR="005C54E8" w:rsidRDefault="005C54E8"/>
    <w:p w14:paraId="7DBBAF3F" w14:textId="77777777" w:rsidR="005C54E8" w:rsidRDefault="005C54E8"/>
    <w:p w14:paraId="243EF003" w14:textId="77777777" w:rsidR="005C54E8" w:rsidRDefault="005C54E8"/>
    <w:p w14:paraId="1D8A5AC4" w14:textId="77777777" w:rsidR="005C54E8" w:rsidRDefault="005C54E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D0D24C" wp14:editId="04206C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5437F" w14:textId="77777777" w:rsidR="005C54E8" w:rsidRDefault="005C54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D0D2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85437F" w14:textId="77777777" w:rsidR="005C54E8" w:rsidRDefault="005C54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C8C31B" w14:textId="77777777" w:rsidR="005C54E8" w:rsidRDefault="005C54E8"/>
    <w:p w14:paraId="33F1BB9A" w14:textId="77777777" w:rsidR="005C54E8" w:rsidRDefault="005C54E8"/>
    <w:p w14:paraId="5BB6BFC9" w14:textId="77777777" w:rsidR="005C54E8" w:rsidRDefault="005C54E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DFE7A7" wp14:editId="2AC6D3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F240F" w14:textId="77777777" w:rsidR="005C54E8" w:rsidRDefault="005C54E8"/>
                          <w:p w14:paraId="27871B3B" w14:textId="77777777" w:rsidR="005C54E8" w:rsidRDefault="005C54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DFE7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2F240F" w14:textId="77777777" w:rsidR="005C54E8" w:rsidRDefault="005C54E8"/>
                    <w:p w14:paraId="27871B3B" w14:textId="77777777" w:rsidR="005C54E8" w:rsidRDefault="005C54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E86EBE" w14:textId="77777777" w:rsidR="005C54E8" w:rsidRDefault="005C54E8"/>
    <w:p w14:paraId="4BED3801" w14:textId="77777777" w:rsidR="005C54E8" w:rsidRDefault="005C54E8">
      <w:pPr>
        <w:rPr>
          <w:sz w:val="2"/>
          <w:szCs w:val="2"/>
        </w:rPr>
      </w:pPr>
    </w:p>
    <w:p w14:paraId="668A550E" w14:textId="77777777" w:rsidR="005C54E8" w:rsidRDefault="005C54E8"/>
    <w:p w14:paraId="63EDD9FE" w14:textId="77777777" w:rsidR="005C54E8" w:rsidRDefault="005C54E8">
      <w:pPr>
        <w:spacing w:after="0" w:line="240" w:lineRule="auto"/>
      </w:pPr>
    </w:p>
  </w:footnote>
  <w:footnote w:type="continuationSeparator" w:id="0">
    <w:p w14:paraId="11EF16E7" w14:textId="77777777" w:rsidR="005C54E8" w:rsidRDefault="005C5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4E8"/>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56142</TotalTime>
  <Pages>3</Pages>
  <Words>230</Words>
  <Characters>1316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2478</cp:revision>
  <cp:lastPrinted>2009-02-06T05:36:00Z</cp:lastPrinted>
  <dcterms:created xsi:type="dcterms:W3CDTF">2025-11-25T20:19:00Z</dcterms:created>
  <dcterms:modified xsi:type="dcterms:W3CDTF">2026-01-29T17:55:00Z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