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AA9E1"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hint="eastAsia"/>
          <w:b/>
          <w:bCs/>
          <w:color w:val="000000"/>
          <w:kern w:val="0"/>
          <w:sz w:val="30"/>
          <w:szCs w:val="30"/>
          <w:shd w:val="clear" w:color="auto" w:fill="FFFFFF"/>
          <w:lang w:eastAsia="ru-RU"/>
        </w:rPr>
        <w:t>Хазов</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Михаил</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Леонидович</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Разработка</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и</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исследование</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алгоритмов</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переключения</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антенн</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в</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системах</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связи</w:t>
      </w:r>
      <w:r w:rsidRPr="00AF34FB">
        <w:rPr>
          <w:rFonts w:ascii="Times New Roman" w:eastAsia="Times New Roman" w:hAnsi="Times New Roman" w:cs="Times New Roman"/>
          <w:b/>
          <w:bCs/>
          <w:color w:val="000000"/>
          <w:kern w:val="0"/>
          <w:sz w:val="30"/>
          <w:szCs w:val="30"/>
          <w:shd w:val="clear" w:color="auto" w:fill="FFFFFF"/>
          <w:lang w:eastAsia="ru-RU"/>
        </w:rPr>
        <w:t xml:space="preserve"> MIMO;[</w:t>
      </w:r>
      <w:r w:rsidRPr="00AF34FB">
        <w:rPr>
          <w:rFonts w:ascii="Times New Roman" w:eastAsia="Times New Roman" w:hAnsi="Times New Roman" w:cs="Times New Roman" w:hint="eastAsia"/>
          <w:b/>
          <w:bCs/>
          <w:color w:val="000000"/>
          <w:kern w:val="0"/>
          <w:sz w:val="30"/>
          <w:szCs w:val="30"/>
          <w:shd w:val="clear" w:color="auto" w:fill="FFFFFF"/>
          <w:lang w:eastAsia="ru-RU"/>
        </w:rPr>
        <w:t>Место</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защиты</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ОТКЗ</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ФГБОУ</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ВО</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«Московский</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технический</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университет</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связи</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и</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информатики»</w:t>
      </w:r>
      <w:r w:rsidRPr="00AF34FB">
        <w:rPr>
          <w:rFonts w:ascii="Times New Roman" w:eastAsia="Times New Roman" w:hAnsi="Times New Roman" w:cs="Times New Roman"/>
          <w:b/>
          <w:bCs/>
          <w:color w:val="000000"/>
          <w:kern w:val="0"/>
          <w:sz w:val="30"/>
          <w:szCs w:val="30"/>
          <w:shd w:val="clear" w:color="auto" w:fill="FFFFFF"/>
          <w:lang w:eastAsia="ru-RU"/>
        </w:rPr>
        <w:t>], 2023</w:t>
      </w:r>
    </w:p>
    <w:p w14:paraId="2F941094"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p>
    <w:p w14:paraId="5E4CD08F"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p>
    <w:p w14:paraId="43E9F323"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hint="eastAsia"/>
          <w:b/>
          <w:bCs/>
          <w:color w:val="000000"/>
          <w:kern w:val="0"/>
          <w:sz w:val="30"/>
          <w:szCs w:val="30"/>
          <w:shd w:val="clear" w:color="auto" w:fill="FFFFFF"/>
          <w:lang w:eastAsia="ru-RU"/>
        </w:rPr>
        <w:t>Ордена</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Трудового</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Красного</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Знамени</w:t>
      </w:r>
    </w:p>
    <w:p w14:paraId="012162DB"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hint="eastAsia"/>
          <w:b/>
          <w:bCs/>
          <w:color w:val="000000"/>
          <w:kern w:val="0"/>
          <w:sz w:val="30"/>
          <w:szCs w:val="30"/>
          <w:shd w:val="clear" w:color="auto" w:fill="FFFFFF"/>
          <w:lang w:eastAsia="ru-RU"/>
        </w:rPr>
        <w:t>федеральное</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государственное</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бюджетное</w:t>
      </w:r>
    </w:p>
    <w:p w14:paraId="78DA1690"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hint="eastAsia"/>
          <w:b/>
          <w:bCs/>
          <w:color w:val="000000"/>
          <w:kern w:val="0"/>
          <w:sz w:val="30"/>
          <w:szCs w:val="30"/>
          <w:shd w:val="clear" w:color="auto" w:fill="FFFFFF"/>
          <w:lang w:eastAsia="ru-RU"/>
        </w:rPr>
        <w:t>образовательное</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учреждение</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высшего</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образования</w:t>
      </w:r>
    </w:p>
    <w:p w14:paraId="61A09C8E"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hint="eastAsia"/>
          <w:b/>
          <w:bCs/>
          <w:color w:val="000000"/>
          <w:kern w:val="0"/>
          <w:sz w:val="30"/>
          <w:szCs w:val="30"/>
          <w:shd w:val="clear" w:color="auto" w:fill="FFFFFF"/>
          <w:lang w:eastAsia="ru-RU"/>
        </w:rPr>
        <w:t>«Московский</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технический</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университет</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связи</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и</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информатики»</w:t>
      </w:r>
    </w:p>
    <w:p w14:paraId="69A2DDE8"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hint="eastAsia"/>
          <w:b/>
          <w:bCs/>
          <w:color w:val="000000"/>
          <w:kern w:val="0"/>
          <w:sz w:val="30"/>
          <w:szCs w:val="30"/>
          <w:shd w:val="clear" w:color="auto" w:fill="FFFFFF"/>
          <w:lang w:eastAsia="ru-RU"/>
        </w:rPr>
        <w:t>На</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правах</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рукописи</w:t>
      </w:r>
    </w:p>
    <w:p w14:paraId="282803D2"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hint="eastAsia"/>
          <w:b/>
          <w:bCs/>
          <w:color w:val="000000"/>
          <w:kern w:val="0"/>
          <w:sz w:val="30"/>
          <w:szCs w:val="30"/>
          <w:shd w:val="clear" w:color="auto" w:fill="FFFFFF"/>
          <w:lang w:eastAsia="ru-RU"/>
        </w:rPr>
        <w:t>Хазов</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Михаил</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Леонидович</w:t>
      </w:r>
    </w:p>
    <w:p w14:paraId="22275067"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hint="eastAsia"/>
          <w:b/>
          <w:bCs/>
          <w:color w:val="000000"/>
          <w:kern w:val="0"/>
          <w:sz w:val="30"/>
          <w:szCs w:val="30"/>
          <w:shd w:val="clear" w:color="auto" w:fill="FFFFFF"/>
          <w:lang w:eastAsia="ru-RU"/>
        </w:rPr>
        <w:t>РАЗРАБОТКА</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И</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ИССЛЕДОВАНИЕ</w:t>
      </w:r>
    </w:p>
    <w:p w14:paraId="59445356"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hint="eastAsia"/>
          <w:b/>
          <w:bCs/>
          <w:color w:val="000000"/>
          <w:kern w:val="0"/>
          <w:sz w:val="30"/>
          <w:szCs w:val="30"/>
          <w:shd w:val="clear" w:color="auto" w:fill="FFFFFF"/>
          <w:lang w:eastAsia="ru-RU"/>
        </w:rPr>
        <w:t>АЛГОРИТМОВ</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ПЕРЕКЛЮЧЕНИЯ</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АНТЕНН</w:t>
      </w:r>
    </w:p>
    <w:p w14:paraId="2D3DF4DE"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hint="eastAsia"/>
          <w:b/>
          <w:bCs/>
          <w:color w:val="000000"/>
          <w:kern w:val="0"/>
          <w:sz w:val="30"/>
          <w:szCs w:val="30"/>
          <w:shd w:val="clear" w:color="auto" w:fill="FFFFFF"/>
          <w:lang w:eastAsia="ru-RU"/>
        </w:rPr>
        <w:t>В</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СИСТЕМАХ</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СВЯЗИ</w:t>
      </w:r>
      <w:r w:rsidRPr="00AF34FB">
        <w:rPr>
          <w:rFonts w:ascii="Times New Roman" w:eastAsia="Times New Roman" w:hAnsi="Times New Roman" w:cs="Times New Roman"/>
          <w:b/>
          <w:bCs/>
          <w:color w:val="000000"/>
          <w:kern w:val="0"/>
          <w:sz w:val="30"/>
          <w:szCs w:val="30"/>
          <w:shd w:val="clear" w:color="auto" w:fill="FFFFFF"/>
          <w:lang w:eastAsia="ru-RU"/>
        </w:rPr>
        <w:t xml:space="preserve"> MIMO</w:t>
      </w:r>
    </w:p>
    <w:p w14:paraId="3CE7AE55"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hint="eastAsia"/>
          <w:b/>
          <w:bCs/>
          <w:color w:val="000000"/>
          <w:kern w:val="0"/>
          <w:sz w:val="30"/>
          <w:szCs w:val="30"/>
          <w:shd w:val="clear" w:color="auto" w:fill="FFFFFF"/>
          <w:lang w:eastAsia="ru-RU"/>
        </w:rPr>
        <w:t>Специальность</w:t>
      </w:r>
      <w:r w:rsidRPr="00AF34FB">
        <w:rPr>
          <w:rFonts w:ascii="Times New Roman" w:eastAsia="Times New Roman" w:hAnsi="Times New Roman" w:cs="Times New Roman"/>
          <w:b/>
          <w:bCs/>
          <w:color w:val="000000"/>
          <w:kern w:val="0"/>
          <w:sz w:val="30"/>
          <w:szCs w:val="30"/>
          <w:shd w:val="clear" w:color="auto" w:fill="FFFFFF"/>
          <w:lang w:eastAsia="ru-RU"/>
        </w:rPr>
        <w:t xml:space="preserve"> 2.2.15 - </w:t>
      </w:r>
      <w:r w:rsidRPr="00AF34FB">
        <w:rPr>
          <w:rFonts w:ascii="Times New Roman" w:eastAsia="Times New Roman" w:hAnsi="Times New Roman" w:cs="Times New Roman" w:hint="eastAsia"/>
          <w:b/>
          <w:bCs/>
          <w:color w:val="000000"/>
          <w:kern w:val="0"/>
          <w:sz w:val="30"/>
          <w:szCs w:val="30"/>
          <w:shd w:val="clear" w:color="auto" w:fill="FFFFFF"/>
          <w:lang w:eastAsia="ru-RU"/>
        </w:rPr>
        <w:t>Системы</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сети</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и</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устройства</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телекоммуникаций</w:t>
      </w:r>
    </w:p>
    <w:p w14:paraId="1F17C9DF"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hint="eastAsia"/>
          <w:b/>
          <w:bCs/>
          <w:color w:val="000000"/>
          <w:kern w:val="0"/>
          <w:sz w:val="30"/>
          <w:szCs w:val="30"/>
          <w:shd w:val="clear" w:color="auto" w:fill="FFFFFF"/>
          <w:lang w:eastAsia="ru-RU"/>
        </w:rPr>
        <w:t>Диссертация</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на</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соискание</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ученой</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степени</w:t>
      </w:r>
    </w:p>
    <w:p w14:paraId="6EA8456D"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hint="eastAsia"/>
          <w:b/>
          <w:bCs/>
          <w:color w:val="000000"/>
          <w:kern w:val="0"/>
          <w:sz w:val="30"/>
          <w:szCs w:val="30"/>
          <w:shd w:val="clear" w:color="auto" w:fill="FFFFFF"/>
          <w:lang w:eastAsia="ru-RU"/>
        </w:rPr>
        <w:t>кандидата</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технических</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наук</w:t>
      </w:r>
    </w:p>
    <w:p w14:paraId="487C697F"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hint="eastAsia"/>
          <w:b/>
          <w:bCs/>
          <w:color w:val="000000"/>
          <w:kern w:val="0"/>
          <w:sz w:val="30"/>
          <w:szCs w:val="30"/>
          <w:shd w:val="clear" w:color="auto" w:fill="FFFFFF"/>
          <w:lang w:eastAsia="ru-RU"/>
        </w:rPr>
        <w:t>Научный</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руководитель</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доктор</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технических</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наук</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профессор</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Крейнделин</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В</w:t>
      </w:r>
      <w:r w:rsidRPr="00AF34FB">
        <w:rPr>
          <w:rFonts w:ascii="Times New Roman" w:eastAsia="Times New Roman" w:hAnsi="Times New Roman" w:cs="Times New Roman"/>
          <w:b/>
          <w:bCs/>
          <w:color w:val="000000"/>
          <w:kern w:val="0"/>
          <w:sz w:val="30"/>
          <w:szCs w:val="30"/>
          <w:shd w:val="clear" w:color="auto" w:fill="FFFFFF"/>
          <w:lang w:eastAsia="ru-RU"/>
        </w:rPr>
        <w:t>.</w:t>
      </w:r>
      <w:r w:rsidRPr="00AF34FB">
        <w:rPr>
          <w:rFonts w:ascii="Times New Roman" w:eastAsia="Times New Roman" w:hAnsi="Times New Roman" w:cs="Times New Roman" w:hint="eastAsia"/>
          <w:b/>
          <w:bCs/>
          <w:color w:val="000000"/>
          <w:kern w:val="0"/>
          <w:sz w:val="30"/>
          <w:szCs w:val="30"/>
          <w:shd w:val="clear" w:color="auto" w:fill="FFFFFF"/>
          <w:lang w:eastAsia="ru-RU"/>
        </w:rPr>
        <w:t>Б</w:t>
      </w:r>
      <w:r w:rsidRPr="00AF34FB">
        <w:rPr>
          <w:rFonts w:ascii="Times New Roman" w:eastAsia="Times New Roman" w:hAnsi="Times New Roman" w:cs="Times New Roman"/>
          <w:b/>
          <w:bCs/>
          <w:color w:val="000000"/>
          <w:kern w:val="0"/>
          <w:sz w:val="30"/>
          <w:szCs w:val="30"/>
          <w:shd w:val="clear" w:color="auto" w:fill="FFFFFF"/>
          <w:lang w:eastAsia="ru-RU"/>
        </w:rPr>
        <w:t>.</w:t>
      </w:r>
    </w:p>
    <w:p w14:paraId="67E81390"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hint="eastAsia"/>
          <w:b/>
          <w:bCs/>
          <w:color w:val="000000"/>
          <w:kern w:val="0"/>
          <w:sz w:val="30"/>
          <w:szCs w:val="30"/>
          <w:shd w:val="clear" w:color="auto" w:fill="FFFFFF"/>
          <w:lang w:eastAsia="ru-RU"/>
        </w:rPr>
        <w:t>Москва</w:t>
      </w:r>
      <w:r w:rsidRPr="00AF34FB">
        <w:rPr>
          <w:rFonts w:ascii="Times New Roman" w:eastAsia="Times New Roman" w:hAnsi="Times New Roman" w:cs="Times New Roman"/>
          <w:b/>
          <w:bCs/>
          <w:color w:val="000000"/>
          <w:kern w:val="0"/>
          <w:sz w:val="30"/>
          <w:szCs w:val="30"/>
          <w:shd w:val="clear" w:color="auto" w:fill="FFFFFF"/>
          <w:lang w:eastAsia="ru-RU"/>
        </w:rPr>
        <w:t xml:space="preserve">, 2023 </w:t>
      </w:r>
    </w:p>
    <w:p w14:paraId="4D4360C4"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p>
    <w:p w14:paraId="2CE416CC"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p>
    <w:p w14:paraId="454B508C"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p>
    <w:p w14:paraId="755DECCA"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b/>
          <w:bCs/>
          <w:color w:val="000000"/>
          <w:kern w:val="0"/>
          <w:sz w:val="30"/>
          <w:szCs w:val="30"/>
          <w:shd w:val="clear" w:color="auto" w:fill="FFFFFF"/>
          <w:lang w:eastAsia="ru-RU"/>
        </w:rPr>
        <w:t xml:space="preserve"> </w:t>
      </w:r>
    </w:p>
    <w:p w14:paraId="2F51EABC"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hint="eastAsia"/>
          <w:b/>
          <w:bCs/>
          <w:color w:val="000000"/>
          <w:kern w:val="0"/>
          <w:sz w:val="30"/>
          <w:szCs w:val="30"/>
          <w:shd w:val="clear" w:color="auto" w:fill="FFFFFF"/>
          <w:lang w:eastAsia="ru-RU"/>
        </w:rPr>
        <w:t>Оглавление</w:t>
      </w:r>
    </w:p>
    <w:p w14:paraId="74A6F0C1"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hint="eastAsia"/>
          <w:b/>
          <w:bCs/>
          <w:color w:val="000000"/>
          <w:kern w:val="0"/>
          <w:sz w:val="30"/>
          <w:szCs w:val="30"/>
          <w:shd w:val="clear" w:color="auto" w:fill="FFFFFF"/>
          <w:lang w:eastAsia="ru-RU"/>
        </w:rPr>
        <w:t>ВВЕДЕНИЕ</w:t>
      </w:r>
      <w:r w:rsidRPr="00AF34FB">
        <w:rPr>
          <w:rFonts w:ascii="Times New Roman" w:eastAsia="Times New Roman" w:hAnsi="Times New Roman" w:cs="Times New Roman"/>
          <w:b/>
          <w:bCs/>
          <w:color w:val="000000"/>
          <w:kern w:val="0"/>
          <w:sz w:val="30"/>
          <w:szCs w:val="30"/>
          <w:shd w:val="clear" w:color="auto" w:fill="FFFFFF"/>
          <w:lang w:eastAsia="ru-RU"/>
        </w:rPr>
        <w:tab/>
        <w:t>4</w:t>
      </w:r>
    </w:p>
    <w:p w14:paraId="436F20BD"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b/>
          <w:bCs/>
          <w:color w:val="000000"/>
          <w:kern w:val="0"/>
          <w:sz w:val="30"/>
          <w:szCs w:val="30"/>
          <w:shd w:val="clear" w:color="auto" w:fill="FFFFFF"/>
          <w:lang w:eastAsia="ru-RU"/>
        </w:rPr>
        <w:t>1.</w:t>
      </w:r>
      <w:r w:rsidRPr="00AF34FB">
        <w:rPr>
          <w:rFonts w:ascii="Times New Roman" w:eastAsia="Times New Roman" w:hAnsi="Times New Roman" w:cs="Times New Roman"/>
          <w:b/>
          <w:bCs/>
          <w:color w:val="000000"/>
          <w:kern w:val="0"/>
          <w:sz w:val="30"/>
          <w:szCs w:val="30"/>
          <w:shd w:val="clear" w:color="auto" w:fill="FFFFFF"/>
          <w:lang w:eastAsia="ru-RU"/>
        </w:rPr>
        <w:tab/>
      </w:r>
      <w:r w:rsidRPr="00AF34FB">
        <w:rPr>
          <w:rFonts w:ascii="Times New Roman" w:eastAsia="Times New Roman" w:hAnsi="Times New Roman" w:cs="Times New Roman" w:hint="eastAsia"/>
          <w:b/>
          <w:bCs/>
          <w:color w:val="000000"/>
          <w:kern w:val="0"/>
          <w:sz w:val="30"/>
          <w:szCs w:val="30"/>
          <w:shd w:val="clear" w:color="auto" w:fill="FFFFFF"/>
          <w:lang w:eastAsia="ru-RU"/>
        </w:rPr>
        <w:t>ИССЛЕДОВАНИЕ</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И</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АНАЛИЗ</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В</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СИСТЕМАХ</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СВЯЗИ</w:t>
      </w:r>
      <w:r w:rsidRPr="00AF34FB">
        <w:rPr>
          <w:rFonts w:ascii="Times New Roman" w:eastAsia="Times New Roman" w:hAnsi="Times New Roman" w:cs="Times New Roman"/>
          <w:b/>
          <w:bCs/>
          <w:color w:val="000000"/>
          <w:kern w:val="0"/>
          <w:sz w:val="30"/>
          <w:szCs w:val="30"/>
          <w:shd w:val="clear" w:color="auto" w:fill="FFFFFF"/>
          <w:lang w:eastAsia="ru-RU"/>
        </w:rPr>
        <w:t xml:space="preserve"> MIMO </w:t>
      </w:r>
      <w:r w:rsidRPr="00AF34FB">
        <w:rPr>
          <w:rFonts w:ascii="Times New Roman" w:eastAsia="Times New Roman" w:hAnsi="Times New Roman" w:cs="Times New Roman" w:hint="eastAsia"/>
          <w:b/>
          <w:bCs/>
          <w:color w:val="000000"/>
          <w:kern w:val="0"/>
          <w:sz w:val="30"/>
          <w:szCs w:val="30"/>
          <w:shd w:val="clear" w:color="auto" w:fill="FFFFFF"/>
          <w:lang w:eastAsia="ru-RU"/>
        </w:rPr>
        <w:lastRenderedPageBreak/>
        <w:t>ИЗВЕСТНЫХ</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АЛГОРИТМОВ</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ПЕРЕКЛЮЧЕНИЯ</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АНТЕНН</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С</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ИЗВЕСТНЫМИ</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КРИТЕРИЯМИ</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ОПТИМАЛЬНОСТИ</w:t>
      </w:r>
      <w:r w:rsidRPr="00AF34FB">
        <w:rPr>
          <w:rFonts w:ascii="Times New Roman" w:eastAsia="Times New Roman" w:hAnsi="Times New Roman" w:cs="Times New Roman"/>
          <w:b/>
          <w:bCs/>
          <w:color w:val="000000"/>
          <w:kern w:val="0"/>
          <w:sz w:val="30"/>
          <w:szCs w:val="30"/>
          <w:shd w:val="clear" w:color="auto" w:fill="FFFFFF"/>
          <w:lang w:eastAsia="ru-RU"/>
        </w:rPr>
        <w:tab/>
        <w:t>16</w:t>
      </w:r>
    </w:p>
    <w:p w14:paraId="1947B99F"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b/>
          <w:bCs/>
          <w:color w:val="000000"/>
          <w:kern w:val="0"/>
          <w:sz w:val="30"/>
          <w:szCs w:val="30"/>
          <w:shd w:val="clear" w:color="auto" w:fill="FFFFFF"/>
          <w:lang w:eastAsia="ru-RU"/>
        </w:rPr>
        <w:t>1.1.</w:t>
      </w:r>
      <w:r w:rsidRPr="00AF34FB">
        <w:rPr>
          <w:rFonts w:ascii="Times New Roman" w:eastAsia="Times New Roman" w:hAnsi="Times New Roman" w:cs="Times New Roman"/>
          <w:b/>
          <w:bCs/>
          <w:color w:val="000000"/>
          <w:kern w:val="0"/>
          <w:sz w:val="30"/>
          <w:szCs w:val="30"/>
          <w:shd w:val="clear" w:color="auto" w:fill="FFFFFF"/>
          <w:lang w:eastAsia="ru-RU"/>
        </w:rPr>
        <w:tab/>
      </w:r>
      <w:r w:rsidRPr="00AF34FB">
        <w:rPr>
          <w:rFonts w:ascii="Times New Roman" w:eastAsia="Times New Roman" w:hAnsi="Times New Roman" w:cs="Times New Roman" w:hint="eastAsia"/>
          <w:b/>
          <w:bCs/>
          <w:color w:val="000000"/>
          <w:kern w:val="0"/>
          <w:sz w:val="30"/>
          <w:szCs w:val="30"/>
          <w:shd w:val="clear" w:color="auto" w:fill="FFFFFF"/>
          <w:lang w:eastAsia="ru-RU"/>
        </w:rPr>
        <w:t>Модель</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системы</w:t>
      </w:r>
      <w:r w:rsidRPr="00AF34FB">
        <w:rPr>
          <w:rFonts w:ascii="Times New Roman" w:eastAsia="Times New Roman" w:hAnsi="Times New Roman" w:cs="Times New Roman"/>
          <w:b/>
          <w:bCs/>
          <w:color w:val="000000"/>
          <w:kern w:val="0"/>
          <w:sz w:val="30"/>
          <w:szCs w:val="30"/>
          <w:shd w:val="clear" w:color="auto" w:fill="FFFFFF"/>
          <w:lang w:eastAsia="ru-RU"/>
        </w:rPr>
        <w:t xml:space="preserve"> MIMO </w:t>
      </w:r>
      <w:r w:rsidRPr="00AF34FB">
        <w:rPr>
          <w:rFonts w:ascii="Times New Roman" w:eastAsia="Times New Roman" w:hAnsi="Times New Roman" w:cs="Times New Roman" w:hint="eastAsia"/>
          <w:b/>
          <w:bCs/>
          <w:color w:val="000000"/>
          <w:kern w:val="0"/>
          <w:sz w:val="30"/>
          <w:szCs w:val="30"/>
          <w:shd w:val="clear" w:color="auto" w:fill="FFFFFF"/>
          <w:lang w:eastAsia="ru-RU"/>
        </w:rPr>
        <w:t>без</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переключения</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автовыбора</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антенн</w:t>
      </w:r>
      <w:r w:rsidRPr="00AF34FB">
        <w:rPr>
          <w:rFonts w:ascii="Times New Roman" w:eastAsia="Times New Roman" w:hAnsi="Times New Roman" w:cs="Times New Roman"/>
          <w:b/>
          <w:bCs/>
          <w:color w:val="000000"/>
          <w:kern w:val="0"/>
          <w:sz w:val="30"/>
          <w:szCs w:val="30"/>
          <w:shd w:val="clear" w:color="auto" w:fill="FFFFFF"/>
          <w:lang w:eastAsia="ru-RU"/>
        </w:rPr>
        <w:t xml:space="preserve"> 16</w:t>
      </w:r>
    </w:p>
    <w:p w14:paraId="6FA8BCC2"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b/>
          <w:bCs/>
          <w:color w:val="000000"/>
          <w:kern w:val="0"/>
          <w:sz w:val="30"/>
          <w:szCs w:val="30"/>
          <w:shd w:val="clear" w:color="auto" w:fill="FFFFFF"/>
          <w:lang w:eastAsia="ru-RU"/>
        </w:rPr>
        <w:t>1.2.</w:t>
      </w:r>
      <w:r w:rsidRPr="00AF34FB">
        <w:rPr>
          <w:rFonts w:ascii="Times New Roman" w:eastAsia="Times New Roman" w:hAnsi="Times New Roman" w:cs="Times New Roman"/>
          <w:b/>
          <w:bCs/>
          <w:color w:val="000000"/>
          <w:kern w:val="0"/>
          <w:sz w:val="30"/>
          <w:szCs w:val="30"/>
          <w:shd w:val="clear" w:color="auto" w:fill="FFFFFF"/>
          <w:lang w:eastAsia="ru-RU"/>
        </w:rPr>
        <w:tab/>
      </w:r>
      <w:r w:rsidRPr="00AF34FB">
        <w:rPr>
          <w:rFonts w:ascii="Times New Roman" w:eastAsia="Times New Roman" w:hAnsi="Times New Roman" w:cs="Times New Roman" w:hint="eastAsia"/>
          <w:b/>
          <w:bCs/>
          <w:color w:val="000000"/>
          <w:kern w:val="0"/>
          <w:sz w:val="30"/>
          <w:szCs w:val="30"/>
          <w:shd w:val="clear" w:color="auto" w:fill="FFFFFF"/>
          <w:lang w:eastAsia="ru-RU"/>
        </w:rPr>
        <w:t>Модель</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системы</w:t>
      </w:r>
      <w:r w:rsidRPr="00AF34FB">
        <w:rPr>
          <w:rFonts w:ascii="Times New Roman" w:eastAsia="Times New Roman" w:hAnsi="Times New Roman" w:cs="Times New Roman"/>
          <w:b/>
          <w:bCs/>
          <w:color w:val="000000"/>
          <w:kern w:val="0"/>
          <w:sz w:val="30"/>
          <w:szCs w:val="30"/>
          <w:shd w:val="clear" w:color="auto" w:fill="FFFFFF"/>
          <w:lang w:eastAsia="ru-RU"/>
        </w:rPr>
        <w:t xml:space="preserve"> MIMO </w:t>
      </w:r>
      <w:r w:rsidRPr="00AF34FB">
        <w:rPr>
          <w:rFonts w:ascii="Times New Roman" w:eastAsia="Times New Roman" w:hAnsi="Times New Roman" w:cs="Times New Roman" w:hint="eastAsia"/>
          <w:b/>
          <w:bCs/>
          <w:color w:val="000000"/>
          <w:kern w:val="0"/>
          <w:sz w:val="30"/>
          <w:szCs w:val="30"/>
          <w:shd w:val="clear" w:color="auto" w:fill="FFFFFF"/>
          <w:lang w:eastAsia="ru-RU"/>
        </w:rPr>
        <w:t>с</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переключением</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антенн</w:t>
      </w:r>
      <w:r w:rsidRPr="00AF34FB">
        <w:rPr>
          <w:rFonts w:ascii="Times New Roman" w:eastAsia="Times New Roman" w:hAnsi="Times New Roman" w:cs="Times New Roman"/>
          <w:b/>
          <w:bCs/>
          <w:color w:val="000000"/>
          <w:kern w:val="0"/>
          <w:sz w:val="30"/>
          <w:szCs w:val="30"/>
          <w:shd w:val="clear" w:color="auto" w:fill="FFFFFF"/>
          <w:lang w:eastAsia="ru-RU"/>
        </w:rPr>
        <w:tab/>
        <w:t>20</w:t>
      </w:r>
    </w:p>
    <w:p w14:paraId="375E60ED"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b/>
          <w:bCs/>
          <w:color w:val="000000"/>
          <w:kern w:val="0"/>
          <w:sz w:val="30"/>
          <w:szCs w:val="30"/>
          <w:shd w:val="clear" w:color="auto" w:fill="FFFFFF"/>
          <w:lang w:eastAsia="ru-RU"/>
        </w:rPr>
        <w:t>1.3.</w:t>
      </w:r>
      <w:r w:rsidRPr="00AF34FB">
        <w:rPr>
          <w:rFonts w:ascii="Times New Roman" w:eastAsia="Times New Roman" w:hAnsi="Times New Roman" w:cs="Times New Roman"/>
          <w:b/>
          <w:bCs/>
          <w:color w:val="000000"/>
          <w:kern w:val="0"/>
          <w:sz w:val="30"/>
          <w:szCs w:val="30"/>
          <w:shd w:val="clear" w:color="auto" w:fill="FFFFFF"/>
          <w:lang w:eastAsia="ru-RU"/>
        </w:rPr>
        <w:tab/>
      </w:r>
      <w:r w:rsidRPr="00AF34FB">
        <w:rPr>
          <w:rFonts w:ascii="Times New Roman" w:eastAsia="Times New Roman" w:hAnsi="Times New Roman" w:cs="Times New Roman" w:hint="eastAsia"/>
          <w:b/>
          <w:bCs/>
          <w:color w:val="000000"/>
          <w:kern w:val="0"/>
          <w:sz w:val="30"/>
          <w:szCs w:val="30"/>
          <w:shd w:val="clear" w:color="auto" w:fill="FFFFFF"/>
          <w:lang w:eastAsia="ru-RU"/>
        </w:rPr>
        <w:t>Алгоритмы</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переключения</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антенн</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с</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полным</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и</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неполным</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перебором</w:t>
      </w:r>
      <w:r w:rsidRPr="00AF34FB">
        <w:rPr>
          <w:rFonts w:ascii="Times New Roman" w:eastAsia="Times New Roman" w:hAnsi="Times New Roman" w:cs="Times New Roman"/>
          <w:b/>
          <w:bCs/>
          <w:color w:val="000000"/>
          <w:kern w:val="0"/>
          <w:sz w:val="30"/>
          <w:szCs w:val="30"/>
          <w:shd w:val="clear" w:color="auto" w:fill="FFFFFF"/>
          <w:lang w:eastAsia="ru-RU"/>
        </w:rPr>
        <w:t xml:space="preserve"> 27</w:t>
      </w:r>
    </w:p>
    <w:p w14:paraId="3AB94714"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b/>
          <w:bCs/>
          <w:color w:val="000000"/>
          <w:kern w:val="0"/>
          <w:sz w:val="30"/>
          <w:szCs w:val="30"/>
          <w:shd w:val="clear" w:color="auto" w:fill="FFFFFF"/>
          <w:lang w:eastAsia="ru-RU"/>
        </w:rPr>
        <w:t>1.4.</w:t>
      </w:r>
      <w:r w:rsidRPr="00AF34FB">
        <w:rPr>
          <w:rFonts w:ascii="Times New Roman" w:eastAsia="Times New Roman" w:hAnsi="Times New Roman" w:cs="Times New Roman"/>
          <w:b/>
          <w:bCs/>
          <w:color w:val="000000"/>
          <w:kern w:val="0"/>
          <w:sz w:val="30"/>
          <w:szCs w:val="30"/>
          <w:shd w:val="clear" w:color="auto" w:fill="FFFFFF"/>
          <w:lang w:eastAsia="ru-RU"/>
        </w:rPr>
        <w:tab/>
      </w:r>
      <w:r w:rsidRPr="00AF34FB">
        <w:rPr>
          <w:rFonts w:ascii="Times New Roman" w:eastAsia="Times New Roman" w:hAnsi="Times New Roman" w:cs="Times New Roman" w:hint="eastAsia"/>
          <w:b/>
          <w:bCs/>
          <w:color w:val="000000"/>
          <w:kern w:val="0"/>
          <w:sz w:val="30"/>
          <w:szCs w:val="30"/>
          <w:shd w:val="clear" w:color="auto" w:fill="FFFFFF"/>
          <w:lang w:eastAsia="ru-RU"/>
        </w:rPr>
        <w:t>Анализ</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известных</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алгоритмов</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переключения</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антенн</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использующих</w:t>
      </w:r>
    </w:p>
    <w:p w14:paraId="70E8A214"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hint="eastAsia"/>
          <w:b/>
          <w:bCs/>
          <w:color w:val="000000"/>
          <w:kern w:val="0"/>
          <w:sz w:val="30"/>
          <w:szCs w:val="30"/>
          <w:shd w:val="clear" w:color="auto" w:fill="FFFFFF"/>
          <w:lang w:eastAsia="ru-RU"/>
        </w:rPr>
        <w:t>известные</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критерии</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оптимальности</w:t>
      </w:r>
      <w:r w:rsidRPr="00AF34FB">
        <w:rPr>
          <w:rFonts w:ascii="Times New Roman" w:eastAsia="Times New Roman" w:hAnsi="Times New Roman" w:cs="Times New Roman"/>
          <w:b/>
          <w:bCs/>
          <w:color w:val="000000"/>
          <w:kern w:val="0"/>
          <w:sz w:val="30"/>
          <w:szCs w:val="30"/>
          <w:shd w:val="clear" w:color="auto" w:fill="FFFFFF"/>
          <w:lang w:eastAsia="ru-RU"/>
        </w:rPr>
        <w:tab/>
        <w:t>33</w:t>
      </w:r>
    </w:p>
    <w:p w14:paraId="279ED4F9"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b/>
          <w:bCs/>
          <w:color w:val="000000"/>
          <w:kern w:val="0"/>
          <w:sz w:val="30"/>
          <w:szCs w:val="30"/>
          <w:shd w:val="clear" w:color="auto" w:fill="FFFFFF"/>
          <w:lang w:eastAsia="ru-RU"/>
        </w:rPr>
        <w:t>1.5.</w:t>
      </w:r>
      <w:r w:rsidRPr="00AF34FB">
        <w:rPr>
          <w:rFonts w:ascii="Times New Roman" w:eastAsia="Times New Roman" w:hAnsi="Times New Roman" w:cs="Times New Roman"/>
          <w:b/>
          <w:bCs/>
          <w:color w:val="000000"/>
          <w:kern w:val="0"/>
          <w:sz w:val="30"/>
          <w:szCs w:val="30"/>
          <w:shd w:val="clear" w:color="auto" w:fill="FFFFFF"/>
          <w:lang w:eastAsia="ru-RU"/>
        </w:rPr>
        <w:tab/>
      </w:r>
      <w:r w:rsidRPr="00AF34FB">
        <w:rPr>
          <w:rFonts w:ascii="Times New Roman" w:eastAsia="Times New Roman" w:hAnsi="Times New Roman" w:cs="Times New Roman" w:hint="eastAsia"/>
          <w:b/>
          <w:bCs/>
          <w:color w:val="000000"/>
          <w:kern w:val="0"/>
          <w:sz w:val="30"/>
          <w:szCs w:val="30"/>
          <w:shd w:val="clear" w:color="auto" w:fill="FFFFFF"/>
          <w:lang w:eastAsia="ru-RU"/>
        </w:rPr>
        <w:t>Вычислительная</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сложность</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алгоритмов</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переключения</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антенн</w:t>
      </w:r>
      <w:r w:rsidRPr="00AF34FB">
        <w:rPr>
          <w:rFonts w:ascii="Times New Roman" w:eastAsia="Times New Roman" w:hAnsi="Times New Roman" w:cs="Times New Roman"/>
          <w:b/>
          <w:bCs/>
          <w:color w:val="000000"/>
          <w:kern w:val="0"/>
          <w:sz w:val="30"/>
          <w:szCs w:val="30"/>
          <w:shd w:val="clear" w:color="auto" w:fill="FFFFFF"/>
          <w:lang w:eastAsia="ru-RU"/>
        </w:rPr>
        <w:t xml:space="preserve"> 35</w:t>
      </w:r>
    </w:p>
    <w:p w14:paraId="135D2A1A"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b/>
          <w:bCs/>
          <w:color w:val="000000"/>
          <w:kern w:val="0"/>
          <w:sz w:val="30"/>
          <w:szCs w:val="30"/>
          <w:shd w:val="clear" w:color="auto" w:fill="FFFFFF"/>
          <w:lang w:eastAsia="ru-RU"/>
        </w:rPr>
        <w:t>1.6.</w:t>
      </w:r>
      <w:r w:rsidRPr="00AF34FB">
        <w:rPr>
          <w:rFonts w:ascii="Times New Roman" w:eastAsia="Times New Roman" w:hAnsi="Times New Roman" w:cs="Times New Roman"/>
          <w:b/>
          <w:bCs/>
          <w:color w:val="000000"/>
          <w:kern w:val="0"/>
          <w:sz w:val="30"/>
          <w:szCs w:val="30"/>
          <w:shd w:val="clear" w:color="auto" w:fill="FFFFFF"/>
          <w:lang w:eastAsia="ru-RU"/>
        </w:rPr>
        <w:tab/>
      </w:r>
      <w:r w:rsidRPr="00AF34FB">
        <w:rPr>
          <w:rFonts w:ascii="Times New Roman" w:eastAsia="Times New Roman" w:hAnsi="Times New Roman" w:cs="Times New Roman" w:hint="eastAsia"/>
          <w:b/>
          <w:bCs/>
          <w:color w:val="000000"/>
          <w:kern w:val="0"/>
          <w:sz w:val="30"/>
          <w:szCs w:val="30"/>
          <w:shd w:val="clear" w:color="auto" w:fill="FFFFFF"/>
          <w:lang w:eastAsia="ru-RU"/>
        </w:rPr>
        <w:t>Выводы</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к</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разделу</w:t>
      </w:r>
      <w:r w:rsidRPr="00AF34FB">
        <w:rPr>
          <w:rFonts w:ascii="Times New Roman" w:eastAsia="Times New Roman" w:hAnsi="Times New Roman" w:cs="Times New Roman"/>
          <w:b/>
          <w:bCs/>
          <w:color w:val="000000"/>
          <w:kern w:val="0"/>
          <w:sz w:val="30"/>
          <w:szCs w:val="30"/>
          <w:shd w:val="clear" w:color="auto" w:fill="FFFFFF"/>
          <w:lang w:eastAsia="ru-RU"/>
        </w:rPr>
        <w:t xml:space="preserve"> 1</w:t>
      </w:r>
      <w:r w:rsidRPr="00AF34FB">
        <w:rPr>
          <w:rFonts w:ascii="Times New Roman" w:eastAsia="Times New Roman" w:hAnsi="Times New Roman" w:cs="Times New Roman"/>
          <w:b/>
          <w:bCs/>
          <w:color w:val="000000"/>
          <w:kern w:val="0"/>
          <w:sz w:val="30"/>
          <w:szCs w:val="30"/>
          <w:shd w:val="clear" w:color="auto" w:fill="FFFFFF"/>
          <w:lang w:eastAsia="ru-RU"/>
        </w:rPr>
        <w:tab/>
        <w:t>41</w:t>
      </w:r>
    </w:p>
    <w:p w14:paraId="7824F285"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b/>
          <w:bCs/>
          <w:color w:val="000000"/>
          <w:kern w:val="0"/>
          <w:sz w:val="30"/>
          <w:szCs w:val="30"/>
          <w:shd w:val="clear" w:color="auto" w:fill="FFFFFF"/>
          <w:lang w:eastAsia="ru-RU"/>
        </w:rPr>
        <w:t>2.</w:t>
      </w:r>
      <w:r w:rsidRPr="00AF34FB">
        <w:rPr>
          <w:rFonts w:ascii="Times New Roman" w:eastAsia="Times New Roman" w:hAnsi="Times New Roman" w:cs="Times New Roman"/>
          <w:b/>
          <w:bCs/>
          <w:color w:val="000000"/>
          <w:kern w:val="0"/>
          <w:sz w:val="30"/>
          <w:szCs w:val="30"/>
          <w:shd w:val="clear" w:color="auto" w:fill="FFFFFF"/>
          <w:lang w:eastAsia="ru-RU"/>
        </w:rPr>
        <w:tab/>
      </w:r>
      <w:r w:rsidRPr="00AF34FB">
        <w:rPr>
          <w:rFonts w:ascii="Times New Roman" w:eastAsia="Times New Roman" w:hAnsi="Times New Roman" w:cs="Times New Roman" w:hint="eastAsia"/>
          <w:b/>
          <w:bCs/>
          <w:color w:val="000000"/>
          <w:kern w:val="0"/>
          <w:sz w:val="30"/>
          <w:szCs w:val="30"/>
          <w:shd w:val="clear" w:color="auto" w:fill="FFFFFF"/>
          <w:lang w:eastAsia="ru-RU"/>
        </w:rPr>
        <w:t>НОВЫЙ</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КРИТЕРИЙ</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ОПТИМАЛЬНОСТИ</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ОЦЕНКА</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ЭФФЕКТА</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ОТ</w:t>
      </w:r>
    </w:p>
    <w:p w14:paraId="3C78D8AB"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hint="eastAsia"/>
          <w:b/>
          <w:bCs/>
          <w:color w:val="000000"/>
          <w:kern w:val="0"/>
          <w:sz w:val="30"/>
          <w:szCs w:val="30"/>
          <w:shd w:val="clear" w:color="auto" w:fill="FFFFFF"/>
          <w:lang w:eastAsia="ru-RU"/>
        </w:rPr>
        <w:t>ЕГО</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ИСПОЛЬЗОВАНИЯ</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В</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АЛГОРИТМЕ</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ПОЛНОГО</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ПЕРЕБОРА</w:t>
      </w:r>
      <w:r w:rsidRPr="00AF34FB">
        <w:rPr>
          <w:rFonts w:ascii="Times New Roman" w:eastAsia="Times New Roman" w:hAnsi="Times New Roman" w:cs="Times New Roman"/>
          <w:b/>
          <w:bCs/>
          <w:color w:val="000000"/>
          <w:kern w:val="0"/>
          <w:sz w:val="30"/>
          <w:szCs w:val="30"/>
          <w:shd w:val="clear" w:color="auto" w:fill="FFFFFF"/>
          <w:lang w:eastAsia="ru-RU"/>
        </w:rPr>
        <w:t>.</w:t>
      </w:r>
      <w:r w:rsidRPr="00AF34FB">
        <w:rPr>
          <w:rFonts w:ascii="Times New Roman" w:eastAsia="Times New Roman" w:hAnsi="Times New Roman" w:cs="Times New Roman"/>
          <w:b/>
          <w:bCs/>
          <w:color w:val="000000"/>
          <w:kern w:val="0"/>
          <w:sz w:val="30"/>
          <w:szCs w:val="30"/>
          <w:shd w:val="clear" w:color="auto" w:fill="FFFFFF"/>
          <w:lang w:eastAsia="ru-RU"/>
        </w:rPr>
        <w:tab/>
        <w:t>43</w:t>
      </w:r>
    </w:p>
    <w:p w14:paraId="031CF7CF"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b/>
          <w:bCs/>
          <w:color w:val="000000"/>
          <w:kern w:val="0"/>
          <w:sz w:val="30"/>
          <w:szCs w:val="30"/>
          <w:shd w:val="clear" w:color="auto" w:fill="FFFFFF"/>
          <w:lang w:eastAsia="ru-RU"/>
        </w:rPr>
        <w:t>2.1.</w:t>
      </w:r>
      <w:r w:rsidRPr="00AF34FB">
        <w:rPr>
          <w:rFonts w:ascii="Times New Roman" w:eastAsia="Times New Roman" w:hAnsi="Times New Roman" w:cs="Times New Roman"/>
          <w:b/>
          <w:bCs/>
          <w:color w:val="000000"/>
          <w:kern w:val="0"/>
          <w:sz w:val="30"/>
          <w:szCs w:val="30"/>
          <w:shd w:val="clear" w:color="auto" w:fill="FFFFFF"/>
          <w:lang w:eastAsia="ru-RU"/>
        </w:rPr>
        <w:tab/>
      </w:r>
      <w:r w:rsidRPr="00AF34FB">
        <w:rPr>
          <w:rFonts w:ascii="Times New Roman" w:eastAsia="Times New Roman" w:hAnsi="Times New Roman" w:cs="Times New Roman" w:hint="eastAsia"/>
          <w:b/>
          <w:bCs/>
          <w:color w:val="000000"/>
          <w:kern w:val="0"/>
          <w:sz w:val="30"/>
          <w:szCs w:val="30"/>
          <w:shd w:val="clear" w:color="auto" w:fill="FFFFFF"/>
          <w:lang w:eastAsia="ru-RU"/>
        </w:rPr>
        <w:t>Предлагаемый</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новый</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критерий</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оптимальности</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для</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автовыбора</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антенн</w:t>
      </w:r>
    </w:p>
    <w:p w14:paraId="095B71F5"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b/>
          <w:bCs/>
          <w:color w:val="000000"/>
          <w:kern w:val="0"/>
          <w:sz w:val="30"/>
          <w:szCs w:val="30"/>
          <w:shd w:val="clear" w:color="auto" w:fill="FFFFFF"/>
          <w:lang w:eastAsia="ru-RU"/>
        </w:rPr>
        <w:t>43</w:t>
      </w:r>
    </w:p>
    <w:p w14:paraId="142F6880"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b/>
          <w:bCs/>
          <w:color w:val="000000"/>
          <w:kern w:val="0"/>
          <w:sz w:val="30"/>
          <w:szCs w:val="30"/>
          <w:shd w:val="clear" w:color="auto" w:fill="FFFFFF"/>
          <w:lang w:eastAsia="ru-RU"/>
        </w:rPr>
        <w:t>2.2.</w:t>
      </w:r>
      <w:r w:rsidRPr="00AF34FB">
        <w:rPr>
          <w:rFonts w:ascii="Times New Roman" w:eastAsia="Times New Roman" w:hAnsi="Times New Roman" w:cs="Times New Roman"/>
          <w:b/>
          <w:bCs/>
          <w:color w:val="000000"/>
          <w:kern w:val="0"/>
          <w:sz w:val="30"/>
          <w:szCs w:val="30"/>
          <w:shd w:val="clear" w:color="auto" w:fill="FFFFFF"/>
          <w:lang w:eastAsia="ru-RU"/>
        </w:rPr>
        <w:tab/>
      </w:r>
      <w:r w:rsidRPr="00AF34FB">
        <w:rPr>
          <w:rFonts w:ascii="Times New Roman" w:eastAsia="Times New Roman" w:hAnsi="Times New Roman" w:cs="Times New Roman" w:hint="eastAsia"/>
          <w:b/>
          <w:bCs/>
          <w:color w:val="000000"/>
          <w:kern w:val="0"/>
          <w:sz w:val="30"/>
          <w:szCs w:val="30"/>
          <w:shd w:val="clear" w:color="auto" w:fill="FFFFFF"/>
          <w:lang w:eastAsia="ru-RU"/>
        </w:rPr>
        <w:t>Анализ</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предлагаемого</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критерия</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оптимальности</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в</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условиях</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отсутствия</w:t>
      </w:r>
    </w:p>
    <w:p w14:paraId="79C8AC36"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hint="eastAsia"/>
          <w:b/>
          <w:bCs/>
          <w:color w:val="000000"/>
          <w:kern w:val="0"/>
          <w:sz w:val="30"/>
          <w:szCs w:val="30"/>
          <w:shd w:val="clear" w:color="auto" w:fill="FFFFFF"/>
          <w:lang w:eastAsia="ru-RU"/>
        </w:rPr>
        <w:t>пространственной</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корреляции</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замираний</w:t>
      </w:r>
      <w:r w:rsidRPr="00AF34FB">
        <w:rPr>
          <w:rFonts w:ascii="Times New Roman" w:eastAsia="Times New Roman" w:hAnsi="Times New Roman" w:cs="Times New Roman"/>
          <w:b/>
          <w:bCs/>
          <w:color w:val="000000"/>
          <w:kern w:val="0"/>
          <w:sz w:val="30"/>
          <w:szCs w:val="30"/>
          <w:shd w:val="clear" w:color="auto" w:fill="FFFFFF"/>
          <w:lang w:eastAsia="ru-RU"/>
        </w:rPr>
        <w:tab/>
        <w:t>47</w:t>
      </w:r>
    </w:p>
    <w:p w14:paraId="22838DA4"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b/>
          <w:bCs/>
          <w:color w:val="000000"/>
          <w:kern w:val="0"/>
          <w:sz w:val="30"/>
          <w:szCs w:val="30"/>
          <w:shd w:val="clear" w:color="auto" w:fill="FFFFFF"/>
          <w:lang w:eastAsia="ru-RU"/>
        </w:rPr>
        <w:t>2.3.</w:t>
      </w:r>
      <w:r w:rsidRPr="00AF34FB">
        <w:rPr>
          <w:rFonts w:ascii="Times New Roman" w:eastAsia="Times New Roman" w:hAnsi="Times New Roman" w:cs="Times New Roman"/>
          <w:b/>
          <w:bCs/>
          <w:color w:val="000000"/>
          <w:kern w:val="0"/>
          <w:sz w:val="30"/>
          <w:szCs w:val="30"/>
          <w:shd w:val="clear" w:color="auto" w:fill="FFFFFF"/>
          <w:lang w:eastAsia="ru-RU"/>
        </w:rPr>
        <w:tab/>
      </w:r>
      <w:r w:rsidRPr="00AF34FB">
        <w:rPr>
          <w:rFonts w:ascii="Times New Roman" w:eastAsia="Times New Roman" w:hAnsi="Times New Roman" w:cs="Times New Roman" w:hint="eastAsia"/>
          <w:b/>
          <w:bCs/>
          <w:color w:val="000000"/>
          <w:kern w:val="0"/>
          <w:sz w:val="30"/>
          <w:szCs w:val="30"/>
          <w:shd w:val="clear" w:color="auto" w:fill="FFFFFF"/>
          <w:lang w:eastAsia="ru-RU"/>
        </w:rPr>
        <w:t>Вычислительная</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сложность</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для</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алгоритма</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полного</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перебора</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с</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новым</w:t>
      </w:r>
    </w:p>
    <w:p w14:paraId="2BDD8BBF"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hint="eastAsia"/>
          <w:b/>
          <w:bCs/>
          <w:color w:val="000000"/>
          <w:kern w:val="0"/>
          <w:sz w:val="30"/>
          <w:szCs w:val="30"/>
          <w:shd w:val="clear" w:color="auto" w:fill="FFFFFF"/>
          <w:lang w:eastAsia="ru-RU"/>
        </w:rPr>
        <w:t>критерием</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оптимальности</w:t>
      </w:r>
      <w:r w:rsidRPr="00AF34FB">
        <w:rPr>
          <w:rFonts w:ascii="Times New Roman" w:eastAsia="Times New Roman" w:hAnsi="Times New Roman" w:cs="Times New Roman"/>
          <w:b/>
          <w:bCs/>
          <w:color w:val="000000"/>
          <w:kern w:val="0"/>
          <w:sz w:val="30"/>
          <w:szCs w:val="30"/>
          <w:shd w:val="clear" w:color="auto" w:fill="FFFFFF"/>
          <w:lang w:eastAsia="ru-RU"/>
        </w:rPr>
        <w:tab/>
        <w:t>51</w:t>
      </w:r>
    </w:p>
    <w:p w14:paraId="6D46D695"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b/>
          <w:bCs/>
          <w:color w:val="000000"/>
          <w:kern w:val="0"/>
          <w:sz w:val="30"/>
          <w:szCs w:val="30"/>
          <w:shd w:val="clear" w:color="auto" w:fill="FFFFFF"/>
          <w:lang w:eastAsia="ru-RU"/>
        </w:rPr>
        <w:t>2.4.</w:t>
      </w:r>
      <w:r w:rsidRPr="00AF34FB">
        <w:rPr>
          <w:rFonts w:ascii="Times New Roman" w:eastAsia="Times New Roman" w:hAnsi="Times New Roman" w:cs="Times New Roman"/>
          <w:b/>
          <w:bCs/>
          <w:color w:val="000000"/>
          <w:kern w:val="0"/>
          <w:sz w:val="30"/>
          <w:szCs w:val="30"/>
          <w:shd w:val="clear" w:color="auto" w:fill="FFFFFF"/>
          <w:lang w:eastAsia="ru-RU"/>
        </w:rPr>
        <w:tab/>
      </w:r>
      <w:r w:rsidRPr="00AF34FB">
        <w:rPr>
          <w:rFonts w:ascii="Times New Roman" w:eastAsia="Times New Roman" w:hAnsi="Times New Roman" w:cs="Times New Roman" w:hint="eastAsia"/>
          <w:b/>
          <w:bCs/>
          <w:color w:val="000000"/>
          <w:kern w:val="0"/>
          <w:sz w:val="30"/>
          <w:szCs w:val="30"/>
          <w:shd w:val="clear" w:color="auto" w:fill="FFFFFF"/>
          <w:lang w:eastAsia="ru-RU"/>
        </w:rPr>
        <w:t>Упрощение</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вычисления</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следа</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корреляционной</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матрицы</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ошибок</w:t>
      </w:r>
    </w:p>
    <w:p w14:paraId="51A2F4CF"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hint="eastAsia"/>
          <w:b/>
          <w:bCs/>
          <w:color w:val="000000"/>
          <w:kern w:val="0"/>
          <w:sz w:val="30"/>
          <w:szCs w:val="30"/>
          <w:shd w:val="clear" w:color="auto" w:fill="FFFFFF"/>
          <w:lang w:eastAsia="ru-RU"/>
        </w:rPr>
        <w:t>оценивания</w:t>
      </w:r>
      <w:r w:rsidRPr="00AF34FB">
        <w:rPr>
          <w:rFonts w:ascii="Times New Roman" w:eastAsia="Times New Roman" w:hAnsi="Times New Roman" w:cs="Times New Roman"/>
          <w:b/>
          <w:bCs/>
          <w:color w:val="000000"/>
          <w:kern w:val="0"/>
          <w:sz w:val="30"/>
          <w:szCs w:val="30"/>
          <w:shd w:val="clear" w:color="auto" w:fill="FFFFFF"/>
          <w:lang w:eastAsia="ru-RU"/>
        </w:rPr>
        <w:tab/>
        <w:t>53</w:t>
      </w:r>
    </w:p>
    <w:p w14:paraId="73968B94"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b/>
          <w:bCs/>
          <w:color w:val="000000"/>
          <w:kern w:val="0"/>
          <w:sz w:val="30"/>
          <w:szCs w:val="30"/>
          <w:shd w:val="clear" w:color="auto" w:fill="FFFFFF"/>
          <w:lang w:eastAsia="ru-RU"/>
        </w:rPr>
        <w:t>2.5.</w:t>
      </w:r>
      <w:r w:rsidRPr="00AF34FB">
        <w:rPr>
          <w:rFonts w:ascii="Times New Roman" w:eastAsia="Times New Roman" w:hAnsi="Times New Roman" w:cs="Times New Roman"/>
          <w:b/>
          <w:bCs/>
          <w:color w:val="000000"/>
          <w:kern w:val="0"/>
          <w:sz w:val="30"/>
          <w:szCs w:val="30"/>
          <w:shd w:val="clear" w:color="auto" w:fill="FFFFFF"/>
          <w:lang w:eastAsia="ru-RU"/>
        </w:rPr>
        <w:tab/>
      </w:r>
      <w:r w:rsidRPr="00AF34FB">
        <w:rPr>
          <w:rFonts w:ascii="Times New Roman" w:eastAsia="Times New Roman" w:hAnsi="Times New Roman" w:cs="Times New Roman" w:hint="eastAsia"/>
          <w:b/>
          <w:bCs/>
          <w:color w:val="000000"/>
          <w:kern w:val="0"/>
          <w:sz w:val="30"/>
          <w:szCs w:val="30"/>
          <w:shd w:val="clear" w:color="auto" w:fill="FFFFFF"/>
          <w:lang w:eastAsia="ru-RU"/>
        </w:rPr>
        <w:t>Вычислительная</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сложность</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для</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алгоритма</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полного</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перебора</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с</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новым</w:t>
      </w:r>
    </w:p>
    <w:p w14:paraId="7175998F"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hint="eastAsia"/>
          <w:b/>
          <w:bCs/>
          <w:color w:val="000000"/>
          <w:kern w:val="0"/>
          <w:sz w:val="30"/>
          <w:szCs w:val="30"/>
          <w:shd w:val="clear" w:color="auto" w:fill="FFFFFF"/>
          <w:lang w:eastAsia="ru-RU"/>
        </w:rPr>
        <w:lastRenderedPageBreak/>
        <w:t>упрощенным</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критерием</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оптимальности</w:t>
      </w:r>
      <w:r w:rsidRPr="00AF34FB">
        <w:rPr>
          <w:rFonts w:ascii="Times New Roman" w:eastAsia="Times New Roman" w:hAnsi="Times New Roman" w:cs="Times New Roman"/>
          <w:b/>
          <w:bCs/>
          <w:color w:val="000000"/>
          <w:kern w:val="0"/>
          <w:sz w:val="30"/>
          <w:szCs w:val="30"/>
          <w:shd w:val="clear" w:color="auto" w:fill="FFFFFF"/>
          <w:lang w:eastAsia="ru-RU"/>
        </w:rPr>
        <w:tab/>
        <w:t>57 </w:t>
      </w:r>
    </w:p>
    <w:p w14:paraId="4790F943"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b/>
          <w:bCs/>
          <w:color w:val="000000"/>
          <w:kern w:val="0"/>
          <w:sz w:val="30"/>
          <w:szCs w:val="30"/>
          <w:shd w:val="clear" w:color="auto" w:fill="FFFFFF"/>
          <w:lang w:eastAsia="ru-RU"/>
        </w:rPr>
        <w:t>2.6.</w:t>
      </w:r>
      <w:r w:rsidRPr="00AF34FB">
        <w:rPr>
          <w:rFonts w:ascii="Times New Roman" w:eastAsia="Times New Roman" w:hAnsi="Times New Roman" w:cs="Times New Roman"/>
          <w:b/>
          <w:bCs/>
          <w:color w:val="000000"/>
          <w:kern w:val="0"/>
          <w:sz w:val="30"/>
          <w:szCs w:val="30"/>
          <w:shd w:val="clear" w:color="auto" w:fill="FFFFFF"/>
          <w:lang w:eastAsia="ru-RU"/>
        </w:rPr>
        <w:tab/>
      </w:r>
      <w:r w:rsidRPr="00AF34FB">
        <w:rPr>
          <w:rFonts w:ascii="Times New Roman" w:eastAsia="Times New Roman" w:hAnsi="Times New Roman" w:cs="Times New Roman" w:hint="eastAsia"/>
          <w:b/>
          <w:bCs/>
          <w:color w:val="000000"/>
          <w:kern w:val="0"/>
          <w:sz w:val="30"/>
          <w:szCs w:val="30"/>
          <w:shd w:val="clear" w:color="auto" w:fill="FFFFFF"/>
          <w:lang w:eastAsia="ru-RU"/>
        </w:rPr>
        <w:t>Анализ</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предлагаемого</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критерия</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оптимальности</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с</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упрощенным</w:t>
      </w:r>
    </w:p>
    <w:p w14:paraId="1FB751FD"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hint="eastAsia"/>
          <w:b/>
          <w:bCs/>
          <w:color w:val="000000"/>
          <w:kern w:val="0"/>
          <w:sz w:val="30"/>
          <w:szCs w:val="30"/>
          <w:shd w:val="clear" w:color="auto" w:fill="FFFFFF"/>
          <w:lang w:eastAsia="ru-RU"/>
        </w:rPr>
        <w:t>вычислением</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следа</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корреляционной</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матрицы</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ошибок</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оценивания</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в</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условиях</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отсутствия</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пространственной</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корреляции</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замираний</w:t>
      </w:r>
      <w:r w:rsidRPr="00AF34FB">
        <w:rPr>
          <w:rFonts w:ascii="Times New Roman" w:eastAsia="Times New Roman" w:hAnsi="Times New Roman" w:cs="Times New Roman"/>
          <w:b/>
          <w:bCs/>
          <w:color w:val="000000"/>
          <w:kern w:val="0"/>
          <w:sz w:val="30"/>
          <w:szCs w:val="30"/>
          <w:shd w:val="clear" w:color="auto" w:fill="FFFFFF"/>
          <w:lang w:eastAsia="ru-RU"/>
        </w:rPr>
        <w:tab/>
        <w:t>61</w:t>
      </w:r>
    </w:p>
    <w:p w14:paraId="56D117CC"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b/>
          <w:bCs/>
          <w:color w:val="000000"/>
          <w:kern w:val="0"/>
          <w:sz w:val="30"/>
          <w:szCs w:val="30"/>
          <w:shd w:val="clear" w:color="auto" w:fill="FFFFFF"/>
          <w:lang w:eastAsia="ru-RU"/>
        </w:rPr>
        <w:t>2.7.</w:t>
      </w:r>
      <w:r w:rsidRPr="00AF34FB">
        <w:rPr>
          <w:rFonts w:ascii="Times New Roman" w:eastAsia="Times New Roman" w:hAnsi="Times New Roman" w:cs="Times New Roman"/>
          <w:b/>
          <w:bCs/>
          <w:color w:val="000000"/>
          <w:kern w:val="0"/>
          <w:sz w:val="30"/>
          <w:szCs w:val="30"/>
          <w:shd w:val="clear" w:color="auto" w:fill="FFFFFF"/>
          <w:lang w:eastAsia="ru-RU"/>
        </w:rPr>
        <w:tab/>
      </w:r>
      <w:r w:rsidRPr="00AF34FB">
        <w:rPr>
          <w:rFonts w:ascii="Times New Roman" w:eastAsia="Times New Roman" w:hAnsi="Times New Roman" w:cs="Times New Roman" w:hint="eastAsia"/>
          <w:b/>
          <w:bCs/>
          <w:color w:val="000000"/>
          <w:kern w:val="0"/>
          <w:sz w:val="30"/>
          <w:szCs w:val="30"/>
          <w:shd w:val="clear" w:color="auto" w:fill="FFFFFF"/>
          <w:lang w:eastAsia="ru-RU"/>
        </w:rPr>
        <w:t>Выводы</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к</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разделу</w:t>
      </w:r>
      <w:r w:rsidRPr="00AF34FB">
        <w:rPr>
          <w:rFonts w:ascii="Times New Roman" w:eastAsia="Times New Roman" w:hAnsi="Times New Roman" w:cs="Times New Roman"/>
          <w:b/>
          <w:bCs/>
          <w:color w:val="000000"/>
          <w:kern w:val="0"/>
          <w:sz w:val="30"/>
          <w:szCs w:val="30"/>
          <w:shd w:val="clear" w:color="auto" w:fill="FFFFFF"/>
          <w:lang w:eastAsia="ru-RU"/>
        </w:rPr>
        <w:t xml:space="preserve"> 2</w:t>
      </w:r>
      <w:r w:rsidRPr="00AF34FB">
        <w:rPr>
          <w:rFonts w:ascii="Times New Roman" w:eastAsia="Times New Roman" w:hAnsi="Times New Roman" w:cs="Times New Roman"/>
          <w:b/>
          <w:bCs/>
          <w:color w:val="000000"/>
          <w:kern w:val="0"/>
          <w:sz w:val="30"/>
          <w:szCs w:val="30"/>
          <w:shd w:val="clear" w:color="auto" w:fill="FFFFFF"/>
          <w:lang w:eastAsia="ru-RU"/>
        </w:rPr>
        <w:tab/>
        <w:t>64</w:t>
      </w:r>
    </w:p>
    <w:p w14:paraId="2E8AD27D"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b/>
          <w:bCs/>
          <w:color w:val="000000"/>
          <w:kern w:val="0"/>
          <w:sz w:val="30"/>
          <w:szCs w:val="30"/>
          <w:shd w:val="clear" w:color="auto" w:fill="FFFFFF"/>
          <w:lang w:eastAsia="ru-RU"/>
        </w:rPr>
        <w:t>3.</w:t>
      </w:r>
      <w:r w:rsidRPr="00AF34FB">
        <w:rPr>
          <w:rFonts w:ascii="Times New Roman" w:eastAsia="Times New Roman" w:hAnsi="Times New Roman" w:cs="Times New Roman"/>
          <w:b/>
          <w:bCs/>
          <w:color w:val="000000"/>
          <w:kern w:val="0"/>
          <w:sz w:val="30"/>
          <w:szCs w:val="30"/>
          <w:shd w:val="clear" w:color="auto" w:fill="FFFFFF"/>
          <w:lang w:eastAsia="ru-RU"/>
        </w:rPr>
        <w:tab/>
      </w:r>
      <w:r w:rsidRPr="00AF34FB">
        <w:rPr>
          <w:rFonts w:ascii="Times New Roman" w:eastAsia="Times New Roman" w:hAnsi="Times New Roman" w:cs="Times New Roman" w:hint="eastAsia"/>
          <w:b/>
          <w:bCs/>
          <w:color w:val="000000"/>
          <w:kern w:val="0"/>
          <w:sz w:val="30"/>
          <w:szCs w:val="30"/>
          <w:shd w:val="clear" w:color="auto" w:fill="FFFFFF"/>
          <w:lang w:eastAsia="ru-RU"/>
        </w:rPr>
        <w:t>РАЗРАБОТКА</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И</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АНАЛИЗ</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НОВЫХ</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АЛГОРИТМОВ</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ПЕРЕКЛЮЧЕНИЯ</w:t>
      </w:r>
    </w:p>
    <w:p w14:paraId="1EB9D609"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hint="eastAsia"/>
          <w:b/>
          <w:bCs/>
          <w:color w:val="000000"/>
          <w:kern w:val="0"/>
          <w:sz w:val="30"/>
          <w:szCs w:val="30"/>
          <w:shd w:val="clear" w:color="auto" w:fill="FFFFFF"/>
          <w:lang w:eastAsia="ru-RU"/>
        </w:rPr>
        <w:t>АНТЕНН</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В</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СИСТЕМАХ</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СВЯЗИ</w:t>
      </w:r>
      <w:r w:rsidRPr="00AF34FB">
        <w:rPr>
          <w:rFonts w:ascii="Times New Roman" w:eastAsia="Times New Roman" w:hAnsi="Times New Roman" w:cs="Times New Roman"/>
          <w:b/>
          <w:bCs/>
          <w:color w:val="000000"/>
          <w:kern w:val="0"/>
          <w:sz w:val="30"/>
          <w:szCs w:val="30"/>
          <w:shd w:val="clear" w:color="auto" w:fill="FFFFFF"/>
          <w:lang w:eastAsia="ru-RU"/>
        </w:rPr>
        <w:t xml:space="preserve"> MIMO </w:t>
      </w:r>
      <w:r w:rsidRPr="00AF34FB">
        <w:rPr>
          <w:rFonts w:ascii="Times New Roman" w:eastAsia="Times New Roman" w:hAnsi="Times New Roman" w:cs="Times New Roman" w:hint="eastAsia"/>
          <w:b/>
          <w:bCs/>
          <w:color w:val="000000"/>
          <w:kern w:val="0"/>
          <w:sz w:val="30"/>
          <w:szCs w:val="30"/>
          <w:shd w:val="clear" w:color="auto" w:fill="FFFFFF"/>
          <w:lang w:eastAsia="ru-RU"/>
        </w:rPr>
        <w:t>НА</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ОСНОВЕ</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НОВОГО</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КРИТЕРИЯ</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ОПТИМАЛЬНОСТИ</w:t>
      </w:r>
      <w:r w:rsidRPr="00AF34FB">
        <w:rPr>
          <w:rFonts w:ascii="Times New Roman" w:eastAsia="Times New Roman" w:hAnsi="Times New Roman" w:cs="Times New Roman"/>
          <w:b/>
          <w:bCs/>
          <w:color w:val="000000"/>
          <w:kern w:val="0"/>
          <w:sz w:val="30"/>
          <w:szCs w:val="30"/>
          <w:shd w:val="clear" w:color="auto" w:fill="FFFFFF"/>
          <w:lang w:eastAsia="ru-RU"/>
        </w:rPr>
        <w:tab/>
        <w:t>65</w:t>
      </w:r>
    </w:p>
    <w:p w14:paraId="5A54DBD4"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b/>
          <w:bCs/>
          <w:color w:val="000000"/>
          <w:kern w:val="0"/>
          <w:sz w:val="30"/>
          <w:szCs w:val="30"/>
          <w:shd w:val="clear" w:color="auto" w:fill="FFFFFF"/>
          <w:lang w:eastAsia="ru-RU"/>
        </w:rPr>
        <w:t>3.1.</w:t>
      </w:r>
      <w:r w:rsidRPr="00AF34FB">
        <w:rPr>
          <w:rFonts w:ascii="Times New Roman" w:eastAsia="Times New Roman" w:hAnsi="Times New Roman" w:cs="Times New Roman"/>
          <w:b/>
          <w:bCs/>
          <w:color w:val="000000"/>
          <w:kern w:val="0"/>
          <w:sz w:val="30"/>
          <w:szCs w:val="30"/>
          <w:shd w:val="clear" w:color="auto" w:fill="FFFFFF"/>
          <w:lang w:eastAsia="ru-RU"/>
        </w:rPr>
        <w:tab/>
      </w:r>
      <w:r w:rsidRPr="00AF34FB">
        <w:rPr>
          <w:rFonts w:ascii="Times New Roman" w:eastAsia="Times New Roman" w:hAnsi="Times New Roman" w:cs="Times New Roman" w:hint="eastAsia"/>
          <w:b/>
          <w:bCs/>
          <w:color w:val="000000"/>
          <w:kern w:val="0"/>
          <w:sz w:val="30"/>
          <w:szCs w:val="30"/>
          <w:shd w:val="clear" w:color="auto" w:fill="FFFFFF"/>
          <w:lang w:eastAsia="ru-RU"/>
        </w:rPr>
        <w:t>Новый</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упрощенный</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алгоритм</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переключения</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антенн</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w:t>
      </w:r>
      <w:r w:rsidRPr="00AF34FB">
        <w:rPr>
          <w:rFonts w:ascii="Times New Roman" w:eastAsia="Times New Roman" w:hAnsi="Times New Roman" w:cs="Times New Roman"/>
          <w:b/>
          <w:bCs/>
          <w:color w:val="000000"/>
          <w:kern w:val="0"/>
          <w:sz w:val="30"/>
          <w:szCs w:val="30"/>
          <w:shd w:val="clear" w:color="auto" w:fill="FFFFFF"/>
          <w:lang w:eastAsia="ru-RU"/>
        </w:rPr>
        <w:t xml:space="preserve"> 1</w:t>
      </w:r>
      <w:r w:rsidRPr="00AF34FB">
        <w:rPr>
          <w:rFonts w:ascii="Times New Roman" w:eastAsia="Times New Roman" w:hAnsi="Times New Roman" w:cs="Times New Roman"/>
          <w:b/>
          <w:bCs/>
          <w:color w:val="000000"/>
          <w:kern w:val="0"/>
          <w:sz w:val="30"/>
          <w:szCs w:val="30"/>
          <w:shd w:val="clear" w:color="auto" w:fill="FFFFFF"/>
          <w:lang w:eastAsia="ru-RU"/>
        </w:rPr>
        <w:tab/>
        <w:t>65</w:t>
      </w:r>
    </w:p>
    <w:p w14:paraId="04823594"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b/>
          <w:bCs/>
          <w:color w:val="000000"/>
          <w:kern w:val="0"/>
          <w:sz w:val="30"/>
          <w:szCs w:val="30"/>
          <w:shd w:val="clear" w:color="auto" w:fill="FFFFFF"/>
          <w:lang w:eastAsia="ru-RU"/>
        </w:rPr>
        <w:t>3.2.</w:t>
      </w:r>
      <w:r w:rsidRPr="00AF34FB">
        <w:rPr>
          <w:rFonts w:ascii="Times New Roman" w:eastAsia="Times New Roman" w:hAnsi="Times New Roman" w:cs="Times New Roman"/>
          <w:b/>
          <w:bCs/>
          <w:color w:val="000000"/>
          <w:kern w:val="0"/>
          <w:sz w:val="30"/>
          <w:szCs w:val="30"/>
          <w:shd w:val="clear" w:color="auto" w:fill="FFFFFF"/>
          <w:lang w:eastAsia="ru-RU"/>
        </w:rPr>
        <w:tab/>
      </w:r>
      <w:r w:rsidRPr="00AF34FB">
        <w:rPr>
          <w:rFonts w:ascii="Times New Roman" w:eastAsia="Times New Roman" w:hAnsi="Times New Roman" w:cs="Times New Roman" w:hint="eastAsia"/>
          <w:b/>
          <w:bCs/>
          <w:color w:val="000000"/>
          <w:kern w:val="0"/>
          <w:sz w:val="30"/>
          <w:szCs w:val="30"/>
          <w:shd w:val="clear" w:color="auto" w:fill="FFFFFF"/>
          <w:lang w:eastAsia="ru-RU"/>
        </w:rPr>
        <w:t>Новый</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упрощенный</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алгоритм</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переключения</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антенн</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w:t>
      </w:r>
      <w:r w:rsidRPr="00AF34FB">
        <w:rPr>
          <w:rFonts w:ascii="Times New Roman" w:eastAsia="Times New Roman" w:hAnsi="Times New Roman" w:cs="Times New Roman"/>
          <w:b/>
          <w:bCs/>
          <w:color w:val="000000"/>
          <w:kern w:val="0"/>
          <w:sz w:val="30"/>
          <w:szCs w:val="30"/>
          <w:shd w:val="clear" w:color="auto" w:fill="FFFFFF"/>
          <w:lang w:eastAsia="ru-RU"/>
        </w:rPr>
        <w:t xml:space="preserve"> 2</w:t>
      </w:r>
      <w:r w:rsidRPr="00AF34FB">
        <w:rPr>
          <w:rFonts w:ascii="Times New Roman" w:eastAsia="Times New Roman" w:hAnsi="Times New Roman" w:cs="Times New Roman"/>
          <w:b/>
          <w:bCs/>
          <w:color w:val="000000"/>
          <w:kern w:val="0"/>
          <w:sz w:val="30"/>
          <w:szCs w:val="30"/>
          <w:shd w:val="clear" w:color="auto" w:fill="FFFFFF"/>
          <w:lang w:eastAsia="ru-RU"/>
        </w:rPr>
        <w:tab/>
        <w:t>68</w:t>
      </w:r>
    </w:p>
    <w:p w14:paraId="124E0EEA"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b/>
          <w:bCs/>
          <w:color w:val="000000"/>
          <w:kern w:val="0"/>
          <w:sz w:val="30"/>
          <w:szCs w:val="30"/>
          <w:shd w:val="clear" w:color="auto" w:fill="FFFFFF"/>
          <w:lang w:eastAsia="ru-RU"/>
        </w:rPr>
        <w:t>3.3.</w:t>
      </w:r>
      <w:r w:rsidRPr="00AF34FB">
        <w:rPr>
          <w:rFonts w:ascii="Times New Roman" w:eastAsia="Times New Roman" w:hAnsi="Times New Roman" w:cs="Times New Roman"/>
          <w:b/>
          <w:bCs/>
          <w:color w:val="000000"/>
          <w:kern w:val="0"/>
          <w:sz w:val="30"/>
          <w:szCs w:val="30"/>
          <w:shd w:val="clear" w:color="auto" w:fill="FFFFFF"/>
          <w:lang w:eastAsia="ru-RU"/>
        </w:rPr>
        <w:tab/>
      </w:r>
      <w:r w:rsidRPr="00AF34FB">
        <w:rPr>
          <w:rFonts w:ascii="Times New Roman" w:eastAsia="Times New Roman" w:hAnsi="Times New Roman" w:cs="Times New Roman" w:hint="eastAsia"/>
          <w:b/>
          <w:bCs/>
          <w:color w:val="000000"/>
          <w:kern w:val="0"/>
          <w:sz w:val="30"/>
          <w:szCs w:val="30"/>
          <w:shd w:val="clear" w:color="auto" w:fill="FFFFFF"/>
          <w:lang w:eastAsia="ru-RU"/>
        </w:rPr>
        <w:t>Анализ</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характеристик</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известных</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и</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предлагаемых</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алгоритмов</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в</w:t>
      </w:r>
    </w:p>
    <w:p w14:paraId="579ED78F"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hint="eastAsia"/>
          <w:b/>
          <w:bCs/>
          <w:color w:val="000000"/>
          <w:kern w:val="0"/>
          <w:sz w:val="30"/>
          <w:szCs w:val="30"/>
          <w:shd w:val="clear" w:color="auto" w:fill="FFFFFF"/>
          <w:lang w:eastAsia="ru-RU"/>
        </w:rPr>
        <w:t>условиях</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отсутствия</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пространственной</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корреляции</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замираний</w:t>
      </w:r>
      <w:r w:rsidRPr="00AF34FB">
        <w:rPr>
          <w:rFonts w:ascii="Times New Roman" w:eastAsia="Times New Roman" w:hAnsi="Times New Roman" w:cs="Times New Roman"/>
          <w:b/>
          <w:bCs/>
          <w:color w:val="000000"/>
          <w:kern w:val="0"/>
          <w:sz w:val="30"/>
          <w:szCs w:val="30"/>
          <w:shd w:val="clear" w:color="auto" w:fill="FFFFFF"/>
          <w:lang w:eastAsia="ru-RU"/>
        </w:rPr>
        <w:tab/>
        <w:t>69</w:t>
      </w:r>
    </w:p>
    <w:p w14:paraId="03C07DC4"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b/>
          <w:bCs/>
          <w:color w:val="000000"/>
          <w:kern w:val="0"/>
          <w:sz w:val="30"/>
          <w:szCs w:val="30"/>
          <w:shd w:val="clear" w:color="auto" w:fill="FFFFFF"/>
          <w:lang w:eastAsia="ru-RU"/>
        </w:rPr>
        <w:t>3.4.</w:t>
      </w:r>
      <w:r w:rsidRPr="00AF34FB">
        <w:rPr>
          <w:rFonts w:ascii="Times New Roman" w:eastAsia="Times New Roman" w:hAnsi="Times New Roman" w:cs="Times New Roman"/>
          <w:b/>
          <w:bCs/>
          <w:color w:val="000000"/>
          <w:kern w:val="0"/>
          <w:sz w:val="30"/>
          <w:szCs w:val="30"/>
          <w:shd w:val="clear" w:color="auto" w:fill="FFFFFF"/>
          <w:lang w:eastAsia="ru-RU"/>
        </w:rPr>
        <w:tab/>
      </w:r>
      <w:r w:rsidRPr="00AF34FB">
        <w:rPr>
          <w:rFonts w:ascii="Times New Roman" w:eastAsia="Times New Roman" w:hAnsi="Times New Roman" w:cs="Times New Roman" w:hint="eastAsia"/>
          <w:b/>
          <w:bCs/>
          <w:color w:val="000000"/>
          <w:kern w:val="0"/>
          <w:sz w:val="30"/>
          <w:szCs w:val="30"/>
          <w:shd w:val="clear" w:color="auto" w:fill="FFFFFF"/>
          <w:lang w:eastAsia="ru-RU"/>
        </w:rPr>
        <w:t>Анализ</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характеристик</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предлагаемых</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алгоритмов</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в</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условиях</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наличия</w:t>
      </w:r>
    </w:p>
    <w:p w14:paraId="0AA58280"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hint="eastAsia"/>
          <w:b/>
          <w:bCs/>
          <w:color w:val="000000"/>
          <w:kern w:val="0"/>
          <w:sz w:val="30"/>
          <w:szCs w:val="30"/>
          <w:shd w:val="clear" w:color="auto" w:fill="FFFFFF"/>
          <w:lang w:eastAsia="ru-RU"/>
        </w:rPr>
        <w:t>пространственной</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корреляции</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замираний</w:t>
      </w:r>
      <w:r w:rsidRPr="00AF34FB">
        <w:rPr>
          <w:rFonts w:ascii="Times New Roman" w:eastAsia="Times New Roman" w:hAnsi="Times New Roman" w:cs="Times New Roman"/>
          <w:b/>
          <w:bCs/>
          <w:color w:val="000000"/>
          <w:kern w:val="0"/>
          <w:sz w:val="30"/>
          <w:szCs w:val="30"/>
          <w:shd w:val="clear" w:color="auto" w:fill="FFFFFF"/>
          <w:lang w:eastAsia="ru-RU"/>
        </w:rPr>
        <w:tab/>
        <w:t>77</w:t>
      </w:r>
    </w:p>
    <w:p w14:paraId="0A8C281E"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b/>
          <w:bCs/>
          <w:color w:val="000000"/>
          <w:kern w:val="0"/>
          <w:sz w:val="30"/>
          <w:szCs w:val="30"/>
          <w:shd w:val="clear" w:color="auto" w:fill="FFFFFF"/>
          <w:lang w:eastAsia="ru-RU"/>
        </w:rPr>
        <w:t>3.5.</w:t>
      </w:r>
      <w:r w:rsidRPr="00AF34FB">
        <w:rPr>
          <w:rFonts w:ascii="Times New Roman" w:eastAsia="Times New Roman" w:hAnsi="Times New Roman" w:cs="Times New Roman"/>
          <w:b/>
          <w:bCs/>
          <w:color w:val="000000"/>
          <w:kern w:val="0"/>
          <w:sz w:val="30"/>
          <w:szCs w:val="30"/>
          <w:shd w:val="clear" w:color="auto" w:fill="FFFFFF"/>
          <w:lang w:eastAsia="ru-RU"/>
        </w:rPr>
        <w:tab/>
      </w:r>
      <w:r w:rsidRPr="00AF34FB">
        <w:rPr>
          <w:rFonts w:ascii="Times New Roman" w:eastAsia="Times New Roman" w:hAnsi="Times New Roman" w:cs="Times New Roman" w:hint="eastAsia"/>
          <w:b/>
          <w:bCs/>
          <w:color w:val="000000"/>
          <w:kern w:val="0"/>
          <w:sz w:val="30"/>
          <w:szCs w:val="30"/>
          <w:shd w:val="clear" w:color="auto" w:fill="FFFFFF"/>
          <w:lang w:eastAsia="ru-RU"/>
        </w:rPr>
        <w:t>Вычислительная</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сложность</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для</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алгоритма</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неполного</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перебора</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с</w:t>
      </w:r>
    </w:p>
    <w:p w14:paraId="3DEBC28B"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hint="eastAsia"/>
          <w:b/>
          <w:bCs/>
          <w:color w:val="000000"/>
          <w:kern w:val="0"/>
          <w:sz w:val="30"/>
          <w:szCs w:val="30"/>
          <w:shd w:val="clear" w:color="auto" w:fill="FFFFFF"/>
          <w:lang w:eastAsia="ru-RU"/>
        </w:rPr>
        <w:t>новым</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критерием</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оптимальности</w:t>
      </w:r>
      <w:r w:rsidRPr="00AF34FB">
        <w:rPr>
          <w:rFonts w:ascii="Times New Roman" w:eastAsia="Times New Roman" w:hAnsi="Times New Roman" w:cs="Times New Roman"/>
          <w:b/>
          <w:bCs/>
          <w:color w:val="000000"/>
          <w:kern w:val="0"/>
          <w:sz w:val="30"/>
          <w:szCs w:val="30"/>
          <w:shd w:val="clear" w:color="auto" w:fill="FFFFFF"/>
          <w:lang w:eastAsia="ru-RU"/>
        </w:rPr>
        <w:tab/>
        <w:t>89</w:t>
      </w:r>
    </w:p>
    <w:p w14:paraId="18931874"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b/>
          <w:bCs/>
          <w:color w:val="000000"/>
          <w:kern w:val="0"/>
          <w:sz w:val="30"/>
          <w:szCs w:val="30"/>
          <w:shd w:val="clear" w:color="auto" w:fill="FFFFFF"/>
          <w:lang w:eastAsia="ru-RU"/>
        </w:rPr>
        <w:t>3.6.</w:t>
      </w:r>
      <w:r w:rsidRPr="00AF34FB">
        <w:rPr>
          <w:rFonts w:ascii="Times New Roman" w:eastAsia="Times New Roman" w:hAnsi="Times New Roman" w:cs="Times New Roman"/>
          <w:b/>
          <w:bCs/>
          <w:color w:val="000000"/>
          <w:kern w:val="0"/>
          <w:sz w:val="30"/>
          <w:szCs w:val="30"/>
          <w:shd w:val="clear" w:color="auto" w:fill="FFFFFF"/>
          <w:lang w:eastAsia="ru-RU"/>
        </w:rPr>
        <w:tab/>
      </w:r>
      <w:r w:rsidRPr="00AF34FB">
        <w:rPr>
          <w:rFonts w:ascii="Times New Roman" w:eastAsia="Times New Roman" w:hAnsi="Times New Roman" w:cs="Times New Roman" w:hint="eastAsia"/>
          <w:b/>
          <w:bCs/>
          <w:color w:val="000000"/>
          <w:kern w:val="0"/>
          <w:sz w:val="30"/>
          <w:szCs w:val="30"/>
          <w:shd w:val="clear" w:color="auto" w:fill="FFFFFF"/>
          <w:lang w:eastAsia="ru-RU"/>
        </w:rPr>
        <w:t>Выводы</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к</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разделу</w:t>
      </w:r>
      <w:r w:rsidRPr="00AF34FB">
        <w:rPr>
          <w:rFonts w:ascii="Times New Roman" w:eastAsia="Times New Roman" w:hAnsi="Times New Roman" w:cs="Times New Roman"/>
          <w:b/>
          <w:bCs/>
          <w:color w:val="000000"/>
          <w:kern w:val="0"/>
          <w:sz w:val="30"/>
          <w:szCs w:val="30"/>
          <w:shd w:val="clear" w:color="auto" w:fill="FFFFFF"/>
          <w:lang w:eastAsia="ru-RU"/>
        </w:rPr>
        <w:t xml:space="preserve"> 3</w:t>
      </w:r>
      <w:r w:rsidRPr="00AF34FB">
        <w:rPr>
          <w:rFonts w:ascii="Times New Roman" w:eastAsia="Times New Roman" w:hAnsi="Times New Roman" w:cs="Times New Roman"/>
          <w:b/>
          <w:bCs/>
          <w:color w:val="000000"/>
          <w:kern w:val="0"/>
          <w:sz w:val="30"/>
          <w:szCs w:val="30"/>
          <w:shd w:val="clear" w:color="auto" w:fill="FFFFFF"/>
          <w:lang w:eastAsia="ru-RU"/>
        </w:rPr>
        <w:tab/>
        <w:t>93</w:t>
      </w:r>
    </w:p>
    <w:p w14:paraId="5E1DD854"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b/>
          <w:bCs/>
          <w:color w:val="000000"/>
          <w:kern w:val="0"/>
          <w:sz w:val="30"/>
          <w:szCs w:val="30"/>
          <w:shd w:val="clear" w:color="auto" w:fill="FFFFFF"/>
          <w:lang w:eastAsia="ru-RU"/>
        </w:rPr>
        <w:t>4.</w:t>
      </w:r>
      <w:r w:rsidRPr="00AF34FB">
        <w:rPr>
          <w:rFonts w:ascii="Times New Roman" w:eastAsia="Times New Roman" w:hAnsi="Times New Roman" w:cs="Times New Roman"/>
          <w:b/>
          <w:bCs/>
          <w:color w:val="000000"/>
          <w:kern w:val="0"/>
          <w:sz w:val="30"/>
          <w:szCs w:val="30"/>
          <w:shd w:val="clear" w:color="auto" w:fill="FFFFFF"/>
          <w:lang w:eastAsia="ru-RU"/>
        </w:rPr>
        <w:tab/>
      </w:r>
      <w:r w:rsidRPr="00AF34FB">
        <w:rPr>
          <w:rFonts w:ascii="Times New Roman" w:eastAsia="Times New Roman" w:hAnsi="Times New Roman" w:cs="Times New Roman" w:hint="eastAsia"/>
          <w:b/>
          <w:bCs/>
          <w:color w:val="000000"/>
          <w:kern w:val="0"/>
          <w:sz w:val="30"/>
          <w:szCs w:val="30"/>
          <w:shd w:val="clear" w:color="auto" w:fill="FFFFFF"/>
          <w:lang w:eastAsia="ru-RU"/>
        </w:rPr>
        <w:t>ОЦЕНКА</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ВОЗМОЖНОСТИ</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ПРАКТИЧЕСКОЙ</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РЕАЛИЗАЦИИ</w:t>
      </w:r>
    </w:p>
    <w:p w14:paraId="3A010594"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hint="eastAsia"/>
          <w:b/>
          <w:bCs/>
          <w:color w:val="000000"/>
          <w:kern w:val="0"/>
          <w:sz w:val="30"/>
          <w:szCs w:val="30"/>
          <w:shd w:val="clear" w:color="auto" w:fill="FFFFFF"/>
          <w:lang w:eastAsia="ru-RU"/>
        </w:rPr>
        <w:t>ПРЕДЛОЖЕННЫХ</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АЛГОРИТМОВ</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ПЕРЕКЛЮЧЕНИЯ</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АНТЕНН</w:t>
      </w:r>
      <w:r w:rsidRPr="00AF34FB">
        <w:rPr>
          <w:rFonts w:ascii="Times New Roman" w:eastAsia="Times New Roman" w:hAnsi="Times New Roman" w:cs="Times New Roman"/>
          <w:b/>
          <w:bCs/>
          <w:color w:val="000000"/>
          <w:kern w:val="0"/>
          <w:sz w:val="30"/>
          <w:szCs w:val="30"/>
          <w:shd w:val="clear" w:color="auto" w:fill="FFFFFF"/>
          <w:lang w:eastAsia="ru-RU"/>
        </w:rPr>
        <w:tab/>
        <w:t>95</w:t>
      </w:r>
    </w:p>
    <w:p w14:paraId="543FCA4B"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b/>
          <w:bCs/>
          <w:color w:val="000000"/>
          <w:kern w:val="0"/>
          <w:sz w:val="30"/>
          <w:szCs w:val="30"/>
          <w:shd w:val="clear" w:color="auto" w:fill="FFFFFF"/>
          <w:lang w:eastAsia="ru-RU"/>
        </w:rPr>
        <w:t>4.1.</w:t>
      </w:r>
      <w:r w:rsidRPr="00AF34FB">
        <w:rPr>
          <w:rFonts w:ascii="Times New Roman" w:eastAsia="Times New Roman" w:hAnsi="Times New Roman" w:cs="Times New Roman"/>
          <w:b/>
          <w:bCs/>
          <w:color w:val="000000"/>
          <w:kern w:val="0"/>
          <w:sz w:val="30"/>
          <w:szCs w:val="30"/>
          <w:shd w:val="clear" w:color="auto" w:fill="FFFFFF"/>
          <w:lang w:eastAsia="ru-RU"/>
        </w:rPr>
        <w:tab/>
      </w:r>
      <w:r w:rsidRPr="00AF34FB">
        <w:rPr>
          <w:rFonts w:ascii="Times New Roman" w:eastAsia="Times New Roman" w:hAnsi="Times New Roman" w:cs="Times New Roman" w:hint="eastAsia"/>
          <w:b/>
          <w:bCs/>
          <w:color w:val="000000"/>
          <w:kern w:val="0"/>
          <w:sz w:val="30"/>
          <w:szCs w:val="30"/>
          <w:shd w:val="clear" w:color="auto" w:fill="FFFFFF"/>
          <w:lang w:eastAsia="ru-RU"/>
        </w:rPr>
        <w:t>Оценка</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вычислительной</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сложности</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при</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использовании</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различных</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критериев</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переключения</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антенн</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в</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условиях</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полного</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и</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неполного</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перебора</w:t>
      </w:r>
      <w:r w:rsidRPr="00AF34FB">
        <w:rPr>
          <w:rFonts w:ascii="Times New Roman" w:eastAsia="Times New Roman" w:hAnsi="Times New Roman" w:cs="Times New Roman"/>
          <w:b/>
          <w:bCs/>
          <w:color w:val="000000"/>
          <w:kern w:val="0"/>
          <w:sz w:val="30"/>
          <w:szCs w:val="30"/>
          <w:shd w:val="clear" w:color="auto" w:fill="FFFFFF"/>
          <w:lang w:eastAsia="ru-RU"/>
        </w:rPr>
        <w:t xml:space="preserve"> 95</w:t>
      </w:r>
    </w:p>
    <w:p w14:paraId="2E407CAF"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b/>
          <w:bCs/>
          <w:color w:val="000000"/>
          <w:kern w:val="0"/>
          <w:sz w:val="30"/>
          <w:szCs w:val="30"/>
          <w:shd w:val="clear" w:color="auto" w:fill="FFFFFF"/>
          <w:lang w:eastAsia="ru-RU"/>
        </w:rPr>
        <w:lastRenderedPageBreak/>
        <w:t>4.2.</w:t>
      </w:r>
      <w:r w:rsidRPr="00AF34FB">
        <w:rPr>
          <w:rFonts w:ascii="Times New Roman" w:eastAsia="Times New Roman" w:hAnsi="Times New Roman" w:cs="Times New Roman"/>
          <w:b/>
          <w:bCs/>
          <w:color w:val="000000"/>
          <w:kern w:val="0"/>
          <w:sz w:val="30"/>
          <w:szCs w:val="30"/>
          <w:shd w:val="clear" w:color="auto" w:fill="FFFFFF"/>
          <w:lang w:eastAsia="ru-RU"/>
        </w:rPr>
        <w:tab/>
      </w:r>
      <w:r w:rsidRPr="00AF34FB">
        <w:rPr>
          <w:rFonts w:ascii="Times New Roman" w:eastAsia="Times New Roman" w:hAnsi="Times New Roman" w:cs="Times New Roman" w:hint="eastAsia"/>
          <w:b/>
          <w:bCs/>
          <w:color w:val="000000"/>
          <w:kern w:val="0"/>
          <w:sz w:val="30"/>
          <w:szCs w:val="30"/>
          <w:shd w:val="clear" w:color="auto" w:fill="FFFFFF"/>
          <w:lang w:eastAsia="ru-RU"/>
        </w:rPr>
        <w:t>Оценка</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энергетических</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потерь</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в</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антенных</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переключателях</w:t>
      </w:r>
      <w:r w:rsidRPr="00AF34FB">
        <w:rPr>
          <w:rFonts w:ascii="Times New Roman" w:eastAsia="Times New Roman" w:hAnsi="Times New Roman" w:cs="Times New Roman"/>
          <w:b/>
          <w:bCs/>
          <w:color w:val="000000"/>
          <w:kern w:val="0"/>
          <w:sz w:val="30"/>
          <w:szCs w:val="30"/>
          <w:shd w:val="clear" w:color="auto" w:fill="FFFFFF"/>
          <w:lang w:eastAsia="ru-RU"/>
        </w:rPr>
        <w:tab/>
        <w:t>104</w:t>
      </w:r>
    </w:p>
    <w:p w14:paraId="7AFC0C74"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b/>
          <w:bCs/>
          <w:color w:val="000000"/>
          <w:kern w:val="0"/>
          <w:sz w:val="30"/>
          <w:szCs w:val="30"/>
          <w:shd w:val="clear" w:color="auto" w:fill="FFFFFF"/>
          <w:lang w:eastAsia="ru-RU"/>
        </w:rPr>
        <w:t>4.3.</w:t>
      </w:r>
      <w:r w:rsidRPr="00AF34FB">
        <w:rPr>
          <w:rFonts w:ascii="Times New Roman" w:eastAsia="Times New Roman" w:hAnsi="Times New Roman" w:cs="Times New Roman"/>
          <w:b/>
          <w:bCs/>
          <w:color w:val="000000"/>
          <w:kern w:val="0"/>
          <w:sz w:val="30"/>
          <w:szCs w:val="30"/>
          <w:shd w:val="clear" w:color="auto" w:fill="FFFFFF"/>
          <w:lang w:eastAsia="ru-RU"/>
        </w:rPr>
        <w:tab/>
      </w:r>
      <w:r w:rsidRPr="00AF34FB">
        <w:rPr>
          <w:rFonts w:ascii="Times New Roman" w:eastAsia="Times New Roman" w:hAnsi="Times New Roman" w:cs="Times New Roman" w:hint="eastAsia"/>
          <w:b/>
          <w:bCs/>
          <w:color w:val="000000"/>
          <w:kern w:val="0"/>
          <w:sz w:val="30"/>
          <w:szCs w:val="30"/>
          <w:shd w:val="clear" w:color="auto" w:fill="FFFFFF"/>
          <w:lang w:eastAsia="ru-RU"/>
        </w:rPr>
        <w:t>Выводы</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к</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разделу</w:t>
      </w:r>
      <w:r w:rsidRPr="00AF34FB">
        <w:rPr>
          <w:rFonts w:ascii="Times New Roman" w:eastAsia="Times New Roman" w:hAnsi="Times New Roman" w:cs="Times New Roman"/>
          <w:b/>
          <w:bCs/>
          <w:color w:val="000000"/>
          <w:kern w:val="0"/>
          <w:sz w:val="30"/>
          <w:szCs w:val="30"/>
          <w:shd w:val="clear" w:color="auto" w:fill="FFFFFF"/>
          <w:lang w:eastAsia="ru-RU"/>
        </w:rPr>
        <w:t xml:space="preserve"> 4</w:t>
      </w:r>
      <w:r w:rsidRPr="00AF34FB">
        <w:rPr>
          <w:rFonts w:ascii="Times New Roman" w:eastAsia="Times New Roman" w:hAnsi="Times New Roman" w:cs="Times New Roman"/>
          <w:b/>
          <w:bCs/>
          <w:color w:val="000000"/>
          <w:kern w:val="0"/>
          <w:sz w:val="30"/>
          <w:szCs w:val="30"/>
          <w:shd w:val="clear" w:color="auto" w:fill="FFFFFF"/>
          <w:lang w:eastAsia="ru-RU"/>
        </w:rPr>
        <w:tab/>
        <w:t>108</w:t>
      </w:r>
    </w:p>
    <w:p w14:paraId="3276B7E6"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hint="eastAsia"/>
          <w:b/>
          <w:bCs/>
          <w:color w:val="000000"/>
          <w:kern w:val="0"/>
          <w:sz w:val="30"/>
          <w:szCs w:val="30"/>
          <w:shd w:val="clear" w:color="auto" w:fill="FFFFFF"/>
          <w:lang w:eastAsia="ru-RU"/>
        </w:rPr>
        <w:t>ЗАКЛЮЧЕНИЕ</w:t>
      </w:r>
      <w:r w:rsidRPr="00AF34FB">
        <w:rPr>
          <w:rFonts w:ascii="Times New Roman" w:eastAsia="Times New Roman" w:hAnsi="Times New Roman" w:cs="Times New Roman"/>
          <w:b/>
          <w:bCs/>
          <w:color w:val="000000"/>
          <w:kern w:val="0"/>
          <w:sz w:val="30"/>
          <w:szCs w:val="30"/>
          <w:shd w:val="clear" w:color="auto" w:fill="FFFFFF"/>
          <w:lang w:eastAsia="ru-RU"/>
        </w:rPr>
        <w:tab/>
        <w:t>109</w:t>
      </w:r>
    </w:p>
    <w:p w14:paraId="0F79D2D7"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hint="eastAsia"/>
          <w:b/>
          <w:bCs/>
          <w:color w:val="000000"/>
          <w:kern w:val="0"/>
          <w:sz w:val="30"/>
          <w:szCs w:val="30"/>
          <w:shd w:val="clear" w:color="auto" w:fill="FFFFFF"/>
          <w:lang w:eastAsia="ru-RU"/>
        </w:rPr>
        <w:t>СПИСОК</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СОКРАЩЕНИЙ</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И</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УСЛОВНЫХ</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ОБОЗНАЧЕНИЙ</w:t>
      </w:r>
      <w:r w:rsidRPr="00AF34FB">
        <w:rPr>
          <w:rFonts w:ascii="Times New Roman" w:eastAsia="Times New Roman" w:hAnsi="Times New Roman" w:cs="Times New Roman"/>
          <w:b/>
          <w:bCs/>
          <w:color w:val="000000"/>
          <w:kern w:val="0"/>
          <w:sz w:val="30"/>
          <w:szCs w:val="30"/>
          <w:shd w:val="clear" w:color="auto" w:fill="FFFFFF"/>
          <w:lang w:eastAsia="ru-RU"/>
        </w:rPr>
        <w:tab/>
        <w:t>111</w:t>
      </w:r>
    </w:p>
    <w:p w14:paraId="4F9A453E"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hint="eastAsia"/>
          <w:b/>
          <w:bCs/>
          <w:color w:val="000000"/>
          <w:kern w:val="0"/>
          <w:sz w:val="30"/>
          <w:szCs w:val="30"/>
          <w:shd w:val="clear" w:color="auto" w:fill="FFFFFF"/>
          <w:lang w:eastAsia="ru-RU"/>
        </w:rPr>
        <w:t>СПИСОК</w:t>
      </w:r>
      <w:r w:rsidRPr="00AF34FB">
        <w:rPr>
          <w:rFonts w:ascii="Times New Roman" w:eastAsia="Times New Roman" w:hAnsi="Times New Roman" w:cs="Times New Roman"/>
          <w:b/>
          <w:bCs/>
          <w:color w:val="000000"/>
          <w:kern w:val="0"/>
          <w:sz w:val="30"/>
          <w:szCs w:val="30"/>
          <w:shd w:val="clear" w:color="auto" w:fill="FFFFFF"/>
          <w:lang w:eastAsia="ru-RU"/>
        </w:rPr>
        <w:t xml:space="preserve"> </w:t>
      </w:r>
      <w:r w:rsidRPr="00AF34FB">
        <w:rPr>
          <w:rFonts w:ascii="Times New Roman" w:eastAsia="Times New Roman" w:hAnsi="Times New Roman" w:cs="Times New Roman" w:hint="eastAsia"/>
          <w:b/>
          <w:bCs/>
          <w:color w:val="000000"/>
          <w:kern w:val="0"/>
          <w:sz w:val="30"/>
          <w:szCs w:val="30"/>
          <w:shd w:val="clear" w:color="auto" w:fill="FFFFFF"/>
          <w:lang w:eastAsia="ru-RU"/>
        </w:rPr>
        <w:t>ЛИТЕРАТУРЫ</w:t>
      </w:r>
      <w:r w:rsidRPr="00AF34FB">
        <w:rPr>
          <w:rFonts w:ascii="Times New Roman" w:eastAsia="Times New Roman" w:hAnsi="Times New Roman" w:cs="Times New Roman"/>
          <w:b/>
          <w:bCs/>
          <w:color w:val="000000"/>
          <w:kern w:val="0"/>
          <w:sz w:val="30"/>
          <w:szCs w:val="30"/>
          <w:shd w:val="clear" w:color="auto" w:fill="FFFFFF"/>
          <w:lang w:eastAsia="ru-RU"/>
        </w:rPr>
        <w:tab/>
        <w:t>113</w:t>
      </w:r>
    </w:p>
    <w:p w14:paraId="6C5F2BC5" w14:textId="77777777" w:rsidR="00AF34FB" w:rsidRP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hint="eastAsia"/>
          <w:b/>
          <w:bCs/>
          <w:color w:val="000000"/>
          <w:kern w:val="0"/>
          <w:sz w:val="30"/>
          <w:szCs w:val="30"/>
          <w:shd w:val="clear" w:color="auto" w:fill="FFFFFF"/>
          <w:lang w:eastAsia="ru-RU"/>
        </w:rPr>
        <w:t>ПРИЛОЖЕНИЕ</w:t>
      </w:r>
      <w:r w:rsidRPr="00AF34FB">
        <w:rPr>
          <w:rFonts w:ascii="Times New Roman" w:eastAsia="Times New Roman" w:hAnsi="Times New Roman" w:cs="Times New Roman"/>
          <w:b/>
          <w:bCs/>
          <w:color w:val="000000"/>
          <w:kern w:val="0"/>
          <w:sz w:val="30"/>
          <w:szCs w:val="30"/>
          <w:shd w:val="clear" w:color="auto" w:fill="FFFFFF"/>
          <w:lang w:eastAsia="ru-RU"/>
        </w:rPr>
        <w:t xml:space="preserve"> 1</w:t>
      </w:r>
      <w:r w:rsidRPr="00AF34FB">
        <w:rPr>
          <w:rFonts w:ascii="Times New Roman" w:eastAsia="Times New Roman" w:hAnsi="Times New Roman" w:cs="Times New Roman"/>
          <w:b/>
          <w:bCs/>
          <w:color w:val="000000"/>
          <w:kern w:val="0"/>
          <w:sz w:val="30"/>
          <w:szCs w:val="30"/>
          <w:shd w:val="clear" w:color="auto" w:fill="FFFFFF"/>
          <w:lang w:eastAsia="ru-RU"/>
        </w:rPr>
        <w:tab/>
        <w:t>124</w:t>
      </w:r>
    </w:p>
    <w:p w14:paraId="4C5B640F" w14:textId="35292A0A" w:rsidR="00B847C6" w:rsidRDefault="00AF34FB" w:rsidP="00AF34FB">
      <w:pPr>
        <w:rPr>
          <w:rFonts w:ascii="Times New Roman" w:eastAsia="Times New Roman" w:hAnsi="Times New Roman" w:cs="Times New Roman"/>
          <w:b/>
          <w:bCs/>
          <w:color w:val="000000"/>
          <w:kern w:val="0"/>
          <w:sz w:val="30"/>
          <w:szCs w:val="30"/>
          <w:shd w:val="clear" w:color="auto" w:fill="FFFFFF"/>
          <w:lang w:eastAsia="ru-RU"/>
        </w:rPr>
      </w:pPr>
      <w:r w:rsidRPr="00AF34FB">
        <w:rPr>
          <w:rFonts w:ascii="Times New Roman" w:eastAsia="Times New Roman" w:hAnsi="Times New Roman" w:cs="Times New Roman" w:hint="eastAsia"/>
          <w:b/>
          <w:bCs/>
          <w:color w:val="000000"/>
          <w:kern w:val="0"/>
          <w:sz w:val="30"/>
          <w:szCs w:val="30"/>
          <w:shd w:val="clear" w:color="auto" w:fill="FFFFFF"/>
          <w:lang w:eastAsia="ru-RU"/>
        </w:rPr>
        <w:t>ПРИЛОЖЕНИЕ</w:t>
      </w:r>
      <w:r w:rsidRPr="00AF34FB">
        <w:rPr>
          <w:rFonts w:ascii="Times New Roman" w:eastAsia="Times New Roman" w:hAnsi="Times New Roman" w:cs="Times New Roman"/>
          <w:b/>
          <w:bCs/>
          <w:color w:val="000000"/>
          <w:kern w:val="0"/>
          <w:sz w:val="30"/>
          <w:szCs w:val="30"/>
          <w:shd w:val="clear" w:color="auto" w:fill="FFFFFF"/>
          <w:lang w:eastAsia="ru-RU"/>
        </w:rPr>
        <w:t xml:space="preserve"> 2 </w:t>
      </w:r>
    </w:p>
    <w:p w14:paraId="073E9435" w14:textId="74AD694B" w:rsid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p>
    <w:p w14:paraId="3BAD50B1" w14:textId="02FD6641" w:rsidR="00AF34FB" w:rsidRDefault="00AF34FB" w:rsidP="00AF34FB">
      <w:pPr>
        <w:rPr>
          <w:rFonts w:ascii="Times New Roman" w:eastAsia="Times New Roman" w:hAnsi="Times New Roman" w:cs="Times New Roman"/>
          <w:b/>
          <w:bCs/>
          <w:color w:val="000000"/>
          <w:kern w:val="0"/>
          <w:sz w:val="30"/>
          <w:szCs w:val="30"/>
          <w:shd w:val="clear" w:color="auto" w:fill="FFFFFF"/>
          <w:lang w:eastAsia="ru-RU"/>
        </w:rPr>
      </w:pPr>
    </w:p>
    <w:p w14:paraId="4DAA8E86" w14:textId="77777777" w:rsidR="00AF34FB" w:rsidRPr="00AF34FB" w:rsidRDefault="00AF34FB" w:rsidP="00AF34FB">
      <w:pPr>
        <w:tabs>
          <w:tab w:val="clear" w:pos="709"/>
        </w:tabs>
        <w:suppressAutoHyphens w:val="0"/>
        <w:spacing w:after="473" w:line="260" w:lineRule="exact"/>
        <w:ind w:left="40" w:firstLine="0"/>
        <w:jc w:val="center"/>
        <w:rPr>
          <w:rFonts w:ascii="Times New Roman" w:eastAsia="Times New Roman" w:hAnsi="Times New Roman" w:cs="Times New Roman"/>
          <w:kern w:val="0"/>
          <w:sz w:val="26"/>
          <w:szCs w:val="26"/>
          <w:lang w:eastAsia="ru-RU"/>
        </w:rPr>
      </w:pPr>
      <w:bookmarkStart w:id="0" w:name="bookmark158"/>
      <w:r w:rsidRPr="00AF34FB">
        <w:rPr>
          <w:rFonts w:ascii="Times New Roman" w:eastAsia="Times New Roman" w:hAnsi="Times New Roman" w:cs="Times New Roman"/>
          <w:color w:val="000000"/>
          <w:kern w:val="0"/>
          <w:sz w:val="26"/>
          <w:szCs w:val="26"/>
          <w:shd w:val="clear" w:color="auto" w:fill="FFFFFF"/>
          <w:lang w:eastAsia="ru-RU"/>
        </w:rPr>
        <w:t>Заключение</w:t>
      </w:r>
      <w:bookmarkEnd w:id="0"/>
    </w:p>
    <w:p w14:paraId="232A95C1" w14:textId="77777777" w:rsidR="00AF34FB" w:rsidRPr="00AF34FB" w:rsidRDefault="00AF34FB" w:rsidP="00AF34FB">
      <w:pPr>
        <w:tabs>
          <w:tab w:val="clear" w:pos="709"/>
        </w:tabs>
        <w:suppressAutoHyphens w:val="0"/>
        <w:spacing w:after="0" w:line="490" w:lineRule="exact"/>
        <w:ind w:firstLine="740"/>
        <w:rPr>
          <w:rFonts w:ascii="Times New Roman" w:eastAsia="Times New Roman" w:hAnsi="Times New Roman" w:cs="Times New Roman"/>
          <w:kern w:val="0"/>
          <w:sz w:val="26"/>
          <w:szCs w:val="26"/>
          <w:lang w:eastAsia="ru-RU"/>
        </w:rPr>
      </w:pPr>
      <w:bookmarkStart w:id="1" w:name="bookmark159"/>
      <w:r w:rsidRPr="00AF34FB">
        <w:rPr>
          <w:rFonts w:ascii="Times New Roman" w:eastAsia="Times New Roman" w:hAnsi="Times New Roman" w:cs="Times New Roman"/>
          <w:color w:val="000000"/>
          <w:kern w:val="0"/>
          <w:sz w:val="26"/>
          <w:szCs w:val="26"/>
          <w:shd w:val="clear" w:color="auto" w:fill="FFFFFF"/>
          <w:lang w:eastAsia="ru-RU"/>
        </w:rPr>
        <w:t>Основными результатами диссертационной работы являются:</w:t>
      </w:r>
      <w:bookmarkEnd w:id="1"/>
    </w:p>
    <w:p w14:paraId="33BFD63F" w14:textId="77777777" w:rsidR="00AF34FB" w:rsidRPr="00AF34FB" w:rsidRDefault="00AF34FB" w:rsidP="00FD3DF5">
      <w:pPr>
        <w:numPr>
          <w:ilvl w:val="0"/>
          <w:numId w:val="5"/>
        </w:numPr>
        <w:tabs>
          <w:tab w:val="clear" w:pos="709"/>
          <w:tab w:val="clear" w:pos="1560"/>
          <w:tab w:val="left" w:pos="1066"/>
        </w:tabs>
        <w:suppressAutoHyphens w:val="0"/>
        <w:spacing w:after="0" w:line="490" w:lineRule="exact"/>
        <w:ind w:left="0" w:firstLine="740"/>
        <w:jc w:val="left"/>
        <w:rPr>
          <w:rFonts w:ascii="Times New Roman" w:eastAsia="Times New Roman" w:hAnsi="Times New Roman" w:cs="Times New Roman"/>
          <w:kern w:val="0"/>
          <w:sz w:val="26"/>
          <w:szCs w:val="26"/>
          <w:lang w:eastAsia="ru-RU"/>
        </w:rPr>
      </w:pPr>
      <w:r w:rsidRPr="00AF34FB">
        <w:rPr>
          <w:rFonts w:ascii="Times New Roman" w:eastAsia="Times New Roman" w:hAnsi="Times New Roman" w:cs="Times New Roman"/>
          <w:color w:val="000000"/>
          <w:kern w:val="0"/>
          <w:sz w:val="26"/>
          <w:szCs w:val="26"/>
          <w:shd w:val="clear" w:color="auto" w:fill="FFFFFF"/>
          <w:lang w:eastAsia="ru-RU"/>
        </w:rPr>
        <w:t xml:space="preserve">Новый оптимальный алгоритм полного перебора с новым критерием оптимальности в виде минимума следа корреляционной матрицы ошибок демодуляции </w:t>
      </w:r>
      <w:r w:rsidRPr="00AF34FB">
        <w:rPr>
          <w:rFonts w:ascii="Times New Roman" w:eastAsia="Times New Roman" w:hAnsi="Times New Roman" w:cs="Times New Roman"/>
          <w:color w:val="000000"/>
          <w:kern w:val="0"/>
          <w:sz w:val="26"/>
          <w:szCs w:val="26"/>
          <w:shd w:val="clear" w:color="auto" w:fill="FFFFFF"/>
          <w:lang w:val="en-US" w:eastAsia="en-US"/>
        </w:rPr>
        <w:t>MinTrVzf</w:t>
      </w:r>
      <w:r w:rsidRPr="00AF34FB">
        <w:rPr>
          <w:rFonts w:ascii="Times New Roman" w:eastAsia="Times New Roman" w:hAnsi="Times New Roman" w:cs="Times New Roman"/>
          <w:color w:val="000000"/>
          <w:kern w:val="0"/>
          <w:sz w:val="26"/>
          <w:szCs w:val="26"/>
          <w:shd w:val="clear" w:color="auto" w:fill="FFFFFF"/>
          <w:lang w:eastAsia="en-US"/>
        </w:rPr>
        <w:t xml:space="preserve"> </w:t>
      </w:r>
      <w:r w:rsidRPr="00AF34FB">
        <w:rPr>
          <w:rFonts w:ascii="Times New Roman" w:eastAsia="Times New Roman" w:hAnsi="Times New Roman" w:cs="Times New Roman"/>
          <w:color w:val="000000"/>
          <w:kern w:val="0"/>
          <w:sz w:val="26"/>
          <w:szCs w:val="26"/>
          <w:shd w:val="clear" w:color="auto" w:fill="FFFFFF"/>
          <w:lang w:eastAsia="ru-RU"/>
        </w:rPr>
        <w:t xml:space="preserve">(43) с наилучшими результатами в сравнении с лучшим из известных алгоритмов </w:t>
      </w:r>
      <w:r w:rsidRPr="00AF34FB">
        <w:rPr>
          <w:rFonts w:ascii="Times New Roman" w:eastAsia="Times New Roman" w:hAnsi="Times New Roman" w:cs="Times New Roman"/>
          <w:color w:val="000000"/>
          <w:kern w:val="0"/>
          <w:sz w:val="26"/>
          <w:szCs w:val="26"/>
          <w:shd w:val="clear" w:color="auto" w:fill="FFFFFF"/>
          <w:lang w:val="en-US" w:eastAsia="en-US"/>
        </w:rPr>
        <w:t>MaxCapFull</w:t>
      </w:r>
      <w:r w:rsidRPr="00AF34FB">
        <w:rPr>
          <w:rFonts w:ascii="Times New Roman" w:eastAsia="Times New Roman" w:hAnsi="Times New Roman" w:cs="Times New Roman"/>
          <w:color w:val="000000"/>
          <w:kern w:val="0"/>
          <w:sz w:val="26"/>
          <w:szCs w:val="26"/>
          <w:shd w:val="clear" w:color="auto" w:fill="FFFFFF"/>
          <w:lang w:eastAsia="en-US"/>
        </w:rPr>
        <w:t xml:space="preserve"> </w:t>
      </w:r>
      <w:r w:rsidRPr="00AF34FB">
        <w:rPr>
          <w:rFonts w:ascii="Times New Roman" w:eastAsia="Times New Roman" w:hAnsi="Times New Roman" w:cs="Times New Roman"/>
          <w:color w:val="000000"/>
          <w:kern w:val="0"/>
          <w:sz w:val="26"/>
          <w:szCs w:val="26"/>
          <w:shd w:val="clear" w:color="auto" w:fill="FFFFFF"/>
          <w:lang w:eastAsia="ru-RU"/>
        </w:rPr>
        <w:t xml:space="preserve">(12) независимо от антенной конфигурации и значений </w:t>
      </w:r>
      <w:r w:rsidRPr="00AF34FB">
        <w:rPr>
          <w:rFonts w:ascii="Times New Roman" w:eastAsia="Times New Roman" w:hAnsi="Times New Roman" w:cs="Times New Roman"/>
          <w:i/>
          <w:iCs/>
          <w:color w:val="000000"/>
          <w:kern w:val="0"/>
          <w:sz w:val="24"/>
          <w:szCs w:val="24"/>
          <w:shd w:val="clear" w:color="auto" w:fill="FFFFFF"/>
          <w:lang w:val="en-US" w:eastAsia="en-US"/>
        </w:rPr>
        <w:t>BER</w:t>
      </w:r>
      <w:r w:rsidRPr="00AF34FB">
        <w:rPr>
          <w:rFonts w:ascii="Times New Roman" w:eastAsia="Times New Roman" w:hAnsi="Times New Roman" w:cs="Times New Roman"/>
          <w:i/>
          <w:iCs/>
          <w:color w:val="000000"/>
          <w:kern w:val="0"/>
          <w:sz w:val="26"/>
          <w:szCs w:val="26"/>
          <w:shd w:val="clear" w:color="auto" w:fill="FFFFFF"/>
          <w:lang w:eastAsia="ru-RU"/>
        </w:rPr>
        <w:t>.</w:t>
      </w:r>
      <w:r w:rsidRPr="00AF34FB">
        <w:rPr>
          <w:rFonts w:ascii="Times New Roman" w:eastAsia="Times New Roman" w:hAnsi="Times New Roman" w:cs="Times New Roman"/>
          <w:color w:val="000000"/>
          <w:kern w:val="0"/>
          <w:sz w:val="26"/>
          <w:szCs w:val="26"/>
          <w:shd w:val="clear" w:color="auto" w:fill="FFFFFF"/>
          <w:lang w:eastAsia="ru-RU"/>
        </w:rPr>
        <w:t xml:space="preserve"> Выигрыш в помехоустойчивости системы при значении </w:t>
      </w:r>
      <w:r w:rsidRPr="00AF34FB">
        <w:rPr>
          <w:rFonts w:ascii="Times New Roman" w:eastAsia="Times New Roman" w:hAnsi="Times New Roman" w:cs="Times New Roman"/>
          <w:i/>
          <w:iCs/>
          <w:color w:val="000000"/>
          <w:kern w:val="0"/>
          <w:sz w:val="26"/>
          <w:szCs w:val="26"/>
          <w:shd w:val="clear" w:color="auto" w:fill="FFFFFF"/>
          <w:lang w:val="en-US" w:eastAsia="en-US"/>
        </w:rPr>
        <w:t>BER</w:t>
      </w:r>
      <w:r w:rsidRPr="00AF34FB">
        <w:rPr>
          <w:rFonts w:ascii="Times New Roman" w:eastAsia="Times New Roman" w:hAnsi="Times New Roman" w:cs="Times New Roman"/>
          <w:i/>
          <w:iCs/>
          <w:color w:val="000000"/>
          <w:kern w:val="0"/>
          <w:sz w:val="26"/>
          <w:szCs w:val="26"/>
          <w:shd w:val="clear" w:color="auto" w:fill="FFFFFF"/>
          <w:lang w:eastAsia="en-US"/>
        </w:rPr>
        <w:t xml:space="preserve"> </w:t>
      </w:r>
      <w:r w:rsidRPr="00AF34FB">
        <w:rPr>
          <w:rFonts w:ascii="Times New Roman" w:eastAsia="Times New Roman" w:hAnsi="Times New Roman" w:cs="Times New Roman"/>
          <w:i/>
          <w:iCs/>
          <w:color w:val="000000"/>
          <w:kern w:val="0"/>
          <w:sz w:val="26"/>
          <w:szCs w:val="26"/>
          <w:shd w:val="clear" w:color="auto" w:fill="FFFFFF"/>
          <w:lang w:eastAsia="ru-RU"/>
        </w:rPr>
        <w:t>=</w:t>
      </w:r>
      <w:r w:rsidRPr="00AF34FB">
        <w:rPr>
          <w:rFonts w:ascii="Times New Roman" w:eastAsia="Times New Roman" w:hAnsi="Times New Roman" w:cs="Times New Roman"/>
          <w:color w:val="000000"/>
          <w:kern w:val="0"/>
          <w:sz w:val="26"/>
          <w:szCs w:val="26"/>
          <w:shd w:val="clear" w:color="auto" w:fill="FFFFFF"/>
          <w:lang w:eastAsia="ru-RU"/>
        </w:rPr>
        <w:t xml:space="preserve"> 10</w:t>
      </w:r>
      <w:r w:rsidRPr="00AF34FB">
        <w:rPr>
          <w:rFonts w:ascii="Times New Roman" w:eastAsia="Times New Roman" w:hAnsi="Times New Roman" w:cs="Times New Roman"/>
          <w:color w:val="000000"/>
          <w:kern w:val="0"/>
          <w:sz w:val="26"/>
          <w:szCs w:val="26"/>
          <w:shd w:val="clear" w:color="auto" w:fill="FFFFFF"/>
          <w:vertAlign w:val="superscript"/>
          <w:lang w:eastAsia="ru-RU"/>
        </w:rPr>
        <w:t xml:space="preserve">-3 </w:t>
      </w:r>
      <w:r w:rsidRPr="00AF34FB">
        <w:rPr>
          <w:rFonts w:ascii="Times New Roman" w:eastAsia="Times New Roman" w:hAnsi="Times New Roman" w:cs="Times New Roman"/>
          <w:color w:val="000000"/>
          <w:kern w:val="0"/>
          <w:sz w:val="26"/>
          <w:szCs w:val="26"/>
          <w:shd w:val="clear" w:color="auto" w:fill="FFFFFF"/>
          <w:lang w:eastAsia="ru-RU"/>
        </w:rPr>
        <w:t xml:space="preserve">составляет до 0,75 дБ в отсутствии пространственных корреляций замираний для конфигурации </w:t>
      </w:r>
      <w:r w:rsidRPr="00AF34FB">
        <w:rPr>
          <w:rFonts w:ascii="Times New Roman" w:eastAsia="Times New Roman" w:hAnsi="Times New Roman" w:cs="Times New Roman"/>
          <w:color w:val="000000"/>
          <w:kern w:val="0"/>
          <w:sz w:val="26"/>
          <w:szCs w:val="26"/>
          <w:shd w:val="clear" w:color="auto" w:fill="FFFFFF"/>
          <w:lang w:val="en-US" w:eastAsia="en-US"/>
        </w:rPr>
        <w:t>MIMO</w:t>
      </w:r>
      <w:r w:rsidRPr="00AF34FB">
        <w:rPr>
          <w:rFonts w:ascii="Times New Roman" w:eastAsia="Times New Roman" w:hAnsi="Times New Roman" w:cs="Times New Roman"/>
          <w:color w:val="000000"/>
          <w:kern w:val="0"/>
          <w:sz w:val="26"/>
          <w:szCs w:val="26"/>
          <w:shd w:val="clear" w:color="auto" w:fill="FFFFFF"/>
          <w:lang w:eastAsia="en-US"/>
        </w:rPr>
        <w:t xml:space="preserve"> 10</w:t>
      </w:r>
      <w:r w:rsidRPr="00AF34FB">
        <w:rPr>
          <w:rFonts w:ascii="Times New Roman" w:eastAsia="Times New Roman" w:hAnsi="Times New Roman" w:cs="Times New Roman"/>
          <w:color w:val="000000"/>
          <w:kern w:val="0"/>
          <w:sz w:val="26"/>
          <w:szCs w:val="26"/>
          <w:shd w:val="clear" w:color="auto" w:fill="FFFFFF"/>
          <w:lang w:val="en-US" w:eastAsia="en-US"/>
        </w:rPr>
        <w:t>x</w:t>
      </w:r>
      <w:r w:rsidRPr="00AF34FB">
        <w:rPr>
          <w:rFonts w:ascii="Times New Roman" w:eastAsia="Times New Roman" w:hAnsi="Times New Roman" w:cs="Times New Roman"/>
          <w:color w:val="000000"/>
          <w:kern w:val="0"/>
          <w:sz w:val="26"/>
          <w:szCs w:val="26"/>
          <w:shd w:val="clear" w:color="auto" w:fill="FFFFFF"/>
          <w:lang w:eastAsia="en-US"/>
        </w:rPr>
        <w:t xml:space="preserve">14. </w:t>
      </w:r>
      <w:r w:rsidRPr="00AF34FB">
        <w:rPr>
          <w:rFonts w:ascii="Times New Roman" w:eastAsia="Times New Roman" w:hAnsi="Times New Roman" w:cs="Times New Roman"/>
          <w:color w:val="000000"/>
          <w:kern w:val="0"/>
          <w:sz w:val="26"/>
          <w:szCs w:val="26"/>
          <w:shd w:val="clear" w:color="auto" w:fill="FFFFFF"/>
          <w:lang w:eastAsia="ru-RU"/>
        </w:rPr>
        <w:t xml:space="preserve">Характеристики помехоустойчивости при использовании нового критерия оптимальности </w:t>
      </w:r>
      <w:r w:rsidRPr="00AF34FB">
        <w:rPr>
          <w:rFonts w:ascii="Times New Roman" w:eastAsia="Times New Roman" w:hAnsi="Times New Roman" w:cs="Times New Roman"/>
          <w:color w:val="000000"/>
          <w:kern w:val="0"/>
          <w:sz w:val="26"/>
          <w:szCs w:val="26"/>
          <w:shd w:val="clear" w:color="auto" w:fill="FFFFFF"/>
          <w:lang w:val="en-US" w:eastAsia="en-US"/>
        </w:rPr>
        <w:t>MinTrVzf</w:t>
      </w:r>
      <w:r w:rsidRPr="00AF34FB">
        <w:rPr>
          <w:rFonts w:ascii="Times New Roman" w:eastAsia="Times New Roman" w:hAnsi="Times New Roman" w:cs="Times New Roman"/>
          <w:color w:val="000000"/>
          <w:kern w:val="0"/>
          <w:sz w:val="26"/>
          <w:szCs w:val="26"/>
          <w:shd w:val="clear" w:color="auto" w:fill="FFFFFF"/>
          <w:lang w:eastAsia="en-US"/>
        </w:rPr>
        <w:t xml:space="preserve"> </w:t>
      </w:r>
      <w:r w:rsidRPr="00AF34FB">
        <w:rPr>
          <w:rFonts w:ascii="Times New Roman" w:eastAsia="Times New Roman" w:hAnsi="Times New Roman" w:cs="Times New Roman"/>
          <w:color w:val="000000"/>
          <w:kern w:val="0"/>
          <w:sz w:val="26"/>
          <w:szCs w:val="26"/>
          <w:shd w:val="clear" w:color="auto" w:fill="FFFFFF"/>
          <w:lang w:eastAsia="ru-RU"/>
        </w:rPr>
        <w:t xml:space="preserve">(43) улучшаются с ростом количества активных и пассивных антенн. Также растет выигрыш от использования критерия оптимальности </w:t>
      </w:r>
      <w:r w:rsidRPr="00AF34FB">
        <w:rPr>
          <w:rFonts w:ascii="Times New Roman" w:eastAsia="Times New Roman" w:hAnsi="Times New Roman" w:cs="Times New Roman"/>
          <w:color w:val="000000"/>
          <w:kern w:val="0"/>
          <w:sz w:val="26"/>
          <w:szCs w:val="26"/>
          <w:shd w:val="clear" w:color="auto" w:fill="FFFFFF"/>
          <w:lang w:val="en-US" w:eastAsia="en-US"/>
        </w:rPr>
        <w:t>MinTrVzf</w:t>
      </w:r>
      <w:r w:rsidRPr="00AF34FB">
        <w:rPr>
          <w:rFonts w:ascii="Times New Roman" w:eastAsia="Times New Roman" w:hAnsi="Times New Roman" w:cs="Times New Roman"/>
          <w:color w:val="000000"/>
          <w:kern w:val="0"/>
          <w:sz w:val="26"/>
          <w:szCs w:val="26"/>
          <w:shd w:val="clear" w:color="auto" w:fill="FFFFFF"/>
          <w:lang w:eastAsia="en-US"/>
        </w:rPr>
        <w:t xml:space="preserve"> </w:t>
      </w:r>
      <w:r w:rsidRPr="00AF34FB">
        <w:rPr>
          <w:rFonts w:ascii="Times New Roman" w:eastAsia="Times New Roman" w:hAnsi="Times New Roman" w:cs="Times New Roman"/>
          <w:color w:val="000000"/>
          <w:kern w:val="0"/>
          <w:sz w:val="26"/>
          <w:szCs w:val="26"/>
          <w:shd w:val="clear" w:color="auto" w:fill="FFFFFF"/>
          <w:lang w:eastAsia="ru-RU"/>
        </w:rPr>
        <w:t xml:space="preserve">(43) в сравнении с использованием критерия </w:t>
      </w:r>
      <w:r w:rsidRPr="00AF34FB">
        <w:rPr>
          <w:rFonts w:ascii="Times New Roman" w:eastAsia="Times New Roman" w:hAnsi="Times New Roman" w:cs="Times New Roman"/>
          <w:color w:val="000000"/>
          <w:kern w:val="0"/>
          <w:sz w:val="26"/>
          <w:szCs w:val="26"/>
          <w:shd w:val="clear" w:color="auto" w:fill="FFFFFF"/>
          <w:lang w:val="en-US" w:eastAsia="en-US"/>
        </w:rPr>
        <w:t>MaxCapFull</w:t>
      </w:r>
      <w:r w:rsidRPr="00AF34FB">
        <w:rPr>
          <w:rFonts w:ascii="Times New Roman" w:eastAsia="Times New Roman" w:hAnsi="Times New Roman" w:cs="Times New Roman"/>
          <w:color w:val="000000"/>
          <w:kern w:val="0"/>
          <w:sz w:val="26"/>
          <w:szCs w:val="26"/>
          <w:shd w:val="clear" w:color="auto" w:fill="FFFFFF"/>
          <w:lang w:eastAsia="en-US"/>
        </w:rPr>
        <w:t xml:space="preserve"> </w:t>
      </w:r>
      <w:r w:rsidRPr="00AF34FB">
        <w:rPr>
          <w:rFonts w:ascii="Times New Roman" w:eastAsia="Times New Roman" w:hAnsi="Times New Roman" w:cs="Times New Roman"/>
          <w:color w:val="000000"/>
          <w:kern w:val="0"/>
          <w:sz w:val="26"/>
          <w:szCs w:val="26"/>
          <w:shd w:val="clear" w:color="auto" w:fill="FFFFFF"/>
          <w:lang w:eastAsia="ru-RU"/>
        </w:rPr>
        <w:t xml:space="preserve">(12) с усилением корреляционных связей и при более низких значениях </w:t>
      </w:r>
      <w:r w:rsidRPr="00AF34FB">
        <w:rPr>
          <w:rFonts w:ascii="Times New Roman" w:eastAsia="Times New Roman" w:hAnsi="Times New Roman" w:cs="Times New Roman"/>
          <w:i/>
          <w:iCs/>
          <w:color w:val="000000"/>
          <w:kern w:val="0"/>
          <w:sz w:val="24"/>
          <w:szCs w:val="24"/>
          <w:shd w:val="clear" w:color="auto" w:fill="FFFFFF"/>
          <w:lang w:val="en-US" w:eastAsia="en-US"/>
        </w:rPr>
        <w:t>BER</w:t>
      </w:r>
      <w:r w:rsidRPr="00AF34FB">
        <w:rPr>
          <w:rFonts w:ascii="Century Schoolbook" w:eastAsia="Times New Roman" w:hAnsi="Century Schoolbook" w:cs="Century Schoolbook"/>
          <w:b/>
          <w:bCs/>
          <w:color w:val="000000"/>
          <w:kern w:val="0"/>
          <w:shd w:val="clear" w:color="auto" w:fill="FFFFFF"/>
          <w:lang w:eastAsia="en-US"/>
        </w:rPr>
        <w:t xml:space="preserve"> </w:t>
      </w:r>
      <w:r w:rsidRPr="00AF34FB">
        <w:rPr>
          <w:rFonts w:ascii="Times New Roman" w:eastAsia="Times New Roman" w:hAnsi="Times New Roman" w:cs="Times New Roman"/>
          <w:color w:val="000000"/>
          <w:kern w:val="0"/>
          <w:sz w:val="26"/>
          <w:szCs w:val="26"/>
          <w:shd w:val="clear" w:color="auto" w:fill="FFFFFF"/>
          <w:lang w:eastAsia="ru-RU"/>
        </w:rPr>
        <w:t xml:space="preserve">. Выигрыш в помехоустойчивости системы увеличивается до 1 дБ при более низких значениях </w:t>
      </w:r>
      <w:r w:rsidRPr="00AF34FB">
        <w:rPr>
          <w:rFonts w:ascii="Times New Roman" w:eastAsia="Times New Roman" w:hAnsi="Times New Roman" w:cs="Times New Roman"/>
          <w:i/>
          <w:iCs/>
          <w:color w:val="000000"/>
          <w:kern w:val="0"/>
          <w:sz w:val="26"/>
          <w:szCs w:val="26"/>
          <w:shd w:val="clear" w:color="auto" w:fill="FFFFFF"/>
          <w:lang w:val="en-US" w:eastAsia="en-US"/>
        </w:rPr>
        <w:t>BER</w:t>
      </w:r>
      <w:r w:rsidRPr="00AF34FB">
        <w:rPr>
          <w:rFonts w:ascii="Times New Roman" w:eastAsia="Times New Roman" w:hAnsi="Times New Roman" w:cs="Times New Roman"/>
          <w:i/>
          <w:iCs/>
          <w:color w:val="000000"/>
          <w:kern w:val="0"/>
          <w:sz w:val="26"/>
          <w:szCs w:val="26"/>
          <w:shd w:val="clear" w:color="auto" w:fill="FFFFFF"/>
          <w:lang w:eastAsia="en-US"/>
        </w:rPr>
        <w:t xml:space="preserve"> </w:t>
      </w:r>
      <w:r w:rsidRPr="00AF34FB">
        <w:rPr>
          <w:rFonts w:ascii="Times New Roman" w:eastAsia="Times New Roman" w:hAnsi="Times New Roman" w:cs="Times New Roman"/>
          <w:i/>
          <w:iCs/>
          <w:color w:val="000000"/>
          <w:kern w:val="0"/>
          <w:sz w:val="26"/>
          <w:szCs w:val="26"/>
          <w:shd w:val="clear" w:color="auto" w:fill="FFFFFF"/>
          <w:lang w:eastAsia="ru-RU"/>
        </w:rPr>
        <w:t>=</w:t>
      </w:r>
      <w:r w:rsidRPr="00AF34FB">
        <w:rPr>
          <w:rFonts w:ascii="Times New Roman" w:eastAsia="Times New Roman" w:hAnsi="Times New Roman" w:cs="Times New Roman"/>
          <w:color w:val="000000"/>
          <w:kern w:val="0"/>
          <w:sz w:val="26"/>
          <w:szCs w:val="26"/>
          <w:shd w:val="clear" w:color="auto" w:fill="FFFFFF"/>
          <w:lang w:eastAsia="ru-RU"/>
        </w:rPr>
        <w:t xml:space="preserve"> 10</w:t>
      </w:r>
      <w:r w:rsidRPr="00AF34FB">
        <w:rPr>
          <w:rFonts w:ascii="Times New Roman" w:eastAsia="Times New Roman" w:hAnsi="Times New Roman" w:cs="Times New Roman"/>
          <w:color w:val="000000"/>
          <w:kern w:val="0"/>
          <w:sz w:val="26"/>
          <w:szCs w:val="26"/>
          <w:shd w:val="clear" w:color="auto" w:fill="FFFFFF"/>
          <w:vertAlign w:val="superscript"/>
          <w:lang w:eastAsia="ru-RU"/>
        </w:rPr>
        <w:t>-4</w:t>
      </w:r>
      <w:r w:rsidRPr="00AF34FB">
        <w:rPr>
          <w:rFonts w:ascii="Times New Roman" w:eastAsia="Times New Roman" w:hAnsi="Times New Roman" w:cs="Times New Roman"/>
          <w:color w:val="000000"/>
          <w:kern w:val="0"/>
          <w:sz w:val="26"/>
          <w:szCs w:val="26"/>
          <w:shd w:val="clear" w:color="auto" w:fill="FFFFFF"/>
          <w:lang w:eastAsia="ru-RU"/>
        </w:rPr>
        <w:t xml:space="preserve">. Алгоритм </w:t>
      </w:r>
      <w:r w:rsidRPr="00AF34FB">
        <w:rPr>
          <w:rFonts w:ascii="Times New Roman" w:eastAsia="Times New Roman" w:hAnsi="Times New Roman" w:cs="Times New Roman"/>
          <w:color w:val="000000"/>
          <w:kern w:val="0"/>
          <w:sz w:val="26"/>
          <w:szCs w:val="26"/>
          <w:shd w:val="clear" w:color="auto" w:fill="FFFFFF"/>
          <w:lang w:val="en-US" w:eastAsia="en-US"/>
        </w:rPr>
        <w:t>MinTrVzf</w:t>
      </w:r>
      <w:r w:rsidRPr="00AF34FB">
        <w:rPr>
          <w:rFonts w:ascii="Times New Roman" w:eastAsia="Times New Roman" w:hAnsi="Times New Roman" w:cs="Times New Roman"/>
          <w:color w:val="000000"/>
          <w:kern w:val="0"/>
          <w:sz w:val="26"/>
          <w:szCs w:val="26"/>
          <w:shd w:val="clear" w:color="auto" w:fill="FFFFFF"/>
          <w:lang w:eastAsia="en-US"/>
        </w:rPr>
        <w:t xml:space="preserve"> </w:t>
      </w:r>
      <w:r w:rsidRPr="00AF34FB">
        <w:rPr>
          <w:rFonts w:ascii="Times New Roman" w:eastAsia="Times New Roman" w:hAnsi="Times New Roman" w:cs="Times New Roman"/>
          <w:color w:val="000000"/>
          <w:kern w:val="0"/>
          <w:sz w:val="26"/>
          <w:szCs w:val="26"/>
          <w:shd w:val="clear" w:color="auto" w:fill="FFFFFF"/>
          <w:lang w:eastAsia="ru-RU"/>
        </w:rPr>
        <w:t xml:space="preserve">(43) демонстрирует при значении </w:t>
      </w:r>
      <w:r w:rsidRPr="00AF34FB">
        <w:rPr>
          <w:rFonts w:ascii="Times New Roman" w:eastAsia="Times New Roman" w:hAnsi="Times New Roman" w:cs="Times New Roman"/>
          <w:i/>
          <w:iCs/>
          <w:color w:val="000000"/>
          <w:kern w:val="0"/>
          <w:sz w:val="26"/>
          <w:szCs w:val="26"/>
          <w:shd w:val="clear" w:color="auto" w:fill="FFFFFF"/>
          <w:lang w:val="en-US" w:eastAsia="en-US"/>
        </w:rPr>
        <w:t>BER</w:t>
      </w:r>
      <w:r w:rsidRPr="00AF34FB">
        <w:rPr>
          <w:rFonts w:ascii="Times New Roman" w:eastAsia="Times New Roman" w:hAnsi="Times New Roman" w:cs="Times New Roman"/>
          <w:i/>
          <w:iCs/>
          <w:color w:val="000000"/>
          <w:kern w:val="0"/>
          <w:sz w:val="26"/>
          <w:szCs w:val="26"/>
          <w:shd w:val="clear" w:color="auto" w:fill="FFFFFF"/>
          <w:lang w:eastAsia="en-US"/>
        </w:rPr>
        <w:t xml:space="preserve"> </w:t>
      </w:r>
      <w:r w:rsidRPr="00AF34FB">
        <w:rPr>
          <w:rFonts w:ascii="Times New Roman" w:eastAsia="Times New Roman" w:hAnsi="Times New Roman" w:cs="Times New Roman"/>
          <w:i/>
          <w:iCs/>
          <w:color w:val="000000"/>
          <w:kern w:val="0"/>
          <w:sz w:val="26"/>
          <w:szCs w:val="26"/>
          <w:shd w:val="clear" w:color="auto" w:fill="FFFFFF"/>
          <w:lang w:eastAsia="ru-RU"/>
        </w:rPr>
        <w:t>=</w:t>
      </w:r>
      <w:r w:rsidRPr="00AF34FB">
        <w:rPr>
          <w:rFonts w:ascii="Times New Roman" w:eastAsia="Times New Roman" w:hAnsi="Times New Roman" w:cs="Times New Roman"/>
          <w:color w:val="000000"/>
          <w:kern w:val="0"/>
          <w:sz w:val="26"/>
          <w:szCs w:val="26"/>
          <w:shd w:val="clear" w:color="auto" w:fill="FFFFFF"/>
          <w:lang w:eastAsia="ru-RU"/>
        </w:rPr>
        <w:t xml:space="preserve"> 10</w:t>
      </w:r>
      <w:r w:rsidRPr="00AF34FB">
        <w:rPr>
          <w:rFonts w:ascii="Times New Roman" w:eastAsia="Times New Roman" w:hAnsi="Times New Roman" w:cs="Times New Roman"/>
          <w:color w:val="000000"/>
          <w:kern w:val="0"/>
          <w:sz w:val="26"/>
          <w:szCs w:val="26"/>
          <w:shd w:val="clear" w:color="auto" w:fill="FFFFFF"/>
          <w:vertAlign w:val="superscript"/>
          <w:lang w:eastAsia="ru-RU"/>
        </w:rPr>
        <w:t>-3</w:t>
      </w:r>
      <w:r w:rsidRPr="00AF34FB">
        <w:rPr>
          <w:rFonts w:ascii="Times New Roman" w:eastAsia="Times New Roman" w:hAnsi="Times New Roman" w:cs="Times New Roman"/>
          <w:color w:val="000000"/>
          <w:kern w:val="0"/>
          <w:sz w:val="26"/>
          <w:szCs w:val="26"/>
          <w:shd w:val="clear" w:color="auto" w:fill="FFFFFF"/>
          <w:lang w:eastAsia="ru-RU"/>
        </w:rPr>
        <w:t xml:space="preserve"> выигрыш в 0,8 дБ в условиях наличия пространственных корреляций замираний для </w:t>
      </w:r>
      <w:r w:rsidRPr="00AF34FB">
        <w:rPr>
          <w:rFonts w:ascii="Times New Roman" w:eastAsia="Times New Roman" w:hAnsi="Times New Roman" w:cs="Times New Roman"/>
          <w:color w:val="000000"/>
          <w:kern w:val="0"/>
          <w:sz w:val="26"/>
          <w:szCs w:val="26"/>
          <w:shd w:val="clear" w:color="auto" w:fill="FFFFFF"/>
          <w:lang w:val="en-US" w:eastAsia="en-US"/>
        </w:rPr>
        <w:t>MIMO</w:t>
      </w:r>
      <w:r w:rsidRPr="00AF34FB">
        <w:rPr>
          <w:rFonts w:ascii="Times New Roman" w:eastAsia="Times New Roman" w:hAnsi="Times New Roman" w:cs="Times New Roman"/>
          <w:color w:val="000000"/>
          <w:kern w:val="0"/>
          <w:sz w:val="26"/>
          <w:szCs w:val="26"/>
          <w:shd w:val="clear" w:color="auto" w:fill="FFFFFF"/>
          <w:lang w:eastAsia="en-US"/>
        </w:rPr>
        <w:t xml:space="preserve"> </w:t>
      </w:r>
      <w:r w:rsidRPr="00AF34FB">
        <w:rPr>
          <w:rFonts w:ascii="Times New Roman" w:eastAsia="Times New Roman" w:hAnsi="Times New Roman" w:cs="Times New Roman"/>
          <w:color w:val="000000"/>
          <w:kern w:val="0"/>
          <w:sz w:val="26"/>
          <w:szCs w:val="26"/>
          <w:shd w:val="clear" w:color="auto" w:fill="FFFFFF"/>
          <w:lang w:eastAsia="ru-RU"/>
        </w:rPr>
        <w:t xml:space="preserve">низкой размерности </w:t>
      </w:r>
      <w:r w:rsidRPr="00AF34FB">
        <w:rPr>
          <w:rFonts w:ascii="Times New Roman" w:eastAsia="Times New Roman" w:hAnsi="Times New Roman" w:cs="Times New Roman"/>
          <w:b/>
          <w:bCs/>
          <w:color w:val="000000"/>
          <w:kern w:val="0"/>
          <w:sz w:val="34"/>
          <w:szCs w:val="34"/>
          <w:shd w:val="clear" w:color="auto" w:fill="FFFFFF"/>
          <w:lang w:eastAsia="en-US"/>
        </w:rPr>
        <w:t>4</w:t>
      </w:r>
      <w:r w:rsidRPr="00AF34FB">
        <w:rPr>
          <w:rFonts w:ascii="Times New Roman" w:eastAsia="Times New Roman" w:hAnsi="Times New Roman" w:cs="Times New Roman"/>
          <w:b/>
          <w:bCs/>
          <w:color w:val="000000"/>
          <w:kern w:val="0"/>
          <w:sz w:val="34"/>
          <w:szCs w:val="34"/>
          <w:shd w:val="clear" w:color="auto" w:fill="FFFFFF"/>
          <w:lang w:val="en-US" w:eastAsia="en-US"/>
        </w:rPr>
        <w:t>x</w:t>
      </w:r>
      <w:r w:rsidRPr="00AF34FB">
        <w:rPr>
          <w:rFonts w:ascii="Times New Roman" w:eastAsia="Times New Roman" w:hAnsi="Times New Roman" w:cs="Times New Roman"/>
          <w:b/>
          <w:bCs/>
          <w:color w:val="000000"/>
          <w:kern w:val="0"/>
          <w:sz w:val="34"/>
          <w:szCs w:val="34"/>
          <w:shd w:val="clear" w:color="auto" w:fill="FFFFFF"/>
          <w:lang w:eastAsia="en-US"/>
        </w:rPr>
        <w:t xml:space="preserve">8 </w:t>
      </w:r>
      <w:r w:rsidRPr="00AF34FB">
        <w:rPr>
          <w:rFonts w:ascii="Times New Roman" w:eastAsia="Times New Roman" w:hAnsi="Times New Roman" w:cs="Times New Roman"/>
          <w:color w:val="000000"/>
          <w:kern w:val="0"/>
          <w:sz w:val="26"/>
          <w:szCs w:val="26"/>
          <w:shd w:val="clear" w:color="auto" w:fill="FFFFFF"/>
          <w:lang w:eastAsia="ru-RU"/>
        </w:rPr>
        <w:t xml:space="preserve">и при значениях корреляционных коэффициентов </w:t>
      </w:r>
      <w:r w:rsidRPr="00AF34FB">
        <w:rPr>
          <w:rFonts w:ascii="Times New Roman" w:eastAsia="Times New Roman" w:hAnsi="Times New Roman" w:cs="Times New Roman"/>
          <w:i/>
          <w:iCs/>
          <w:color w:val="000000"/>
          <w:kern w:val="0"/>
          <w:sz w:val="26"/>
          <w:szCs w:val="26"/>
          <w:shd w:val="clear" w:color="auto" w:fill="FFFFFF"/>
          <w:lang w:val="en-US" w:eastAsia="en-US"/>
        </w:rPr>
        <w:t>p</w:t>
      </w:r>
      <w:r w:rsidRPr="00AF34FB">
        <w:rPr>
          <w:rFonts w:ascii="Times New Roman" w:eastAsia="Times New Roman" w:hAnsi="Times New Roman" w:cs="Times New Roman"/>
          <w:i/>
          <w:iCs/>
          <w:color w:val="000000"/>
          <w:kern w:val="0"/>
          <w:sz w:val="26"/>
          <w:szCs w:val="26"/>
          <w:shd w:val="clear" w:color="auto" w:fill="FFFFFF"/>
          <w:lang w:eastAsia="en-US"/>
        </w:rPr>
        <w:t xml:space="preserve"> </w:t>
      </w:r>
      <w:r w:rsidRPr="00AF34FB">
        <w:rPr>
          <w:rFonts w:ascii="Times New Roman" w:eastAsia="Times New Roman" w:hAnsi="Times New Roman" w:cs="Times New Roman"/>
          <w:i/>
          <w:iCs/>
          <w:color w:val="000000"/>
          <w:kern w:val="0"/>
          <w:sz w:val="26"/>
          <w:szCs w:val="26"/>
          <w:shd w:val="clear" w:color="auto" w:fill="FFFFFF"/>
          <w:lang w:eastAsia="ru-RU"/>
        </w:rPr>
        <w:t>=</w:t>
      </w:r>
      <w:r w:rsidRPr="00AF34FB">
        <w:rPr>
          <w:rFonts w:ascii="Times New Roman" w:eastAsia="Times New Roman" w:hAnsi="Times New Roman" w:cs="Times New Roman"/>
          <w:color w:val="000000"/>
          <w:kern w:val="0"/>
          <w:sz w:val="26"/>
          <w:szCs w:val="26"/>
          <w:shd w:val="clear" w:color="auto" w:fill="FFFFFF"/>
          <w:lang w:eastAsia="ru-RU"/>
        </w:rPr>
        <w:t xml:space="preserve"> -0,6, </w:t>
      </w:r>
      <w:r w:rsidRPr="00AF34FB">
        <w:rPr>
          <w:rFonts w:ascii="Times New Roman" w:eastAsia="Times New Roman" w:hAnsi="Times New Roman" w:cs="Times New Roman"/>
          <w:i/>
          <w:iCs/>
          <w:color w:val="000000"/>
          <w:kern w:val="0"/>
          <w:sz w:val="26"/>
          <w:szCs w:val="26"/>
          <w:shd w:val="clear" w:color="auto" w:fill="FFFFFF"/>
          <w:lang w:val="en-US" w:eastAsia="en-US"/>
        </w:rPr>
        <w:t>p</w:t>
      </w:r>
      <w:r w:rsidRPr="00AF34FB">
        <w:rPr>
          <w:rFonts w:ascii="Times New Roman" w:eastAsia="Times New Roman" w:hAnsi="Times New Roman" w:cs="Times New Roman"/>
          <w:i/>
          <w:iCs/>
          <w:color w:val="000000"/>
          <w:kern w:val="0"/>
          <w:sz w:val="26"/>
          <w:szCs w:val="26"/>
          <w:shd w:val="clear" w:color="auto" w:fill="FFFFFF"/>
          <w:vertAlign w:val="subscript"/>
          <w:lang w:val="en-US" w:eastAsia="en-US"/>
        </w:rPr>
        <w:t>t</w:t>
      </w:r>
      <w:r w:rsidRPr="00AF34FB">
        <w:rPr>
          <w:rFonts w:ascii="Times New Roman" w:eastAsia="Times New Roman" w:hAnsi="Times New Roman" w:cs="Times New Roman"/>
          <w:i/>
          <w:iCs/>
          <w:color w:val="000000"/>
          <w:kern w:val="0"/>
          <w:sz w:val="26"/>
          <w:szCs w:val="26"/>
          <w:shd w:val="clear" w:color="auto" w:fill="FFFFFF"/>
          <w:lang w:eastAsia="en-US"/>
        </w:rPr>
        <w:t>=</w:t>
      </w:r>
      <w:r w:rsidRPr="00AF34FB">
        <w:rPr>
          <w:rFonts w:ascii="Times New Roman" w:eastAsia="Times New Roman" w:hAnsi="Times New Roman" w:cs="Times New Roman"/>
          <w:color w:val="000000"/>
          <w:kern w:val="0"/>
          <w:sz w:val="26"/>
          <w:szCs w:val="26"/>
          <w:shd w:val="clear" w:color="auto" w:fill="FFFFFF"/>
          <w:lang w:eastAsia="en-US"/>
        </w:rPr>
        <w:t xml:space="preserve"> </w:t>
      </w:r>
      <w:r w:rsidRPr="00AF34FB">
        <w:rPr>
          <w:rFonts w:ascii="Times New Roman" w:eastAsia="Times New Roman" w:hAnsi="Times New Roman" w:cs="Times New Roman"/>
          <w:color w:val="000000"/>
          <w:kern w:val="0"/>
          <w:sz w:val="26"/>
          <w:szCs w:val="26"/>
          <w:shd w:val="clear" w:color="auto" w:fill="FFFFFF"/>
          <w:lang w:eastAsia="ru-RU"/>
        </w:rPr>
        <w:t>0,6 (66).</w:t>
      </w:r>
    </w:p>
    <w:p w14:paraId="618AED27" w14:textId="77777777" w:rsidR="00AF34FB" w:rsidRPr="00AF34FB" w:rsidRDefault="00AF34FB" w:rsidP="00FD3DF5">
      <w:pPr>
        <w:numPr>
          <w:ilvl w:val="0"/>
          <w:numId w:val="5"/>
        </w:numPr>
        <w:tabs>
          <w:tab w:val="clear" w:pos="709"/>
          <w:tab w:val="clear" w:pos="1560"/>
          <w:tab w:val="left" w:pos="1414"/>
        </w:tabs>
        <w:suppressAutoHyphens w:val="0"/>
        <w:spacing w:after="0" w:line="480" w:lineRule="exact"/>
        <w:ind w:left="0" w:firstLine="740"/>
        <w:jc w:val="left"/>
        <w:rPr>
          <w:rFonts w:ascii="Times New Roman" w:eastAsia="Times New Roman" w:hAnsi="Times New Roman" w:cs="Times New Roman"/>
          <w:kern w:val="0"/>
          <w:sz w:val="26"/>
          <w:szCs w:val="26"/>
          <w:lang w:eastAsia="ru-RU"/>
        </w:rPr>
      </w:pPr>
      <w:r w:rsidRPr="00AF34FB">
        <w:rPr>
          <w:rFonts w:ascii="Times New Roman" w:eastAsia="Times New Roman" w:hAnsi="Times New Roman" w:cs="Times New Roman"/>
          <w:color w:val="000000"/>
          <w:kern w:val="0"/>
          <w:sz w:val="26"/>
          <w:szCs w:val="26"/>
          <w:shd w:val="clear" w:color="auto" w:fill="FFFFFF"/>
          <w:lang w:eastAsia="ru-RU"/>
        </w:rPr>
        <w:t xml:space="preserve">Новый оптимальный алгоритм полного перебора с новым критерием </w:t>
      </w:r>
      <w:r w:rsidRPr="00AF34FB">
        <w:rPr>
          <w:rFonts w:ascii="Times New Roman" w:eastAsia="Times New Roman" w:hAnsi="Times New Roman" w:cs="Times New Roman"/>
          <w:color w:val="000000"/>
          <w:kern w:val="0"/>
          <w:sz w:val="26"/>
          <w:szCs w:val="26"/>
          <w:shd w:val="clear" w:color="auto" w:fill="FFFFFF"/>
          <w:lang w:eastAsia="ru-RU"/>
        </w:rPr>
        <w:lastRenderedPageBreak/>
        <w:t xml:space="preserve">оптимальности </w:t>
      </w:r>
      <w:r w:rsidRPr="00AF34FB">
        <w:rPr>
          <w:rFonts w:ascii="Times New Roman" w:eastAsia="Times New Roman" w:hAnsi="Times New Roman" w:cs="Times New Roman"/>
          <w:color w:val="000000"/>
          <w:kern w:val="0"/>
          <w:sz w:val="26"/>
          <w:szCs w:val="26"/>
          <w:shd w:val="clear" w:color="auto" w:fill="FFFFFF"/>
          <w:lang w:val="en-US" w:eastAsia="en-US"/>
        </w:rPr>
        <w:t>MinTrVzf</w:t>
      </w:r>
      <w:r w:rsidRPr="00AF34FB">
        <w:rPr>
          <w:rFonts w:ascii="Times New Roman" w:eastAsia="Times New Roman" w:hAnsi="Times New Roman" w:cs="Times New Roman"/>
          <w:color w:val="000000"/>
          <w:kern w:val="0"/>
          <w:sz w:val="26"/>
          <w:szCs w:val="26"/>
          <w:shd w:val="clear" w:color="auto" w:fill="FFFFFF"/>
          <w:lang w:eastAsia="en-US"/>
        </w:rPr>
        <w:t xml:space="preserve"> </w:t>
      </w:r>
      <w:r w:rsidRPr="00AF34FB">
        <w:rPr>
          <w:rFonts w:ascii="Times New Roman" w:eastAsia="Times New Roman" w:hAnsi="Times New Roman" w:cs="Times New Roman"/>
          <w:color w:val="000000"/>
          <w:kern w:val="0"/>
          <w:sz w:val="26"/>
          <w:szCs w:val="26"/>
          <w:shd w:val="clear" w:color="auto" w:fill="FFFFFF"/>
          <w:lang w:eastAsia="ru-RU"/>
        </w:rPr>
        <w:t xml:space="preserve">(43) является в 1,5 раза менее сложным в реализации в сравнении с лучшим из известных оптимальных алгоритмов полного перебора с критерием оптимальности </w:t>
      </w:r>
      <w:r w:rsidRPr="00AF34FB">
        <w:rPr>
          <w:rFonts w:ascii="Times New Roman" w:eastAsia="Times New Roman" w:hAnsi="Times New Roman" w:cs="Times New Roman"/>
          <w:color w:val="000000"/>
          <w:kern w:val="0"/>
          <w:sz w:val="26"/>
          <w:szCs w:val="26"/>
          <w:shd w:val="clear" w:color="auto" w:fill="FFFFFF"/>
          <w:lang w:val="en-US" w:eastAsia="en-US"/>
        </w:rPr>
        <w:t>MaxCapFull</w:t>
      </w:r>
      <w:r w:rsidRPr="00AF34FB">
        <w:rPr>
          <w:rFonts w:ascii="Times New Roman" w:eastAsia="Times New Roman" w:hAnsi="Times New Roman" w:cs="Times New Roman"/>
          <w:color w:val="000000"/>
          <w:kern w:val="0"/>
          <w:sz w:val="26"/>
          <w:szCs w:val="26"/>
          <w:shd w:val="clear" w:color="auto" w:fill="FFFFFF"/>
          <w:lang w:eastAsia="en-US"/>
        </w:rPr>
        <w:t xml:space="preserve"> </w:t>
      </w:r>
      <w:r w:rsidRPr="00AF34FB">
        <w:rPr>
          <w:rFonts w:ascii="Times New Roman" w:eastAsia="Times New Roman" w:hAnsi="Times New Roman" w:cs="Times New Roman"/>
          <w:color w:val="000000"/>
          <w:kern w:val="0"/>
          <w:sz w:val="26"/>
          <w:szCs w:val="26"/>
          <w:shd w:val="clear" w:color="auto" w:fill="FFFFFF"/>
          <w:lang w:eastAsia="ru-RU"/>
        </w:rPr>
        <w:t>(12).</w:t>
      </w:r>
    </w:p>
    <w:p w14:paraId="29B8C8D6" w14:textId="77777777" w:rsidR="00AF34FB" w:rsidRPr="00AF34FB" w:rsidRDefault="00AF34FB" w:rsidP="00FD3DF5">
      <w:pPr>
        <w:numPr>
          <w:ilvl w:val="0"/>
          <w:numId w:val="5"/>
        </w:numPr>
        <w:tabs>
          <w:tab w:val="clear" w:pos="709"/>
          <w:tab w:val="clear" w:pos="1560"/>
          <w:tab w:val="left" w:pos="1414"/>
        </w:tabs>
        <w:suppressAutoHyphens w:val="0"/>
        <w:spacing w:after="0" w:line="480" w:lineRule="exact"/>
        <w:ind w:left="0" w:firstLine="740"/>
        <w:jc w:val="left"/>
        <w:rPr>
          <w:rFonts w:ascii="Times New Roman" w:eastAsia="Times New Roman" w:hAnsi="Times New Roman" w:cs="Times New Roman"/>
          <w:kern w:val="0"/>
          <w:sz w:val="26"/>
          <w:szCs w:val="26"/>
          <w:lang w:eastAsia="ru-RU"/>
        </w:rPr>
      </w:pPr>
      <w:r w:rsidRPr="00AF34FB">
        <w:rPr>
          <w:rFonts w:ascii="Times New Roman" w:eastAsia="Times New Roman" w:hAnsi="Times New Roman" w:cs="Times New Roman"/>
          <w:color w:val="000000"/>
          <w:kern w:val="0"/>
          <w:sz w:val="26"/>
          <w:szCs w:val="26"/>
          <w:shd w:val="clear" w:color="auto" w:fill="FFFFFF"/>
          <w:lang w:eastAsia="ru-RU"/>
        </w:rPr>
        <w:t xml:space="preserve">Характеристики помехоустойчивости системы связи </w:t>
      </w:r>
      <w:r w:rsidRPr="00AF34FB">
        <w:rPr>
          <w:rFonts w:ascii="Times New Roman" w:eastAsia="Times New Roman" w:hAnsi="Times New Roman" w:cs="Times New Roman"/>
          <w:color w:val="000000"/>
          <w:kern w:val="0"/>
          <w:sz w:val="26"/>
          <w:szCs w:val="26"/>
          <w:shd w:val="clear" w:color="auto" w:fill="FFFFFF"/>
          <w:lang w:val="en-US" w:eastAsia="en-US"/>
        </w:rPr>
        <w:t>MIMO</w:t>
      </w:r>
      <w:r w:rsidRPr="00AF34FB">
        <w:rPr>
          <w:rFonts w:ascii="Times New Roman" w:eastAsia="Times New Roman" w:hAnsi="Times New Roman" w:cs="Times New Roman"/>
          <w:color w:val="000000"/>
          <w:kern w:val="0"/>
          <w:sz w:val="26"/>
          <w:szCs w:val="26"/>
          <w:shd w:val="clear" w:color="auto" w:fill="FFFFFF"/>
          <w:lang w:eastAsia="en-US"/>
        </w:rPr>
        <w:t xml:space="preserve"> </w:t>
      </w:r>
      <w:r w:rsidRPr="00AF34FB">
        <w:rPr>
          <w:rFonts w:ascii="Times New Roman" w:eastAsia="Times New Roman" w:hAnsi="Times New Roman" w:cs="Times New Roman"/>
          <w:color w:val="000000"/>
          <w:kern w:val="0"/>
          <w:sz w:val="26"/>
          <w:szCs w:val="26"/>
          <w:shd w:val="clear" w:color="auto" w:fill="FFFFFF"/>
          <w:lang w:eastAsia="ru-RU"/>
        </w:rPr>
        <w:t xml:space="preserve">с новым алгоритмом неполного перебора </w:t>
      </w:r>
      <w:r w:rsidRPr="00AF34FB">
        <w:rPr>
          <w:rFonts w:ascii="Times New Roman" w:eastAsia="Times New Roman" w:hAnsi="Times New Roman" w:cs="Times New Roman"/>
          <w:color w:val="000000"/>
          <w:kern w:val="0"/>
          <w:sz w:val="26"/>
          <w:szCs w:val="26"/>
          <w:shd w:val="clear" w:color="auto" w:fill="FFFFFF"/>
          <w:lang w:val="en-US" w:eastAsia="en-US"/>
        </w:rPr>
        <w:t>IIZF</w:t>
      </w:r>
      <w:r w:rsidRPr="00AF34FB">
        <w:rPr>
          <w:rFonts w:ascii="Times New Roman" w:eastAsia="Times New Roman" w:hAnsi="Times New Roman" w:cs="Times New Roman"/>
          <w:color w:val="000000"/>
          <w:kern w:val="0"/>
          <w:sz w:val="26"/>
          <w:szCs w:val="26"/>
          <w:shd w:val="clear" w:color="auto" w:fill="FFFFFF"/>
          <w:lang w:eastAsia="en-US"/>
        </w:rPr>
        <w:t xml:space="preserve"> </w:t>
      </w:r>
      <w:r w:rsidRPr="00AF34FB">
        <w:rPr>
          <w:rFonts w:ascii="Times New Roman" w:eastAsia="Times New Roman" w:hAnsi="Times New Roman" w:cs="Times New Roman"/>
          <w:color w:val="000000"/>
          <w:kern w:val="0"/>
          <w:sz w:val="26"/>
          <w:szCs w:val="26"/>
          <w:shd w:val="clear" w:color="auto" w:fill="FFFFFF"/>
          <w:lang w:eastAsia="ru-RU"/>
        </w:rPr>
        <w:t xml:space="preserve">(59) и новым критерием оптимальности (40) сопоставимы с характеристиками лучших оптимальных алгоритмов с критериями </w:t>
      </w:r>
      <w:r w:rsidRPr="00AF34FB">
        <w:rPr>
          <w:rFonts w:ascii="Times New Roman" w:eastAsia="Times New Roman" w:hAnsi="Times New Roman" w:cs="Times New Roman"/>
          <w:color w:val="000000"/>
          <w:kern w:val="0"/>
          <w:sz w:val="26"/>
          <w:szCs w:val="26"/>
          <w:shd w:val="clear" w:color="auto" w:fill="FFFFFF"/>
          <w:lang w:val="en-US" w:eastAsia="en-US"/>
        </w:rPr>
        <w:t>MinTrVzf</w:t>
      </w:r>
      <w:r w:rsidRPr="00AF34FB">
        <w:rPr>
          <w:rFonts w:ascii="Times New Roman" w:eastAsia="Times New Roman" w:hAnsi="Times New Roman" w:cs="Times New Roman"/>
          <w:color w:val="000000"/>
          <w:kern w:val="0"/>
          <w:sz w:val="26"/>
          <w:szCs w:val="26"/>
          <w:shd w:val="clear" w:color="auto" w:fill="FFFFFF"/>
          <w:lang w:eastAsia="en-US"/>
        </w:rPr>
        <w:t xml:space="preserve"> </w:t>
      </w:r>
      <w:r w:rsidRPr="00AF34FB">
        <w:rPr>
          <w:rFonts w:ascii="Times New Roman" w:eastAsia="Times New Roman" w:hAnsi="Times New Roman" w:cs="Times New Roman"/>
          <w:color w:val="000000"/>
          <w:kern w:val="0"/>
          <w:sz w:val="26"/>
          <w:szCs w:val="26"/>
          <w:shd w:val="clear" w:color="auto" w:fill="FFFFFF"/>
          <w:lang w:eastAsia="ru-RU"/>
        </w:rPr>
        <w:t xml:space="preserve">(43) и </w:t>
      </w:r>
      <w:r w:rsidRPr="00AF34FB">
        <w:rPr>
          <w:rFonts w:ascii="Times New Roman" w:eastAsia="Times New Roman" w:hAnsi="Times New Roman" w:cs="Times New Roman"/>
          <w:color w:val="000000"/>
          <w:kern w:val="0"/>
          <w:sz w:val="26"/>
          <w:szCs w:val="26"/>
          <w:shd w:val="clear" w:color="auto" w:fill="FFFFFF"/>
          <w:lang w:val="en-US" w:eastAsia="en-US"/>
        </w:rPr>
        <w:t>MaxCapFull</w:t>
      </w:r>
      <w:r w:rsidRPr="00AF34FB">
        <w:rPr>
          <w:rFonts w:ascii="Times New Roman" w:eastAsia="Times New Roman" w:hAnsi="Times New Roman" w:cs="Times New Roman"/>
          <w:color w:val="000000"/>
          <w:kern w:val="0"/>
          <w:sz w:val="26"/>
          <w:szCs w:val="26"/>
          <w:shd w:val="clear" w:color="auto" w:fill="FFFFFF"/>
          <w:lang w:eastAsia="en-US"/>
        </w:rPr>
        <w:t xml:space="preserve"> </w:t>
      </w:r>
      <w:r w:rsidRPr="00AF34FB">
        <w:rPr>
          <w:rFonts w:ascii="Times New Roman" w:eastAsia="Times New Roman" w:hAnsi="Times New Roman" w:cs="Times New Roman"/>
          <w:color w:val="000000"/>
          <w:kern w:val="0"/>
          <w:sz w:val="26"/>
          <w:szCs w:val="26"/>
          <w:shd w:val="clear" w:color="auto" w:fill="FFFFFF"/>
          <w:lang w:eastAsia="ru-RU"/>
        </w:rPr>
        <w:t xml:space="preserve">(12). Система с алгоритмом </w:t>
      </w:r>
      <w:r w:rsidRPr="00AF34FB">
        <w:rPr>
          <w:rFonts w:ascii="Times New Roman" w:eastAsia="Times New Roman" w:hAnsi="Times New Roman" w:cs="Times New Roman"/>
          <w:color w:val="000000"/>
          <w:kern w:val="0"/>
          <w:sz w:val="26"/>
          <w:szCs w:val="26"/>
          <w:shd w:val="clear" w:color="auto" w:fill="FFFFFF"/>
          <w:lang w:val="en-US" w:eastAsia="en-US"/>
        </w:rPr>
        <w:t>IIZF</w:t>
      </w:r>
      <w:r w:rsidRPr="00AF34FB">
        <w:rPr>
          <w:rFonts w:ascii="Times New Roman" w:eastAsia="Times New Roman" w:hAnsi="Times New Roman" w:cs="Times New Roman"/>
          <w:color w:val="000000"/>
          <w:kern w:val="0"/>
          <w:sz w:val="26"/>
          <w:szCs w:val="26"/>
          <w:shd w:val="clear" w:color="auto" w:fill="FFFFFF"/>
          <w:lang w:eastAsia="en-US"/>
        </w:rPr>
        <w:t xml:space="preserve"> </w:t>
      </w:r>
      <w:r w:rsidRPr="00AF34FB">
        <w:rPr>
          <w:rFonts w:ascii="Times New Roman" w:eastAsia="Times New Roman" w:hAnsi="Times New Roman" w:cs="Times New Roman"/>
          <w:color w:val="000000"/>
          <w:kern w:val="0"/>
          <w:sz w:val="26"/>
          <w:szCs w:val="26"/>
          <w:shd w:val="clear" w:color="auto" w:fill="FFFFFF"/>
          <w:lang w:eastAsia="ru-RU"/>
        </w:rPr>
        <w:t>(59) демонстрирует потери 0,2 - 0,5 дБ в сравнении с оптимальным алгоритмом с критерием</w:t>
      </w:r>
    </w:p>
    <w:p w14:paraId="30FD8126" w14:textId="77777777" w:rsidR="00AF34FB" w:rsidRPr="00AF34FB" w:rsidRDefault="00AF34FB" w:rsidP="00AF34FB">
      <w:pPr>
        <w:tabs>
          <w:tab w:val="clear" w:pos="709"/>
        </w:tabs>
        <w:suppressAutoHyphens w:val="0"/>
        <w:spacing w:after="0" w:line="480" w:lineRule="exact"/>
        <w:ind w:firstLine="0"/>
        <w:rPr>
          <w:rFonts w:ascii="Times New Roman" w:eastAsia="Times New Roman" w:hAnsi="Times New Roman" w:cs="Times New Roman"/>
          <w:kern w:val="0"/>
          <w:sz w:val="26"/>
          <w:szCs w:val="26"/>
          <w:lang w:eastAsia="ru-RU"/>
        </w:rPr>
      </w:pPr>
      <w:r w:rsidRPr="00AF34FB">
        <w:rPr>
          <w:rFonts w:ascii="Times New Roman" w:eastAsia="Times New Roman" w:hAnsi="Times New Roman" w:cs="Times New Roman"/>
          <w:color w:val="000000"/>
          <w:kern w:val="0"/>
          <w:sz w:val="26"/>
          <w:szCs w:val="26"/>
          <w:shd w:val="clear" w:color="auto" w:fill="FFFFFF"/>
          <w:lang w:val="en-US" w:eastAsia="en-US"/>
        </w:rPr>
        <w:t>MaxCapFull</w:t>
      </w:r>
      <w:r w:rsidRPr="00AF34FB">
        <w:rPr>
          <w:rFonts w:ascii="Times New Roman" w:eastAsia="Times New Roman" w:hAnsi="Times New Roman" w:cs="Times New Roman"/>
          <w:color w:val="000000"/>
          <w:kern w:val="0"/>
          <w:sz w:val="26"/>
          <w:szCs w:val="26"/>
          <w:shd w:val="clear" w:color="auto" w:fill="FFFFFF"/>
          <w:lang w:eastAsia="en-US"/>
        </w:rPr>
        <w:t xml:space="preserve"> (12), </w:t>
      </w:r>
      <w:r w:rsidRPr="00AF34FB">
        <w:rPr>
          <w:rFonts w:ascii="Times New Roman" w:eastAsia="Times New Roman" w:hAnsi="Times New Roman" w:cs="Times New Roman"/>
          <w:color w:val="000000"/>
          <w:kern w:val="0"/>
          <w:sz w:val="26"/>
          <w:szCs w:val="26"/>
          <w:shd w:val="clear" w:color="auto" w:fill="FFFFFF"/>
          <w:lang w:eastAsia="ru-RU"/>
        </w:rPr>
        <w:t xml:space="preserve">при этом алгоритм </w:t>
      </w:r>
      <w:r w:rsidRPr="00AF34FB">
        <w:rPr>
          <w:rFonts w:ascii="Times New Roman" w:eastAsia="Times New Roman" w:hAnsi="Times New Roman" w:cs="Times New Roman"/>
          <w:color w:val="000000"/>
          <w:kern w:val="0"/>
          <w:sz w:val="26"/>
          <w:szCs w:val="26"/>
          <w:shd w:val="clear" w:color="auto" w:fill="FFFFFF"/>
          <w:lang w:val="en-US" w:eastAsia="en-US"/>
        </w:rPr>
        <w:t>IIZF</w:t>
      </w:r>
      <w:r w:rsidRPr="00AF34FB">
        <w:rPr>
          <w:rFonts w:ascii="Times New Roman" w:eastAsia="Times New Roman" w:hAnsi="Times New Roman" w:cs="Times New Roman"/>
          <w:color w:val="000000"/>
          <w:kern w:val="0"/>
          <w:sz w:val="26"/>
          <w:szCs w:val="26"/>
          <w:shd w:val="clear" w:color="auto" w:fill="FFFFFF"/>
          <w:lang w:eastAsia="en-US"/>
        </w:rPr>
        <w:t xml:space="preserve"> </w:t>
      </w:r>
      <w:r w:rsidRPr="00AF34FB">
        <w:rPr>
          <w:rFonts w:ascii="Times New Roman" w:eastAsia="Times New Roman" w:hAnsi="Times New Roman" w:cs="Times New Roman"/>
          <w:color w:val="000000"/>
          <w:kern w:val="0"/>
          <w:sz w:val="26"/>
          <w:szCs w:val="26"/>
          <w:shd w:val="clear" w:color="auto" w:fill="FFFFFF"/>
          <w:lang w:eastAsia="ru-RU"/>
        </w:rPr>
        <w:t xml:space="preserve">(59) обладает до двух - трех порядков более низкой вычислительной сложностью. Алгоритм неполного перебора </w:t>
      </w:r>
      <w:r w:rsidRPr="00AF34FB">
        <w:rPr>
          <w:rFonts w:ascii="Times New Roman" w:eastAsia="Times New Roman" w:hAnsi="Times New Roman" w:cs="Times New Roman"/>
          <w:color w:val="000000"/>
          <w:kern w:val="0"/>
          <w:sz w:val="26"/>
          <w:szCs w:val="26"/>
          <w:shd w:val="clear" w:color="auto" w:fill="FFFFFF"/>
          <w:lang w:val="en-US" w:eastAsia="en-US"/>
        </w:rPr>
        <w:t xml:space="preserve">IIZF </w:t>
      </w:r>
      <w:r w:rsidRPr="00AF34FB">
        <w:rPr>
          <w:rFonts w:ascii="Times New Roman" w:eastAsia="Times New Roman" w:hAnsi="Times New Roman" w:cs="Times New Roman"/>
          <w:color w:val="000000"/>
          <w:kern w:val="0"/>
          <w:sz w:val="26"/>
          <w:szCs w:val="26"/>
          <w:shd w:val="clear" w:color="auto" w:fill="FFFFFF"/>
          <w:lang w:eastAsia="ru-RU"/>
        </w:rPr>
        <w:t xml:space="preserve">(59) с новым критерием оптимальности (40) можно реализовать в реальных системах связи </w:t>
      </w:r>
      <w:r w:rsidRPr="00AF34FB">
        <w:rPr>
          <w:rFonts w:ascii="Times New Roman" w:eastAsia="Times New Roman" w:hAnsi="Times New Roman" w:cs="Times New Roman"/>
          <w:color w:val="000000"/>
          <w:kern w:val="0"/>
          <w:sz w:val="26"/>
          <w:szCs w:val="26"/>
          <w:shd w:val="clear" w:color="auto" w:fill="FFFFFF"/>
          <w:lang w:val="en-US" w:eastAsia="en-US"/>
        </w:rPr>
        <w:t xml:space="preserve">MIMO, </w:t>
      </w:r>
      <w:r w:rsidRPr="00AF34FB">
        <w:rPr>
          <w:rFonts w:ascii="Times New Roman" w:eastAsia="Times New Roman" w:hAnsi="Times New Roman" w:cs="Times New Roman"/>
          <w:color w:val="000000"/>
          <w:kern w:val="0"/>
          <w:sz w:val="26"/>
          <w:szCs w:val="26"/>
          <w:shd w:val="clear" w:color="auto" w:fill="FFFFFF"/>
          <w:lang w:eastAsia="ru-RU"/>
        </w:rPr>
        <w:t>что обосновано оценкой времени, затрачиваемого современным микропроцессором на его реализацию, а также подсчетом примерного времени, требуемого для переключения антенн, в том числе при использовании микропроцессоров отечественной архитектуры.</w:t>
      </w:r>
    </w:p>
    <w:p w14:paraId="08506C9E" w14:textId="77777777" w:rsidR="00AF34FB" w:rsidRPr="00AF34FB" w:rsidRDefault="00AF34FB" w:rsidP="00FD3DF5">
      <w:pPr>
        <w:numPr>
          <w:ilvl w:val="0"/>
          <w:numId w:val="5"/>
        </w:numPr>
        <w:tabs>
          <w:tab w:val="clear" w:pos="709"/>
          <w:tab w:val="clear" w:pos="1560"/>
          <w:tab w:val="left" w:pos="1056"/>
        </w:tabs>
        <w:suppressAutoHyphens w:val="0"/>
        <w:spacing w:after="0" w:line="480" w:lineRule="exact"/>
        <w:ind w:left="0" w:firstLine="740"/>
        <w:jc w:val="left"/>
        <w:rPr>
          <w:rFonts w:ascii="Times New Roman" w:eastAsia="Times New Roman" w:hAnsi="Times New Roman" w:cs="Times New Roman"/>
          <w:kern w:val="0"/>
          <w:sz w:val="26"/>
          <w:szCs w:val="26"/>
          <w:lang w:eastAsia="ru-RU"/>
        </w:rPr>
      </w:pPr>
      <w:r w:rsidRPr="00AF34FB">
        <w:rPr>
          <w:rFonts w:ascii="Times New Roman" w:eastAsia="Times New Roman" w:hAnsi="Times New Roman" w:cs="Times New Roman"/>
          <w:color w:val="000000"/>
          <w:kern w:val="0"/>
          <w:sz w:val="26"/>
          <w:szCs w:val="26"/>
          <w:shd w:val="clear" w:color="auto" w:fill="FFFFFF"/>
          <w:lang w:eastAsia="ru-RU"/>
        </w:rPr>
        <w:t xml:space="preserve">Используемые в системах </w:t>
      </w:r>
      <w:r w:rsidRPr="00AF34FB">
        <w:rPr>
          <w:rFonts w:ascii="Times New Roman" w:eastAsia="Times New Roman" w:hAnsi="Times New Roman" w:cs="Times New Roman"/>
          <w:color w:val="000000"/>
          <w:kern w:val="0"/>
          <w:sz w:val="26"/>
          <w:szCs w:val="26"/>
          <w:shd w:val="clear" w:color="auto" w:fill="FFFFFF"/>
          <w:lang w:val="en-US" w:eastAsia="en-US"/>
        </w:rPr>
        <w:t xml:space="preserve">MIMO </w:t>
      </w:r>
      <w:r w:rsidRPr="00AF34FB">
        <w:rPr>
          <w:rFonts w:ascii="Times New Roman" w:eastAsia="Times New Roman" w:hAnsi="Times New Roman" w:cs="Times New Roman"/>
          <w:color w:val="000000"/>
          <w:kern w:val="0"/>
          <w:sz w:val="26"/>
          <w:szCs w:val="26"/>
          <w:shd w:val="clear" w:color="auto" w:fill="FFFFFF"/>
          <w:lang w:eastAsia="ru-RU"/>
        </w:rPr>
        <w:t>с автовыбором антенн антенные переключатели вносят дополнительные потери, при этом на частотах от 2 до 6 ГГц величина внутренних потерь антенных переключателей минимальна и составляет 0,5 - 1 дБ. Этот диапазон частот является основным для современных систем связи.</w:t>
      </w:r>
    </w:p>
    <w:p w14:paraId="1063ACC3" w14:textId="77777777" w:rsidR="00AF34FB" w:rsidRPr="00AF34FB" w:rsidRDefault="00AF34FB" w:rsidP="00FD3DF5">
      <w:pPr>
        <w:numPr>
          <w:ilvl w:val="0"/>
          <w:numId w:val="5"/>
        </w:numPr>
        <w:tabs>
          <w:tab w:val="clear" w:pos="709"/>
          <w:tab w:val="clear" w:pos="1560"/>
          <w:tab w:val="left" w:pos="1056"/>
        </w:tabs>
        <w:suppressAutoHyphens w:val="0"/>
        <w:spacing w:after="0" w:line="480" w:lineRule="exact"/>
        <w:ind w:left="0" w:firstLine="740"/>
        <w:jc w:val="left"/>
        <w:rPr>
          <w:rFonts w:ascii="Times New Roman" w:eastAsia="Times New Roman" w:hAnsi="Times New Roman" w:cs="Times New Roman"/>
          <w:kern w:val="0"/>
          <w:sz w:val="26"/>
          <w:szCs w:val="26"/>
          <w:lang w:eastAsia="ru-RU"/>
        </w:rPr>
      </w:pPr>
      <w:r w:rsidRPr="00AF34FB">
        <w:rPr>
          <w:rFonts w:ascii="Times New Roman" w:eastAsia="Times New Roman" w:hAnsi="Times New Roman" w:cs="Times New Roman"/>
          <w:color w:val="000000"/>
          <w:kern w:val="0"/>
          <w:sz w:val="26"/>
          <w:szCs w:val="26"/>
          <w:shd w:val="clear" w:color="auto" w:fill="FFFFFF"/>
          <w:lang w:eastAsia="ru-RU"/>
        </w:rPr>
        <w:t xml:space="preserve">Вычисление нового критерия оптимальности </w:t>
      </w:r>
      <w:r w:rsidRPr="00AF34FB">
        <w:rPr>
          <w:rFonts w:ascii="Times New Roman" w:eastAsia="Times New Roman" w:hAnsi="Times New Roman" w:cs="Times New Roman"/>
          <w:color w:val="000000"/>
          <w:kern w:val="0"/>
          <w:sz w:val="26"/>
          <w:szCs w:val="26"/>
          <w:shd w:val="clear" w:color="auto" w:fill="FFFFFF"/>
          <w:lang w:val="en-US" w:eastAsia="en-US"/>
        </w:rPr>
        <w:t xml:space="preserve">MinTrVzf </w:t>
      </w:r>
      <w:r w:rsidRPr="00AF34FB">
        <w:rPr>
          <w:rFonts w:ascii="Times New Roman" w:eastAsia="Times New Roman" w:hAnsi="Times New Roman" w:cs="Times New Roman"/>
          <w:color w:val="000000"/>
          <w:kern w:val="0"/>
          <w:sz w:val="26"/>
          <w:szCs w:val="26"/>
          <w:shd w:val="clear" w:color="auto" w:fill="FFFFFF"/>
          <w:lang w:eastAsia="ru-RU"/>
        </w:rPr>
        <w:t xml:space="preserve">(43) также можно упростить, используя выражение (54) </w:t>
      </w:r>
      <w:hyperlink w:anchor="bookmark86" w:tooltip="Current Document" w:history="1">
        <w:r w:rsidRPr="00AF34FB">
          <w:rPr>
            <w:rFonts w:ascii="Times New Roman" w:eastAsia="Times New Roman" w:hAnsi="Times New Roman" w:cs="Times New Roman"/>
            <w:color w:val="000000"/>
            <w:kern w:val="0"/>
            <w:sz w:val="26"/>
            <w:szCs w:val="26"/>
            <w:shd w:val="clear" w:color="auto" w:fill="FFFFFF"/>
            <w:lang w:eastAsia="ru-RU"/>
          </w:rPr>
          <w:t>(Рис. 11)</w:t>
        </w:r>
      </w:hyperlink>
      <w:r w:rsidRPr="00AF34FB">
        <w:rPr>
          <w:rFonts w:ascii="Times New Roman" w:eastAsia="Times New Roman" w:hAnsi="Times New Roman" w:cs="Times New Roman"/>
          <w:color w:val="000000"/>
          <w:kern w:val="0"/>
          <w:sz w:val="26"/>
          <w:szCs w:val="26"/>
          <w:shd w:val="clear" w:color="auto" w:fill="FFFFFF"/>
          <w:lang w:eastAsia="ru-RU"/>
        </w:rPr>
        <w:t>.</w:t>
      </w:r>
    </w:p>
    <w:p w14:paraId="4E4877D2" w14:textId="5AE773A1" w:rsidR="00AF34FB" w:rsidRPr="00AF34FB" w:rsidRDefault="00AF34FB" w:rsidP="00AF34FB">
      <w:r w:rsidRPr="00AF34FB">
        <w:rPr>
          <w:rFonts w:ascii="Times New Roman" w:eastAsia="Times New Roman" w:hAnsi="Times New Roman" w:cs="Microsoft Sans Serif"/>
          <w:color w:val="000000"/>
          <w:kern w:val="0"/>
          <w:sz w:val="26"/>
          <w:szCs w:val="26"/>
          <w:shd w:val="clear" w:color="auto" w:fill="FFFFFF"/>
          <w:lang w:eastAsia="ru-RU"/>
        </w:rPr>
        <w:t>Таким образом, цель диссертационного исследования достигнута, поставленные задачи решены.</w:t>
      </w:r>
    </w:p>
    <w:sectPr w:rsidR="00AF34FB" w:rsidRPr="00AF34F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332FE" w14:textId="77777777" w:rsidR="00FD3DF5" w:rsidRDefault="00FD3DF5">
      <w:pPr>
        <w:spacing w:after="0" w:line="240" w:lineRule="auto"/>
      </w:pPr>
      <w:r>
        <w:separator/>
      </w:r>
    </w:p>
  </w:endnote>
  <w:endnote w:type="continuationSeparator" w:id="0">
    <w:p w14:paraId="2F62A410" w14:textId="77777777" w:rsidR="00FD3DF5" w:rsidRDefault="00FD3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897C5" w14:textId="77777777" w:rsidR="00FD3DF5" w:rsidRDefault="00FD3DF5"/>
    <w:p w14:paraId="1CF32A26" w14:textId="77777777" w:rsidR="00FD3DF5" w:rsidRDefault="00FD3DF5"/>
    <w:p w14:paraId="37A4B585" w14:textId="77777777" w:rsidR="00FD3DF5" w:rsidRDefault="00FD3DF5"/>
    <w:p w14:paraId="44D46E42" w14:textId="77777777" w:rsidR="00FD3DF5" w:rsidRDefault="00FD3DF5"/>
    <w:p w14:paraId="2496A3A2" w14:textId="77777777" w:rsidR="00FD3DF5" w:rsidRDefault="00FD3DF5"/>
    <w:p w14:paraId="42104688" w14:textId="77777777" w:rsidR="00FD3DF5" w:rsidRDefault="00FD3DF5"/>
    <w:p w14:paraId="056EB098" w14:textId="77777777" w:rsidR="00FD3DF5" w:rsidRDefault="00FD3DF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3BD5AD" wp14:editId="48810D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7F749" w14:textId="77777777" w:rsidR="00FD3DF5" w:rsidRDefault="00FD3D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3BD5A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E7F749" w14:textId="77777777" w:rsidR="00FD3DF5" w:rsidRDefault="00FD3D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795AE4" w14:textId="77777777" w:rsidR="00FD3DF5" w:rsidRDefault="00FD3DF5"/>
    <w:p w14:paraId="04A07BA1" w14:textId="77777777" w:rsidR="00FD3DF5" w:rsidRDefault="00FD3DF5"/>
    <w:p w14:paraId="1BB375B5" w14:textId="77777777" w:rsidR="00FD3DF5" w:rsidRDefault="00FD3DF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F9C95C" wp14:editId="1EAE87E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B00CA" w14:textId="77777777" w:rsidR="00FD3DF5" w:rsidRDefault="00FD3DF5"/>
                          <w:p w14:paraId="2E09FF9B" w14:textId="77777777" w:rsidR="00FD3DF5" w:rsidRDefault="00FD3D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F9C95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26B00CA" w14:textId="77777777" w:rsidR="00FD3DF5" w:rsidRDefault="00FD3DF5"/>
                    <w:p w14:paraId="2E09FF9B" w14:textId="77777777" w:rsidR="00FD3DF5" w:rsidRDefault="00FD3D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B75D49" w14:textId="77777777" w:rsidR="00FD3DF5" w:rsidRDefault="00FD3DF5"/>
    <w:p w14:paraId="6B82A17B" w14:textId="77777777" w:rsidR="00FD3DF5" w:rsidRDefault="00FD3DF5">
      <w:pPr>
        <w:rPr>
          <w:sz w:val="2"/>
          <w:szCs w:val="2"/>
        </w:rPr>
      </w:pPr>
    </w:p>
    <w:p w14:paraId="0D79D9AF" w14:textId="77777777" w:rsidR="00FD3DF5" w:rsidRDefault="00FD3DF5"/>
    <w:p w14:paraId="16A0B491" w14:textId="77777777" w:rsidR="00FD3DF5" w:rsidRDefault="00FD3DF5">
      <w:pPr>
        <w:spacing w:after="0" w:line="240" w:lineRule="auto"/>
      </w:pPr>
    </w:p>
  </w:footnote>
  <w:footnote w:type="continuationSeparator" w:id="0">
    <w:p w14:paraId="215A6FB7" w14:textId="77777777" w:rsidR="00FD3DF5" w:rsidRDefault="00FD3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DF5"/>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60888</TotalTime>
  <Pages>5</Pages>
  <Words>884</Words>
  <Characters>5043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1371</cp:revision>
  <cp:lastPrinted>2009-02-06T05:36:00Z</cp:lastPrinted>
  <dcterms:created xsi:type="dcterms:W3CDTF">2024-01-07T13:43:00Z</dcterms:created>
  <dcterms:modified xsi:type="dcterms:W3CDTF">2025-04-02T12:55:00Z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