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7177" w14:textId="77777777" w:rsidR="006200A8" w:rsidRDefault="006200A8" w:rsidP="006200A8">
      <w:pPr>
        <w:pStyle w:val="afffffffffffffffffffffffffff5"/>
        <w:rPr>
          <w:rFonts w:ascii="Verdana" w:hAnsi="Verdana"/>
          <w:color w:val="000000"/>
          <w:sz w:val="21"/>
          <w:szCs w:val="21"/>
        </w:rPr>
      </w:pPr>
      <w:r>
        <w:rPr>
          <w:rFonts w:ascii="Helvetica" w:hAnsi="Helvetica" w:cs="Helvetica"/>
          <w:b/>
          <w:bCs w:val="0"/>
          <w:color w:val="222222"/>
          <w:sz w:val="21"/>
          <w:szCs w:val="21"/>
        </w:rPr>
        <w:t>Чумаков, Сергей Николаевич.</w:t>
      </w:r>
    </w:p>
    <w:p w14:paraId="0889A06D" w14:textId="77777777" w:rsidR="006200A8" w:rsidRDefault="006200A8" w:rsidP="006200A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Ионный имплантер на средние энергии для технологических </w:t>
      </w:r>
      <w:proofErr w:type="gramStart"/>
      <w:r>
        <w:rPr>
          <w:rFonts w:ascii="Helvetica" w:hAnsi="Helvetica" w:cs="Helvetica"/>
          <w:caps/>
          <w:color w:val="222222"/>
          <w:sz w:val="21"/>
          <w:szCs w:val="21"/>
        </w:rPr>
        <w:t>целей :</w:t>
      </w:r>
      <w:proofErr w:type="gramEnd"/>
      <w:r>
        <w:rPr>
          <w:rFonts w:ascii="Helvetica" w:hAnsi="Helvetica" w:cs="Helvetica"/>
          <w:caps/>
          <w:color w:val="222222"/>
          <w:sz w:val="21"/>
          <w:szCs w:val="21"/>
        </w:rPr>
        <w:t xml:space="preserve"> диссертация ... кандидата технических наук : 01.04.20. - Новосибирск, 1999. - 112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2DC1FEF" w14:textId="77777777" w:rsidR="006200A8" w:rsidRDefault="006200A8" w:rsidP="006200A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Чумаков, Сергей Николаевич</w:t>
      </w:r>
    </w:p>
    <w:p w14:paraId="71C1DF59"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A25D22"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ФИЗИЧЕСКАЯ СХЕМА ИМПЛАНТЕРА, ЕГО ОСНОВНЫЕ УЗЛЫ И СИСТЕМЫ.</w:t>
      </w:r>
    </w:p>
    <w:p w14:paraId="30DBA84F"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Ионные источники.</w:t>
      </w:r>
    </w:p>
    <w:p w14:paraId="75D4B90F"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Ускорительная трубка.</w:t>
      </w:r>
    </w:p>
    <w:p w14:paraId="7CCC76E5"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Сепарирующий магнит.</w:t>
      </w:r>
    </w:p>
    <w:p w14:paraId="4AFA3889"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Приемная камера.</w:t>
      </w:r>
    </w:p>
    <w:p w14:paraId="7C57B7A8"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Конструкция приемной камеры, методы измерения дозы облучения.</w:t>
      </w:r>
    </w:p>
    <w:p w14:paraId="4C2DAAB5"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Схема измерения дозы.</w:t>
      </w:r>
    </w:p>
    <w:p w14:paraId="0EFAB334"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Конструктивные особенности.</w:t>
      </w:r>
    </w:p>
    <w:p w14:paraId="42B99660"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СИСТЕМА ПИТАНИЯ.</w:t>
      </w:r>
    </w:p>
    <w:p w14:paraId="64CABB76"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Генератор высокого напряжения.</w:t>
      </w:r>
    </w:p>
    <w:p w14:paraId="50868EDC"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Основной высоковольтный выпрямитель.</w:t>
      </w:r>
    </w:p>
    <w:p w14:paraId="55236477"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Трехфазный высокочастотный преобразователь.</w:t>
      </w:r>
    </w:p>
    <w:p w14:paraId="49D1FB34"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Высоковольтный терминал.</w:t>
      </w:r>
    </w:p>
    <w:p w14:paraId="179EC8CB"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Система передачи мощности на высокий потенциал.</w:t>
      </w:r>
    </w:p>
    <w:p w14:paraId="4189D17D"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Система питания ионных источников, принципы разделения управляющих и силовых модулей, состав и конструкция </w:t>
      </w:r>
      <w:proofErr w:type="spellStart"/>
      <w:r>
        <w:rPr>
          <w:rFonts w:ascii="Arial" w:hAnsi="Arial" w:cs="Arial"/>
          <w:color w:val="333333"/>
          <w:sz w:val="21"/>
          <w:szCs w:val="21"/>
        </w:rPr>
        <w:t>крейтов</w:t>
      </w:r>
      <w:proofErr w:type="spellEnd"/>
      <w:r>
        <w:rPr>
          <w:rFonts w:ascii="Arial" w:hAnsi="Arial" w:cs="Arial"/>
          <w:color w:val="333333"/>
          <w:sz w:val="21"/>
          <w:szCs w:val="21"/>
        </w:rPr>
        <w:t xml:space="preserve"> высоковольтного терминала.</w:t>
      </w:r>
    </w:p>
    <w:p w14:paraId="5F3675A9"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Система питания на низком потенциале.</w:t>
      </w:r>
    </w:p>
    <w:p w14:paraId="474CB8A6"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СИСТЕМА УПРАВЛЕНИЯ.</w:t>
      </w:r>
    </w:p>
    <w:p w14:paraId="6554937E"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Концепция распределенной системы управления.</w:t>
      </w:r>
    </w:p>
    <w:p w14:paraId="78AB24C8"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Архитектура распределенной системы управления для </w:t>
      </w:r>
      <w:proofErr w:type="spellStart"/>
      <w:r>
        <w:rPr>
          <w:rFonts w:ascii="Arial" w:hAnsi="Arial" w:cs="Arial"/>
          <w:color w:val="333333"/>
          <w:sz w:val="21"/>
          <w:szCs w:val="21"/>
        </w:rPr>
        <w:t>имплантера</w:t>
      </w:r>
      <w:proofErr w:type="spellEnd"/>
      <w:r>
        <w:rPr>
          <w:rFonts w:ascii="Arial" w:hAnsi="Arial" w:cs="Arial"/>
          <w:color w:val="333333"/>
          <w:sz w:val="21"/>
          <w:szCs w:val="21"/>
        </w:rPr>
        <w:t>.</w:t>
      </w:r>
    </w:p>
    <w:p w14:paraId="58AF0EF5"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Многофункциональный одноплатный помехоустойчивый контроллер «ЛОКУС».</w:t>
      </w:r>
    </w:p>
    <w:p w14:paraId="4EDDA20C"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Схемотехника контроллера «ЛОКУС».</w:t>
      </w:r>
    </w:p>
    <w:p w14:paraId="279E866B" w14:textId="77777777" w:rsidR="006200A8" w:rsidRDefault="006200A8" w:rsidP="006200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Программируемый модуль блокировок.</w:t>
      </w:r>
    </w:p>
    <w:p w14:paraId="77FDBE4B" w14:textId="5EB1AFDF" w:rsidR="00410372" w:rsidRPr="006200A8" w:rsidRDefault="00410372" w:rsidP="006200A8"/>
    <w:sectPr w:rsidR="00410372" w:rsidRPr="006200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CDC8" w14:textId="77777777" w:rsidR="00ED3B93" w:rsidRDefault="00ED3B93">
      <w:pPr>
        <w:spacing w:after="0" w:line="240" w:lineRule="auto"/>
      </w:pPr>
      <w:r>
        <w:separator/>
      </w:r>
    </w:p>
  </w:endnote>
  <w:endnote w:type="continuationSeparator" w:id="0">
    <w:p w14:paraId="13CEBF9C" w14:textId="77777777" w:rsidR="00ED3B93" w:rsidRDefault="00ED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F9FC" w14:textId="77777777" w:rsidR="00ED3B93" w:rsidRDefault="00ED3B93"/>
    <w:p w14:paraId="3F3AFB02" w14:textId="77777777" w:rsidR="00ED3B93" w:rsidRDefault="00ED3B93"/>
    <w:p w14:paraId="54BC59FC" w14:textId="77777777" w:rsidR="00ED3B93" w:rsidRDefault="00ED3B93"/>
    <w:p w14:paraId="58D505B7" w14:textId="77777777" w:rsidR="00ED3B93" w:rsidRDefault="00ED3B93"/>
    <w:p w14:paraId="7F493044" w14:textId="77777777" w:rsidR="00ED3B93" w:rsidRDefault="00ED3B93"/>
    <w:p w14:paraId="35CDAB65" w14:textId="77777777" w:rsidR="00ED3B93" w:rsidRDefault="00ED3B93"/>
    <w:p w14:paraId="2E3523EC" w14:textId="77777777" w:rsidR="00ED3B93" w:rsidRDefault="00ED3B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985E4F" wp14:editId="1366FB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0CD1" w14:textId="77777777" w:rsidR="00ED3B93" w:rsidRDefault="00ED3B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85E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4D0CD1" w14:textId="77777777" w:rsidR="00ED3B93" w:rsidRDefault="00ED3B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AFF398" w14:textId="77777777" w:rsidR="00ED3B93" w:rsidRDefault="00ED3B93"/>
    <w:p w14:paraId="4420E669" w14:textId="77777777" w:rsidR="00ED3B93" w:rsidRDefault="00ED3B93"/>
    <w:p w14:paraId="3D341BF7" w14:textId="77777777" w:rsidR="00ED3B93" w:rsidRDefault="00ED3B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C49E74" wp14:editId="41FFB9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48ED1" w14:textId="77777777" w:rsidR="00ED3B93" w:rsidRDefault="00ED3B93"/>
                          <w:p w14:paraId="20B7A0B9" w14:textId="77777777" w:rsidR="00ED3B93" w:rsidRDefault="00ED3B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49E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148ED1" w14:textId="77777777" w:rsidR="00ED3B93" w:rsidRDefault="00ED3B93"/>
                    <w:p w14:paraId="20B7A0B9" w14:textId="77777777" w:rsidR="00ED3B93" w:rsidRDefault="00ED3B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21BA0F" w14:textId="77777777" w:rsidR="00ED3B93" w:rsidRDefault="00ED3B93"/>
    <w:p w14:paraId="0FEB976F" w14:textId="77777777" w:rsidR="00ED3B93" w:rsidRDefault="00ED3B93">
      <w:pPr>
        <w:rPr>
          <w:sz w:val="2"/>
          <w:szCs w:val="2"/>
        </w:rPr>
      </w:pPr>
    </w:p>
    <w:p w14:paraId="5C1D49D3" w14:textId="77777777" w:rsidR="00ED3B93" w:rsidRDefault="00ED3B93"/>
    <w:p w14:paraId="6AA60EF3" w14:textId="77777777" w:rsidR="00ED3B93" w:rsidRDefault="00ED3B93">
      <w:pPr>
        <w:spacing w:after="0" w:line="240" w:lineRule="auto"/>
      </w:pPr>
    </w:p>
  </w:footnote>
  <w:footnote w:type="continuationSeparator" w:id="0">
    <w:p w14:paraId="1AF66DB0" w14:textId="77777777" w:rsidR="00ED3B93" w:rsidRDefault="00ED3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93"/>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131123</TotalTime>
  <Pages>2</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3449</cp:revision>
  <cp:lastPrinted>2009-02-06T05:36:00Z</cp:lastPrinted>
  <dcterms:created xsi:type="dcterms:W3CDTF">2024-01-07T13:43:00Z</dcterms:created>
  <dcterms:modified xsi:type="dcterms:W3CDTF">2025-07-12T20:30:00Z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