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DD5F7" w14:textId="30F12C27" w:rsidR="00DC0E01" w:rsidRDefault="00282589" w:rsidP="00282589">
      <w:r w:rsidRPr="00282589">
        <w:rPr>
          <w:rFonts w:hint="eastAsia"/>
        </w:rPr>
        <w:t>Эффективность</w:t>
      </w:r>
      <w:r w:rsidRPr="00282589">
        <w:t xml:space="preserve"> </w:t>
      </w:r>
      <w:r w:rsidRPr="00282589">
        <w:rPr>
          <w:rFonts w:hint="eastAsia"/>
        </w:rPr>
        <w:t>лечения</w:t>
      </w:r>
      <w:r w:rsidRPr="00282589">
        <w:t xml:space="preserve"> </w:t>
      </w:r>
      <w:r w:rsidRPr="00282589">
        <w:rPr>
          <w:rFonts w:hint="eastAsia"/>
        </w:rPr>
        <w:t>тазовой</w:t>
      </w:r>
      <w:r w:rsidRPr="00282589">
        <w:t xml:space="preserve"> </w:t>
      </w:r>
      <w:r w:rsidRPr="00282589">
        <w:rPr>
          <w:rFonts w:hint="eastAsia"/>
        </w:rPr>
        <w:t>боли</w:t>
      </w:r>
      <w:r w:rsidRPr="00282589">
        <w:t xml:space="preserve"> </w:t>
      </w:r>
      <w:r w:rsidRPr="00282589">
        <w:rPr>
          <w:rFonts w:hint="eastAsia"/>
        </w:rPr>
        <w:t>при</w:t>
      </w:r>
      <w:r w:rsidRPr="00282589">
        <w:t xml:space="preserve"> </w:t>
      </w:r>
      <w:r w:rsidRPr="00282589">
        <w:rPr>
          <w:rFonts w:hint="eastAsia"/>
        </w:rPr>
        <w:t>наружном</w:t>
      </w:r>
      <w:r w:rsidRPr="00282589">
        <w:t xml:space="preserve"> </w:t>
      </w:r>
      <w:r w:rsidRPr="00282589">
        <w:rPr>
          <w:rFonts w:hint="eastAsia"/>
        </w:rPr>
        <w:t>генитальном</w:t>
      </w:r>
      <w:r w:rsidRPr="00282589">
        <w:t xml:space="preserve"> </w:t>
      </w:r>
      <w:r w:rsidRPr="00282589">
        <w:rPr>
          <w:rFonts w:hint="eastAsia"/>
        </w:rPr>
        <w:t>эндометриозе</w:t>
      </w:r>
      <w:r w:rsidRPr="00282589">
        <w:t xml:space="preserve">, </w:t>
      </w:r>
      <w:r w:rsidRPr="00282589">
        <w:rPr>
          <w:rFonts w:hint="eastAsia"/>
        </w:rPr>
        <w:t>резистентном</w:t>
      </w:r>
      <w:r w:rsidRPr="00282589">
        <w:t xml:space="preserve"> </w:t>
      </w:r>
      <w:r w:rsidRPr="00282589">
        <w:rPr>
          <w:rFonts w:hint="eastAsia"/>
        </w:rPr>
        <w:t>к</w:t>
      </w:r>
      <w:r w:rsidRPr="00282589">
        <w:t xml:space="preserve"> </w:t>
      </w:r>
      <w:r w:rsidRPr="00282589">
        <w:rPr>
          <w:rFonts w:hint="eastAsia"/>
        </w:rPr>
        <w:t>хирургическому</w:t>
      </w:r>
      <w:r w:rsidRPr="00282589">
        <w:t xml:space="preserve"> </w:t>
      </w:r>
      <w:r w:rsidRPr="00282589">
        <w:rPr>
          <w:rFonts w:hint="eastAsia"/>
        </w:rPr>
        <w:t>воздействию</w:t>
      </w:r>
      <w:r>
        <w:t xml:space="preserve"> </w:t>
      </w:r>
      <w:r w:rsidRPr="00282589">
        <w:rPr>
          <w:rFonts w:hint="eastAsia"/>
        </w:rPr>
        <w:t>Токаева</w:t>
      </w:r>
      <w:r w:rsidRPr="00282589">
        <w:t xml:space="preserve"> </w:t>
      </w:r>
      <w:r w:rsidRPr="00282589">
        <w:rPr>
          <w:rFonts w:hint="eastAsia"/>
        </w:rPr>
        <w:t>Эльвира</w:t>
      </w:r>
      <w:r w:rsidRPr="00282589">
        <w:t xml:space="preserve"> </w:t>
      </w:r>
      <w:r w:rsidRPr="00282589">
        <w:rPr>
          <w:rFonts w:hint="eastAsia"/>
        </w:rPr>
        <w:t>Сериковна</w:t>
      </w:r>
    </w:p>
    <w:p w14:paraId="18D713D1" w14:textId="77777777" w:rsidR="00282589" w:rsidRDefault="00282589" w:rsidP="00282589">
      <w:r>
        <w:rPr>
          <w:rFonts w:hint="eastAsia"/>
        </w:rPr>
        <w:t>ОГЛАВЛЕНИЕ</w:t>
      </w:r>
      <w:r>
        <w:t xml:space="preserve"> </w:t>
      </w:r>
      <w:r>
        <w:rPr>
          <w:rFonts w:hint="eastAsia"/>
        </w:rPr>
        <w:t>ДИССЕРТАЦИИ</w:t>
      </w:r>
    </w:p>
    <w:p w14:paraId="0E2003B5" w14:textId="77777777" w:rsidR="00282589" w:rsidRDefault="00282589" w:rsidP="00282589">
      <w:r>
        <w:rPr>
          <w:rFonts w:hint="eastAsia"/>
        </w:rPr>
        <w:t>кандидат</w:t>
      </w:r>
      <w:r>
        <w:t xml:space="preserve"> </w:t>
      </w:r>
      <w:r>
        <w:rPr>
          <w:rFonts w:hint="eastAsia"/>
        </w:rPr>
        <w:t>наук</w:t>
      </w:r>
      <w:r>
        <w:t xml:space="preserve"> </w:t>
      </w:r>
      <w:r>
        <w:rPr>
          <w:rFonts w:hint="eastAsia"/>
        </w:rPr>
        <w:t>Токаева</w:t>
      </w:r>
      <w:r>
        <w:t xml:space="preserve"> </w:t>
      </w:r>
      <w:r>
        <w:rPr>
          <w:rFonts w:hint="eastAsia"/>
        </w:rPr>
        <w:t>Эльвира</w:t>
      </w:r>
      <w:r>
        <w:t xml:space="preserve"> </w:t>
      </w:r>
      <w:r>
        <w:rPr>
          <w:rFonts w:hint="eastAsia"/>
        </w:rPr>
        <w:t>Сериковна</w:t>
      </w:r>
    </w:p>
    <w:p w14:paraId="7D3AF4DE" w14:textId="77777777" w:rsidR="00282589" w:rsidRDefault="00282589" w:rsidP="00282589">
      <w:r>
        <w:rPr>
          <w:rFonts w:hint="eastAsia"/>
        </w:rPr>
        <w:t>ВВЕДЕНИЕ</w:t>
      </w:r>
      <w:r>
        <w:t>..........................................................................................4</w:t>
      </w:r>
    </w:p>
    <w:p w14:paraId="59D0D8BD" w14:textId="77777777" w:rsidR="00282589" w:rsidRDefault="00282589" w:rsidP="00282589"/>
    <w:p w14:paraId="3C17C0AC" w14:textId="77777777" w:rsidR="00282589" w:rsidRDefault="00282589" w:rsidP="00282589">
      <w:r>
        <w:rPr>
          <w:rFonts w:hint="eastAsia"/>
        </w:rPr>
        <w:t>ГЛАВА</w:t>
      </w:r>
      <w:r>
        <w:t xml:space="preserve"> 1. </w:t>
      </w:r>
      <w:r>
        <w:rPr>
          <w:rFonts w:hint="eastAsia"/>
        </w:rPr>
        <w:t>СОВРЕМЕННЫЙ</w:t>
      </w:r>
      <w:r>
        <w:t xml:space="preserve"> </w:t>
      </w:r>
      <w:r>
        <w:rPr>
          <w:rFonts w:hint="eastAsia"/>
        </w:rPr>
        <w:t>ВЗГЛЯД</w:t>
      </w:r>
      <w:r>
        <w:t xml:space="preserve"> </w:t>
      </w:r>
      <w:r>
        <w:rPr>
          <w:rFonts w:hint="eastAsia"/>
        </w:rPr>
        <w:t>НА</w:t>
      </w:r>
      <w:r>
        <w:t xml:space="preserve"> </w:t>
      </w:r>
      <w:r>
        <w:rPr>
          <w:rFonts w:hint="eastAsia"/>
        </w:rPr>
        <w:t>ПРОБЛЕМУ</w:t>
      </w:r>
      <w:r>
        <w:t xml:space="preserve"> </w:t>
      </w:r>
      <w:r>
        <w:rPr>
          <w:rFonts w:hint="eastAsia"/>
        </w:rPr>
        <w:t>ТАЗОВОЙ</w:t>
      </w:r>
      <w:r>
        <w:t xml:space="preserve"> </w:t>
      </w:r>
      <w:r>
        <w:rPr>
          <w:rFonts w:hint="eastAsia"/>
        </w:rPr>
        <w:t>БОЛИ</w:t>
      </w:r>
      <w:r>
        <w:t xml:space="preserve">, </w:t>
      </w:r>
      <w:r>
        <w:rPr>
          <w:rFonts w:hint="eastAsia"/>
        </w:rPr>
        <w:t>ОБУСЛОВЛЕННОЙ</w:t>
      </w:r>
      <w:r>
        <w:t xml:space="preserve"> </w:t>
      </w:r>
      <w:r>
        <w:rPr>
          <w:rFonts w:hint="eastAsia"/>
        </w:rPr>
        <w:t>НАРУЖНЫМ</w:t>
      </w:r>
      <w:r>
        <w:t xml:space="preserve"> </w:t>
      </w:r>
      <w:r>
        <w:rPr>
          <w:rFonts w:hint="eastAsia"/>
        </w:rPr>
        <w:t>ГЕНИТАЛЬНЫМ</w:t>
      </w:r>
      <w:r>
        <w:t xml:space="preserve"> </w:t>
      </w:r>
      <w:r>
        <w:rPr>
          <w:rFonts w:hint="eastAsia"/>
        </w:rPr>
        <w:t>ЭНДОМЕТРИОЗОМ</w:t>
      </w:r>
    </w:p>
    <w:p w14:paraId="7647638B" w14:textId="77777777" w:rsidR="00282589" w:rsidRDefault="00282589" w:rsidP="00282589"/>
    <w:p w14:paraId="2BC2BC44" w14:textId="77777777" w:rsidR="00282589" w:rsidRDefault="00282589" w:rsidP="00282589">
      <w:r>
        <w:t>(</w:t>
      </w:r>
      <w:r>
        <w:rPr>
          <w:rFonts w:hint="eastAsia"/>
        </w:rPr>
        <w:t>ОБЗОР</w:t>
      </w:r>
      <w:r>
        <w:t xml:space="preserve"> </w:t>
      </w:r>
      <w:r>
        <w:rPr>
          <w:rFonts w:hint="eastAsia"/>
        </w:rPr>
        <w:t>ЛИТЕРАТУРЫ</w:t>
      </w:r>
      <w:r>
        <w:t>)........................................................................22</w:t>
      </w:r>
    </w:p>
    <w:p w14:paraId="68BD3E6A" w14:textId="77777777" w:rsidR="00282589" w:rsidRDefault="00282589" w:rsidP="00282589"/>
    <w:p w14:paraId="3F104DD0" w14:textId="77777777" w:rsidR="00282589" w:rsidRDefault="00282589" w:rsidP="00282589">
      <w:r>
        <w:t xml:space="preserve">1. 1 </w:t>
      </w:r>
      <w:r>
        <w:rPr>
          <w:rFonts w:hint="eastAsia"/>
        </w:rPr>
        <w:t>Эндометриоз</w:t>
      </w:r>
      <w:r>
        <w:t>-</w:t>
      </w:r>
      <w:r>
        <w:rPr>
          <w:rFonts w:hint="eastAsia"/>
        </w:rPr>
        <w:t>ассоциированная</w:t>
      </w:r>
      <w:r>
        <w:t xml:space="preserve"> </w:t>
      </w:r>
      <w:r>
        <w:rPr>
          <w:rFonts w:hint="eastAsia"/>
        </w:rPr>
        <w:t>тазовая</w:t>
      </w:r>
      <w:r>
        <w:t xml:space="preserve"> </w:t>
      </w:r>
      <w:r>
        <w:rPr>
          <w:rFonts w:hint="eastAsia"/>
        </w:rPr>
        <w:t>боль</w:t>
      </w:r>
      <w:r>
        <w:t xml:space="preserve">, </w:t>
      </w:r>
      <w:r>
        <w:rPr>
          <w:rFonts w:hint="eastAsia"/>
        </w:rPr>
        <w:t>понятие</w:t>
      </w:r>
      <w:r>
        <w:t xml:space="preserve">, </w:t>
      </w:r>
      <w:r>
        <w:rPr>
          <w:rFonts w:hint="eastAsia"/>
        </w:rPr>
        <w:t>определение</w:t>
      </w:r>
      <w:r>
        <w:t xml:space="preserve">, </w:t>
      </w:r>
      <w:r>
        <w:rPr>
          <w:rFonts w:hint="eastAsia"/>
        </w:rPr>
        <w:t>распространенность</w:t>
      </w:r>
      <w:r>
        <w:t xml:space="preserve">, </w:t>
      </w:r>
      <w:r>
        <w:rPr>
          <w:rFonts w:hint="eastAsia"/>
        </w:rPr>
        <w:t>проблемы</w:t>
      </w:r>
      <w:r>
        <w:t xml:space="preserve"> </w:t>
      </w:r>
      <w:r>
        <w:rPr>
          <w:rFonts w:hint="eastAsia"/>
        </w:rPr>
        <w:t>и</w:t>
      </w:r>
      <w:r>
        <w:t xml:space="preserve"> </w:t>
      </w:r>
      <w:r>
        <w:rPr>
          <w:rFonts w:hint="eastAsia"/>
        </w:rPr>
        <w:t>перспективы</w:t>
      </w:r>
      <w:r>
        <w:t>...........................................22</w:t>
      </w:r>
    </w:p>
    <w:p w14:paraId="6F85EE37" w14:textId="77777777" w:rsidR="00282589" w:rsidRDefault="00282589" w:rsidP="00282589"/>
    <w:p w14:paraId="0010A307" w14:textId="77777777" w:rsidR="00282589" w:rsidRDefault="00282589" w:rsidP="00282589">
      <w:r>
        <w:t xml:space="preserve">1.2 </w:t>
      </w:r>
      <w:r>
        <w:rPr>
          <w:rFonts w:hint="eastAsia"/>
        </w:rPr>
        <w:t>Патофизиологические</w:t>
      </w:r>
      <w:r>
        <w:t xml:space="preserve"> </w:t>
      </w:r>
      <w:r>
        <w:rPr>
          <w:rFonts w:hint="eastAsia"/>
        </w:rPr>
        <w:t>аспекты</w:t>
      </w:r>
      <w:r>
        <w:t xml:space="preserve"> </w:t>
      </w:r>
      <w:r>
        <w:rPr>
          <w:rFonts w:hint="eastAsia"/>
        </w:rPr>
        <w:t>развития</w:t>
      </w:r>
      <w:r>
        <w:t xml:space="preserve"> </w:t>
      </w:r>
      <w:r>
        <w:rPr>
          <w:rFonts w:hint="eastAsia"/>
        </w:rPr>
        <w:t>эндометриоз</w:t>
      </w:r>
      <w:r>
        <w:t>-</w:t>
      </w:r>
      <w:r>
        <w:rPr>
          <w:rFonts w:hint="eastAsia"/>
        </w:rPr>
        <w:t>ассоциированной</w:t>
      </w:r>
      <w:r>
        <w:t xml:space="preserve"> </w:t>
      </w:r>
      <w:r>
        <w:rPr>
          <w:rFonts w:hint="eastAsia"/>
        </w:rPr>
        <w:t>тазовой</w:t>
      </w:r>
      <w:r>
        <w:t xml:space="preserve"> </w:t>
      </w:r>
      <w:r>
        <w:rPr>
          <w:rFonts w:hint="eastAsia"/>
        </w:rPr>
        <w:t>боли</w:t>
      </w:r>
      <w:r>
        <w:t>.......................................................................................25</w:t>
      </w:r>
    </w:p>
    <w:p w14:paraId="194AFE84" w14:textId="77777777" w:rsidR="00282589" w:rsidRDefault="00282589" w:rsidP="00282589"/>
    <w:p w14:paraId="6D12BF8E" w14:textId="77777777" w:rsidR="00282589" w:rsidRDefault="00282589" w:rsidP="00282589">
      <w:r>
        <w:t xml:space="preserve">1.3 </w:t>
      </w:r>
      <w:r>
        <w:rPr>
          <w:rFonts w:hint="eastAsia"/>
        </w:rPr>
        <w:t>Современная</w:t>
      </w:r>
      <w:r>
        <w:t xml:space="preserve"> </w:t>
      </w:r>
      <w:r>
        <w:rPr>
          <w:rFonts w:hint="eastAsia"/>
        </w:rPr>
        <w:t>диагностика</w:t>
      </w:r>
      <w:r>
        <w:t xml:space="preserve"> </w:t>
      </w:r>
      <w:r>
        <w:rPr>
          <w:rFonts w:hint="eastAsia"/>
        </w:rPr>
        <w:t>эндометриоз</w:t>
      </w:r>
      <w:r>
        <w:t>-</w:t>
      </w:r>
      <w:r>
        <w:rPr>
          <w:rFonts w:hint="eastAsia"/>
        </w:rPr>
        <w:t>ассоциированной</w:t>
      </w:r>
      <w:r>
        <w:t xml:space="preserve"> </w:t>
      </w:r>
      <w:r>
        <w:rPr>
          <w:rFonts w:hint="eastAsia"/>
        </w:rPr>
        <w:t>тазовой</w:t>
      </w:r>
      <w:r>
        <w:t xml:space="preserve"> </w:t>
      </w:r>
      <w:r>
        <w:rPr>
          <w:rFonts w:hint="eastAsia"/>
        </w:rPr>
        <w:t>боли</w:t>
      </w:r>
      <w:r>
        <w:t>........27</w:t>
      </w:r>
    </w:p>
    <w:p w14:paraId="034B9B87" w14:textId="77777777" w:rsidR="00282589" w:rsidRDefault="00282589" w:rsidP="00282589"/>
    <w:p w14:paraId="069A2B8A" w14:textId="77777777" w:rsidR="00282589" w:rsidRDefault="00282589" w:rsidP="00282589">
      <w:r>
        <w:t xml:space="preserve">1.4 </w:t>
      </w:r>
      <w:r>
        <w:rPr>
          <w:rFonts w:hint="eastAsia"/>
        </w:rPr>
        <w:t>Лечение</w:t>
      </w:r>
      <w:r>
        <w:t xml:space="preserve"> </w:t>
      </w:r>
      <w:r>
        <w:rPr>
          <w:rFonts w:hint="eastAsia"/>
        </w:rPr>
        <w:t>эндометриоз</w:t>
      </w:r>
      <w:r>
        <w:t>-</w:t>
      </w:r>
      <w:r>
        <w:rPr>
          <w:rFonts w:hint="eastAsia"/>
        </w:rPr>
        <w:t>ассоциированной</w:t>
      </w:r>
      <w:r>
        <w:t xml:space="preserve"> </w:t>
      </w:r>
      <w:r>
        <w:rPr>
          <w:rFonts w:hint="eastAsia"/>
        </w:rPr>
        <w:t>тазовой</w:t>
      </w:r>
      <w:r>
        <w:t xml:space="preserve"> </w:t>
      </w:r>
      <w:r>
        <w:rPr>
          <w:rFonts w:hint="eastAsia"/>
        </w:rPr>
        <w:t>боли</w:t>
      </w:r>
      <w:r>
        <w:t>..............................31</w:t>
      </w:r>
    </w:p>
    <w:p w14:paraId="63850807" w14:textId="77777777" w:rsidR="00282589" w:rsidRDefault="00282589" w:rsidP="00282589"/>
    <w:p w14:paraId="0191DC8A" w14:textId="77777777" w:rsidR="00282589" w:rsidRDefault="00282589" w:rsidP="00282589">
      <w:r>
        <w:rPr>
          <w:rFonts w:hint="eastAsia"/>
        </w:rPr>
        <w:t>ГЛАВА</w:t>
      </w:r>
      <w:r>
        <w:t xml:space="preserve"> 2. </w:t>
      </w:r>
      <w:r>
        <w:rPr>
          <w:rFonts w:hint="eastAsia"/>
        </w:rPr>
        <w:t>КЛИНИКО</w:t>
      </w:r>
      <w:r>
        <w:t>-</w:t>
      </w:r>
      <w:r>
        <w:rPr>
          <w:rFonts w:hint="eastAsia"/>
        </w:rPr>
        <w:t>АНАМНЕСТИЧЕСКАЯ</w:t>
      </w:r>
      <w:r>
        <w:t xml:space="preserve"> </w:t>
      </w:r>
      <w:r>
        <w:rPr>
          <w:rFonts w:hint="eastAsia"/>
        </w:rPr>
        <w:t>ХАРАКТЕРИСТИКА</w:t>
      </w:r>
    </w:p>
    <w:p w14:paraId="53C642D1" w14:textId="77777777" w:rsidR="00282589" w:rsidRDefault="00282589" w:rsidP="00282589"/>
    <w:p w14:paraId="77FE3DF7" w14:textId="77777777" w:rsidR="00282589" w:rsidRDefault="00282589" w:rsidP="00282589">
      <w:r>
        <w:rPr>
          <w:rFonts w:hint="eastAsia"/>
        </w:rPr>
        <w:t>ПАЦИЕНТОК</w:t>
      </w:r>
      <w:r>
        <w:t>....................................................................................40</w:t>
      </w:r>
    </w:p>
    <w:p w14:paraId="6F9C2390" w14:textId="77777777" w:rsidR="00282589" w:rsidRDefault="00282589" w:rsidP="00282589"/>
    <w:p w14:paraId="540D4ED0" w14:textId="77777777" w:rsidR="00282589" w:rsidRDefault="00282589" w:rsidP="00282589">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r>
        <w:t>.....................50</w:t>
      </w:r>
    </w:p>
    <w:p w14:paraId="1D955303" w14:textId="77777777" w:rsidR="00282589" w:rsidRDefault="00282589" w:rsidP="00282589"/>
    <w:p w14:paraId="049E5E94" w14:textId="77777777" w:rsidR="00282589" w:rsidRDefault="00282589" w:rsidP="00282589">
      <w:r>
        <w:t xml:space="preserve">3.1. </w:t>
      </w:r>
      <w:r>
        <w:rPr>
          <w:rFonts w:hint="eastAsia"/>
        </w:rPr>
        <w:t>Результаты</w:t>
      </w:r>
      <w:r>
        <w:t xml:space="preserve"> </w:t>
      </w:r>
      <w:r>
        <w:rPr>
          <w:rFonts w:hint="eastAsia"/>
        </w:rPr>
        <w:t>собственных</w:t>
      </w:r>
      <w:r>
        <w:t xml:space="preserve"> </w:t>
      </w:r>
      <w:r>
        <w:rPr>
          <w:rFonts w:hint="eastAsia"/>
        </w:rPr>
        <w:t>исследований</w:t>
      </w:r>
      <w:r>
        <w:t xml:space="preserve">, </w:t>
      </w:r>
      <w:r>
        <w:rPr>
          <w:rFonts w:hint="eastAsia"/>
        </w:rPr>
        <w:t>полученных</w:t>
      </w:r>
      <w:r>
        <w:t xml:space="preserve"> </w:t>
      </w:r>
      <w:r>
        <w:rPr>
          <w:rFonts w:hint="eastAsia"/>
        </w:rPr>
        <w:t>у</w:t>
      </w:r>
      <w:r>
        <w:t xml:space="preserve"> </w:t>
      </w:r>
      <w:r>
        <w:rPr>
          <w:rFonts w:hint="eastAsia"/>
        </w:rPr>
        <w:t>пациенток</w:t>
      </w:r>
      <w:r>
        <w:t xml:space="preserve"> </w:t>
      </w:r>
      <w:r>
        <w:rPr>
          <w:rFonts w:hint="eastAsia"/>
        </w:rPr>
        <w:t>изучаемой</w:t>
      </w:r>
      <w:r>
        <w:t xml:space="preserve"> </w:t>
      </w:r>
      <w:r>
        <w:rPr>
          <w:rFonts w:hint="eastAsia"/>
        </w:rPr>
        <w:t>когорты</w:t>
      </w:r>
      <w:r>
        <w:t xml:space="preserve">, </w:t>
      </w:r>
      <w:r>
        <w:rPr>
          <w:rFonts w:hint="eastAsia"/>
        </w:rPr>
        <w:t>до</w:t>
      </w:r>
      <w:r>
        <w:t xml:space="preserve"> </w:t>
      </w:r>
      <w:r>
        <w:rPr>
          <w:rFonts w:hint="eastAsia"/>
        </w:rPr>
        <w:t>начала</w:t>
      </w:r>
      <w:r>
        <w:t xml:space="preserve"> </w:t>
      </w:r>
      <w:r>
        <w:rPr>
          <w:rFonts w:hint="eastAsia"/>
        </w:rPr>
        <w:t>лечения</w:t>
      </w:r>
      <w:r>
        <w:t xml:space="preserve"> </w:t>
      </w:r>
      <w:r>
        <w:rPr>
          <w:rFonts w:hint="eastAsia"/>
        </w:rPr>
        <w:t>ТБ</w:t>
      </w:r>
      <w:r>
        <w:t xml:space="preserve"> </w:t>
      </w:r>
      <w:r>
        <w:rPr>
          <w:rFonts w:hint="eastAsia"/>
        </w:rPr>
        <w:t>при</w:t>
      </w:r>
      <w:r>
        <w:t xml:space="preserve"> </w:t>
      </w:r>
      <w:r>
        <w:rPr>
          <w:rFonts w:hint="eastAsia"/>
        </w:rPr>
        <w:t>НГЭ</w:t>
      </w:r>
      <w:r>
        <w:t xml:space="preserve">, </w:t>
      </w:r>
      <w:r>
        <w:rPr>
          <w:rFonts w:hint="eastAsia"/>
        </w:rPr>
        <w:t>резистентном</w:t>
      </w:r>
      <w:r>
        <w:t xml:space="preserve"> </w:t>
      </w:r>
      <w:r>
        <w:rPr>
          <w:rFonts w:hint="eastAsia"/>
        </w:rPr>
        <w:t>к</w:t>
      </w:r>
      <w:r>
        <w:t xml:space="preserve"> </w:t>
      </w:r>
      <w:r>
        <w:rPr>
          <w:rFonts w:hint="eastAsia"/>
        </w:rPr>
        <w:t>хирургическому</w:t>
      </w:r>
      <w:r>
        <w:t xml:space="preserve"> </w:t>
      </w:r>
      <w:r>
        <w:rPr>
          <w:rFonts w:hint="eastAsia"/>
        </w:rPr>
        <w:t>воздействию</w:t>
      </w:r>
      <w:r>
        <w:t>...................................................................................................................50</w:t>
      </w:r>
    </w:p>
    <w:p w14:paraId="4A9F07FE" w14:textId="77777777" w:rsidR="00282589" w:rsidRDefault="00282589" w:rsidP="00282589"/>
    <w:p w14:paraId="520265E7" w14:textId="77777777" w:rsidR="00282589" w:rsidRDefault="00282589" w:rsidP="00282589">
      <w:r>
        <w:t xml:space="preserve">3.1.1 </w:t>
      </w:r>
      <w:r>
        <w:rPr>
          <w:rFonts w:hint="eastAsia"/>
        </w:rPr>
        <w:t>Результаты</w:t>
      </w:r>
      <w:r>
        <w:t xml:space="preserve"> </w:t>
      </w:r>
      <w:r>
        <w:rPr>
          <w:rFonts w:hint="eastAsia"/>
        </w:rPr>
        <w:t>алгологического</w:t>
      </w:r>
      <w:r>
        <w:t xml:space="preserve"> </w:t>
      </w:r>
      <w:r>
        <w:rPr>
          <w:rFonts w:hint="eastAsia"/>
        </w:rPr>
        <w:t>мониторинга</w:t>
      </w:r>
      <w:r>
        <w:t>............................................50</w:t>
      </w:r>
    </w:p>
    <w:p w14:paraId="410C2576" w14:textId="77777777" w:rsidR="00282589" w:rsidRDefault="00282589" w:rsidP="00282589"/>
    <w:p w14:paraId="0A05F1D8" w14:textId="77777777" w:rsidR="00282589" w:rsidRDefault="00282589" w:rsidP="00282589">
      <w:r>
        <w:t xml:space="preserve">3.1.2 </w:t>
      </w:r>
      <w:r>
        <w:rPr>
          <w:rFonts w:hint="eastAsia"/>
        </w:rPr>
        <w:t>Оценка</w:t>
      </w:r>
      <w:r>
        <w:t xml:space="preserve"> </w:t>
      </w:r>
      <w:r>
        <w:rPr>
          <w:rFonts w:hint="eastAsia"/>
        </w:rPr>
        <w:t>качества</w:t>
      </w:r>
      <w:r>
        <w:t xml:space="preserve"> </w:t>
      </w:r>
      <w:r>
        <w:rPr>
          <w:rFonts w:hint="eastAsia"/>
        </w:rPr>
        <w:t>жизни</w:t>
      </w:r>
      <w:r>
        <w:t>..................................................................52</w:t>
      </w:r>
    </w:p>
    <w:p w14:paraId="211B9402" w14:textId="77777777" w:rsidR="00282589" w:rsidRDefault="00282589" w:rsidP="00282589"/>
    <w:p w14:paraId="3A09CE78" w14:textId="77777777" w:rsidR="00282589" w:rsidRDefault="00282589" w:rsidP="00282589">
      <w:r>
        <w:t xml:space="preserve">3.1.3 </w:t>
      </w:r>
      <w:r>
        <w:rPr>
          <w:rFonts w:hint="eastAsia"/>
        </w:rPr>
        <w:t>Результаты</w:t>
      </w:r>
      <w:r>
        <w:t xml:space="preserve"> </w:t>
      </w:r>
      <w:r>
        <w:rPr>
          <w:rFonts w:hint="eastAsia"/>
        </w:rPr>
        <w:t>сонографического</w:t>
      </w:r>
      <w:r>
        <w:t xml:space="preserve"> </w:t>
      </w:r>
      <w:r>
        <w:rPr>
          <w:rFonts w:hint="eastAsia"/>
        </w:rPr>
        <w:t>метода</w:t>
      </w:r>
      <w:r>
        <w:t xml:space="preserve"> </w:t>
      </w:r>
      <w:r>
        <w:rPr>
          <w:rFonts w:hint="eastAsia"/>
        </w:rPr>
        <w:t>исследования</w:t>
      </w:r>
      <w:r>
        <w:t>...............................53</w:t>
      </w:r>
    </w:p>
    <w:p w14:paraId="25429ED9" w14:textId="77777777" w:rsidR="00282589" w:rsidRDefault="00282589" w:rsidP="00282589"/>
    <w:p w14:paraId="07D4A8BA" w14:textId="77777777" w:rsidR="00282589" w:rsidRDefault="00282589" w:rsidP="00282589">
      <w:r>
        <w:t xml:space="preserve">3.1.4 </w:t>
      </w:r>
      <w:r>
        <w:rPr>
          <w:rFonts w:hint="eastAsia"/>
        </w:rPr>
        <w:t>Результаты</w:t>
      </w:r>
      <w:r>
        <w:t xml:space="preserve"> </w:t>
      </w:r>
      <w:r>
        <w:rPr>
          <w:rFonts w:hint="eastAsia"/>
        </w:rPr>
        <w:t>эндоскопического</w:t>
      </w:r>
      <w:r>
        <w:t xml:space="preserve"> </w:t>
      </w:r>
      <w:r>
        <w:rPr>
          <w:rFonts w:hint="eastAsia"/>
        </w:rPr>
        <w:t>исследования</w:t>
      </w:r>
      <w:r>
        <w:t>.........................................54</w:t>
      </w:r>
    </w:p>
    <w:p w14:paraId="04599C66" w14:textId="77777777" w:rsidR="00282589" w:rsidRDefault="00282589" w:rsidP="00282589"/>
    <w:p w14:paraId="7CD1AAB3" w14:textId="77777777" w:rsidR="00282589" w:rsidRDefault="00282589" w:rsidP="00282589">
      <w:r>
        <w:t xml:space="preserve">3.1.5 </w:t>
      </w:r>
      <w:r>
        <w:rPr>
          <w:rFonts w:hint="eastAsia"/>
        </w:rPr>
        <w:t>Результаты</w:t>
      </w:r>
      <w:r>
        <w:t xml:space="preserve"> </w:t>
      </w:r>
      <w:r>
        <w:rPr>
          <w:rFonts w:hint="eastAsia"/>
        </w:rPr>
        <w:t>морфологического</w:t>
      </w:r>
      <w:r>
        <w:t xml:space="preserve">, </w:t>
      </w:r>
      <w:r>
        <w:rPr>
          <w:rFonts w:hint="eastAsia"/>
        </w:rPr>
        <w:t>иммуногистохимического</w:t>
      </w:r>
      <w:r>
        <w:t xml:space="preserve">, </w:t>
      </w:r>
      <w:r>
        <w:rPr>
          <w:rFonts w:hint="eastAsia"/>
        </w:rPr>
        <w:t>молекулярно</w:t>
      </w:r>
      <w:r>
        <w:t>-</w:t>
      </w:r>
      <w:r>
        <w:rPr>
          <w:rFonts w:hint="eastAsia"/>
        </w:rPr>
        <w:t>генетического</w:t>
      </w:r>
      <w:r>
        <w:t xml:space="preserve"> </w:t>
      </w:r>
      <w:r>
        <w:rPr>
          <w:rFonts w:hint="eastAsia"/>
        </w:rPr>
        <w:t>исследований</w:t>
      </w:r>
      <w:r>
        <w:t>...................................................................55</w:t>
      </w:r>
    </w:p>
    <w:p w14:paraId="128E9755" w14:textId="77777777" w:rsidR="00282589" w:rsidRDefault="00282589" w:rsidP="00282589"/>
    <w:p w14:paraId="03504690" w14:textId="77777777" w:rsidR="00282589" w:rsidRDefault="00282589" w:rsidP="00282589">
      <w:r>
        <w:t xml:space="preserve">3.2. </w:t>
      </w:r>
      <w:r>
        <w:rPr>
          <w:rFonts w:hint="eastAsia"/>
        </w:rPr>
        <w:t>Результаты</w:t>
      </w:r>
      <w:r>
        <w:t xml:space="preserve"> </w:t>
      </w:r>
      <w:r>
        <w:rPr>
          <w:rFonts w:hint="eastAsia"/>
        </w:rPr>
        <w:t>собственных</w:t>
      </w:r>
      <w:r>
        <w:t xml:space="preserve"> </w:t>
      </w:r>
      <w:r>
        <w:rPr>
          <w:rFonts w:hint="eastAsia"/>
        </w:rPr>
        <w:t>исследований</w:t>
      </w:r>
      <w:r>
        <w:t xml:space="preserve">, </w:t>
      </w:r>
      <w:r>
        <w:rPr>
          <w:rFonts w:hint="eastAsia"/>
        </w:rPr>
        <w:t>полученных</w:t>
      </w:r>
      <w:r>
        <w:t xml:space="preserve"> </w:t>
      </w:r>
      <w:r>
        <w:rPr>
          <w:rFonts w:hint="eastAsia"/>
        </w:rPr>
        <w:t>у</w:t>
      </w:r>
      <w:r>
        <w:t xml:space="preserve"> </w:t>
      </w:r>
      <w:r>
        <w:rPr>
          <w:rFonts w:hint="eastAsia"/>
        </w:rPr>
        <w:t>пациенток</w:t>
      </w:r>
      <w:r>
        <w:t xml:space="preserve"> </w:t>
      </w:r>
      <w:r>
        <w:rPr>
          <w:rFonts w:hint="eastAsia"/>
        </w:rPr>
        <w:t>изучаемой</w:t>
      </w:r>
      <w:r>
        <w:t xml:space="preserve"> </w:t>
      </w:r>
      <w:r>
        <w:rPr>
          <w:rFonts w:hint="eastAsia"/>
        </w:rPr>
        <w:t>когорты</w:t>
      </w:r>
      <w:r>
        <w:t xml:space="preserve">, </w:t>
      </w:r>
      <w:r>
        <w:rPr>
          <w:rFonts w:hint="eastAsia"/>
        </w:rPr>
        <w:t>на</w:t>
      </w:r>
      <w:r>
        <w:t xml:space="preserve"> </w:t>
      </w:r>
      <w:r>
        <w:rPr>
          <w:rFonts w:hint="eastAsia"/>
        </w:rPr>
        <w:t>фоне</w:t>
      </w:r>
      <w:r>
        <w:t xml:space="preserve"> </w:t>
      </w:r>
      <w:r>
        <w:rPr>
          <w:rFonts w:hint="eastAsia"/>
        </w:rPr>
        <w:t>лечения</w:t>
      </w:r>
      <w:r>
        <w:t xml:space="preserve"> </w:t>
      </w:r>
      <w:r>
        <w:rPr>
          <w:rFonts w:hint="eastAsia"/>
        </w:rPr>
        <w:t>ТБ</w:t>
      </w:r>
      <w:r>
        <w:t xml:space="preserve"> </w:t>
      </w:r>
      <w:r>
        <w:rPr>
          <w:rFonts w:hint="eastAsia"/>
        </w:rPr>
        <w:t>при</w:t>
      </w:r>
      <w:r>
        <w:t xml:space="preserve"> </w:t>
      </w:r>
      <w:r>
        <w:rPr>
          <w:rFonts w:hint="eastAsia"/>
        </w:rPr>
        <w:t>НГЭ</w:t>
      </w:r>
      <w:r>
        <w:t xml:space="preserve">, </w:t>
      </w:r>
      <w:r>
        <w:rPr>
          <w:rFonts w:hint="eastAsia"/>
        </w:rPr>
        <w:t>резистентном</w:t>
      </w:r>
      <w:r>
        <w:t xml:space="preserve"> </w:t>
      </w:r>
      <w:r>
        <w:rPr>
          <w:rFonts w:hint="eastAsia"/>
        </w:rPr>
        <w:t>к</w:t>
      </w:r>
      <w:r>
        <w:t xml:space="preserve"> </w:t>
      </w:r>
      <w:r>
        <w:rPr>
          <w:rFonts w:hint="eastAsia"/>
        </w:rPr>
        <w:t>хирургическому</w:t>
      </w:r>
      <w:r>
        <w:t xml:space="preserve"> </w:t>
      </w:r>
      <w:r>
        <w:rPr>
          <w:rFonts w:hint="eastAsia"/>
        </w:rPr>
        <w:t>воздействию</w:t>
      </w:r>
      <w:r>
        <w:t xml:space="preserve">, </w:t>
      </w:r>
      <w:r>
        <w:rPr>
          <w:rFonts w:hint="eastAsia"/>
        </w:rPr>
        <w:t>изучаемой</w:t>
      </w:r>
      <w:r>
        <w:t xml:space="preserve"> </w:t>
      </w:r>
      <w:r>
        <w:rPr>
          <w:rFonts w:hint="eastAsia"/>
        </w:rPr>
        <w:t>когорты</w:t>
      </w:r>
      <w:r>
        <w:t>.............................................................60</w:t>
      </w:r>
    </w:p>
    <w:p w14:paraId="39AFBC02" w14:textId="77777777" w:rsidR="00282589" w:rsidRDefault="00282589" w:rsidP="00282589"/>
    <w:p w14:paraId="25CC6D53" w14:textId="77777777" w:rsidR="00282589" w:rsidRDefault="00282589" w:rsidP="00282589">
      <w:r>
        <w:t xml:space="preserve">3.2.1 </w:t>
      </w:r>
      <w:r>
        <w:rPr>
          <w:rFonts w:hint="eastAsia"/>
        </w:rPr>
        <w:t>Результаты</w:t>
      </w:r>
      <w:r>
        <w:t xml:space="preserve"> </w:t>
      </w:r>
      <w:r>
        <w:rPr>
          <w:rFonts w:hint="eastAsia"/>
        </w:rPr>
        <w:t>алгологического</w:t>
      </w:r>
      <w:r>
        <w:t xml:space="preserve"> </w:t>
      </w:r>
      <w:r>
        <w:rPr>
          <w:rFonts w:hint="eastAsia"/>
        </w:rPr>
        <w:t>мониторинга</w:t>
      </w:r>
      <w:r>
        <w:t>..........................................60</w:t>
      </w:r>
    </w:p>
    <w:p w14:paraId="2E8AD668" w14:textId="77777777" w:rsidR="00282589" w:rsidRDefault="00282589" w:rsidP="00282589"/>
    <w:p w14:paraId="1F5011AD" w14:textId="77777777" w:rsidR="00282589" w:rsidRDefault="00282589" w:rsidP="00282589">
      <w:r>
        <w:t xml:space="preserve">3.2.2 </w:t>
      </w:r>
      <w:r>
        <w:rPr>
          <w:rFonts w:hint="eastAsia"/>
        </w:rPr>
        <w:t>Анализ</w:t>
      </w:r>
      <w:r>
        <w:t xml:space="preserve"> </w:t>
      </w:r>
      <w:r>
        <w:rPr>
          <w:rFonts w:hint="eastAsia"/>
        </w:rPr>
        <w:t>побочных</w:t>
      </w:r>
      <w:r>
        <w:t xml:space="preserve"> </w:t>
      </w:r>
      <w:r>
        <w:rPr>
          <w:rFonts w:hint="eastAsia"/>
        </w:rPr>
        <w:t>эффектов</w:t>
      </w:r>
      <w:r>
        <w:t>..................................................................62</w:t>
      </w:r>
    </w:p>
    <w:p w14:paraId="5DC2CEAC" w14:textId="77777777" w:rsidR="00282589" w:rsidRDefault="00282589" w:rsidP="00282589"/>
    <w:p w14:paraId="157F7880" w14:textId="77777777" w:rsidR="00282589" w:rsidRDefault="00282589" w:rsidP="00282589">
      <w:r>
        <w:t xml:space="preserve">3.2.3 </w:t>
      </w:r>
      <w:r>
        <w:rPr>
          <w:rFonts w:hint="eastAsia"/>
        </w:rPr>
        <w:t>Оценка</w:t>
      </w:r>
      <w:r>
        <w:t xml:space="preserve"> </w:t>
      </w:r>
      <w:r>
        <w:rPr>
          <w:rFonts w:hint="eastAsia"/>
        </w:rPr>
        <w:t>частоты</w:t>
      </w:r>
      <w:r>
        <w:t xml:space="preserve"> </w:t>
      </w:r>
      <w:r>
        <w:rPr>
          <w:rFonts w:hint="eastAsia"/>
        </w:rPr>
        <w:t>выбывших</w:t>
      </w:r>
      <w:r>
        <w:t xml:space="preserve"> </w:t>
      </w:r>
      <w:r>
        <w:rPr>
          <w:rFonts w:hint="eastAsia"/>
        </w:rPr>
        <w:t>из</w:t>
      </w:r>
      <w:r>
        <w:t xml:space="preserve"> </w:t>
      </w:r>
      <w:r>
        <w:rPr>
          <w:rFonts w:hint="eastAsia"/>
        </w:rPr>
        <w:t>исследования</w:t>
      </w:r>
      <w:r>
        <w:t>........................................65</w:t>
      </w:r>
    </w:p>
    <w:p w14:paraId="563E7C13" w14:textId="77777777" w:rsidR="00282589" w:rsidRDefault="00282589" w:rsidP="00282589"/>
    <w:p w14:paraId="362AB9DF" w14:textId="77777777" w:rsidR="00282589" w:rsidRDefault="00282589" w:rsidP="00282589">
      <w:r>
        <w:t xml:space="preserve">3.2.4 </w:t>
      </w:r>
      <w:r>
        <w:rPr>
          <w:rFonts w:hint="eastAsia"/>
        </w:rPr>
        <w:t>Результаты</w:t>
      </w:r>
      <w:r>
        <w:t xml:space="preserve"> </w:t>
      </w:r>
      <w:r>
        <w:rPr>
          <w:rFonts w:hint="eastAsia"/>
        </w:rPr>
        <w:t>морфологического</w:t>
      </w:r>
      <w:r>
        <w:t xml:space="preserve">, </w:t>
      </w:r>
      <w:r>
        <w:rPr>
          <w:rFonts w:hint="eastAsia"/>
        </w:rPr>
        <w:t>иммуногистохимического</w:t>
      </w:r>
      <w:r>
        <w:t xml:space="preserve">, </w:t>
      </w:r>
      <w:r>
        <w:rPr>
          <w:rFonts w:hint="eastAsia"/>
        </w:rPr>
        <w:t>молекулярно</w:t>
      </w:r>
      <w:r>
        <w:t>-</w:t>
      </w:r>
      <w:r>
        <w:rPr>
          <w:rFonts w:hint="eastAsia"/>
        </w:rPr>
        <w:t>генетического</w:t>
      </w:r>
      <w:r>
        <w:t xml:space="preserve"> </w:t>
      </w:r>
      <w:r>
        <w:rPr>
          <w:rFonts w:hint="eastAsia"/>
        </w:rPr>
        <w:t>исследований</w:t>
      </w:r>
      <w:r>
        <w:t>..................................................................66</w:t>
      </w:r>
    </w:p>
    <w:p w14:paraId="2029791B" w14:textId="77777777" w:rsidR="00282589" w:rsidRDefault="00282589" w:rsidP="00282589"/>
    <w:p w14:paraId="7217B328" w14:textId="77777777" w:rsidR="00282589" w:rsidRDefault="00282589" w:rsidP="00282589">
      <w:r>
        <w:t xml:space="preserve">3.3. </w:t>
      </w:r>
      <w:r>
        <w:rPr>
          <w:rFonts w:hint="eastAsia"/>
        </w:rPr>
        <w:t>Результаты</w:t>
      </w:r>
      <w:r>
        <w:t xml:space="preserve"> </w:t>
      </w:r>
      <w:r>
        <w:rPr>
          <w:rFonts w:hint="eastAsia"/>
        </w:rPr>
        <w:t>собственных</w:t>
      </w:r>
      <w:r>
        <w:t xml:space="preserve"> </w:t>
      </w:r>
      <w:r>
        <w:rPr>
          <w:rFonts w:hint="eastAsia"/>
        </w:rPr>
        <w:t>исследований</w:t>
      </w:r>
      <w:r>
        <w:t xml:space="preserve">, </w:t>
      </w:r>
      <w:r>
        <w:rPr>
          <w:rFonts w:hint="eastAsia"/>
        </w:rPr>
        <w:t>полученных</w:t>
      </w:r>
      <w:r>
        <w:t xml:space="preserve"> </w:t>
      </w:r>
      <w:r>
        <w:rPr>
          <w:rFonts w:hint="eastAsia"/>
        </w:rPr>
        <w:t>у</w:t>
      </w:r>
      <w:r>
        <w:t xml:space="preserve"> </w:t>
      </w:r>
      <w:r>
        <w:rPr>
          <w:rFonts w:hint="eastAsia"/>
        </w:rPr>
        <w:t>пациенток</w:t>
      </w:r>
      <w:r>
        <w:t xml:space="preserve"> </w:t>
      </w:r>
      <w:r>
        <w:rPr>
          <w:rFonts w:hint="eastAsia"/>
        </w:rPr>
        <w:t>изучаемой</w:t>
      </w:r>
      <w:r>
        <w:t xml:space="preserve"> </w:t>
      </w:r>
      <w:r>
        <w:rPr>
          <w:rFonts w:hint="eastAsia"/>
        </w:rPr>
        <w:t>когорты</w:t>
      </w:r>
      <w:r>
        <w:t xml:space="preserve">, </w:t>
      </w:r>
      <w:r>
        <w:rPr>
          <w:rFonts w:hint="eastAsia"/>
        </w:rPr>
        <w:t>после</w:t>
      </w:r>
      <w:r>
        <w:t xml:space="preserve"> </w:t>
      </w:r>
      <w:r>
        <w:rPr>
          <w:rFonts w:hint="eastAsia"/>
        </w:rPr>
        <w:t>лечения</w:t>
      </w:r>
      <w:r>
        <w:t xml:space="preserve"> </w:t>
      </w:r>
      <w:r>
        <w:rPr>
          <w:rFonts w:hint="eastAsia"/>
        </w:rPr>
        <w:t>ТБ</w:t>
      </w:r>
      <w:r>
        <w:t xml:space="preserve"> </w:t>
      </w:r>
      <w:r>
        <w:rPr>
          <w:rFonts w:hint="eastAsia"/>
        </w:rPr>
        <w:t>при</w:t>
      </w:r>
      <w:r>
        <w:t xml:space="preserve"> </w:t>
      </w:r>
      <w:r>
        <w:rPr>
          <w:rFonts w:hint="eastAsia"/>
        </w:rPr>
        <w:t>НГЭ</w:t>
      </w:r>
      <w:r>
        <w:t xml:space="preserve">, </w:t>
      </w:r>
      <w:r>
        <w:rPr>
          <w:rFonts w:hint="eastAsia"/>
        </w:rPr>
        <w:t>резистентном</w:t>
      </w:r>
      <w:r>
        <w:t xml:space="preserve"> </w:t>
      </w:r>
      <w:r>
        <w:rPr>
          <w:rFonts w:hint="eastAsia"/>
        </w:rPr>
        <w:t>к</w:t>
      </w:r>
      <w:r>
        <w:t xml:space="preserve"> </w:t>
      </w:r>
      <w:r>
        <w:rPr>
          <w:rFonts w:hint="eastAsia"/>
        </w:rPr>
        <w:t>хирургическому</w:t>
      </w:r>
      <w:r>
        <w:t xml:space="preserve"> </w:t>
      </w:r>
      <w:r>
        <w:rPr>
          <w:rFonts w:hint="eastAsia"/>
        </w:rPr>
        <w:t>воздействию</w:t>
      </w:r>
      <w:r>
        <w:t>..................................................................................................................72</w:t>
      </w:r>
    </w:p>
    <w:p w14:paraId="12410822" w14:textId="77777777" w:rsidR="00282589" w:rsidRDefault="00282589" w:rsidP="00282589"/>
    <w:p w14:paraId="63E1CAE7" w14:textId="77777777" w:rsidR="00282589" w:rsidRDefault="00282589" w:rsidP="00282589">
      <w:r>
        <w:lastRenderedPageBreak/>
        <w:t xml:space="preserve">3.3.1 </w:t>
      </w:r>
      <w:r>
        <w:rPr>
          <w:rFonts w:hint="eastAsia"/>
        </w:rPr>
        <w:t>Результаты</w:t>
      </w:r>
      <w:r>
        <w:t xml:space="preserve"> </w:t>
      </w:r>
      <w:r>
        <w:rPr>
          <w:rFonts w:hint="eastAsia"/>
        </w:rPr>
        <w:t>алгологического</w:t>
      </w:r>
      <w:r>
        <w:t xml:space="preserve"> </w:t>
      </w:r>
      <w:r>
        <w:rPr>
          <w:rFonts w:hint="eastAsia"/>
        </w:rPr>
        <w:t>мониторинга</w:t>
      </w:r>
      <w:r>
        <w:t>...........................................72</w:t>
      </w:r>
    </w:p>
    <w:p w14:paraId="6831F5DA" w14:textId="77777777" w:rsidR="00282589" w:rsidRDefault="00282589" w:rsidP="00282589"/>
    <w:p w14:paraId="5FB1A8A6" w14:textId="77777777" w:rsidR="00282589" w:rsidRDefault="00282589" w:rsidP="00282589">
      <w:r>
        <w:t xml:space="preserve">3.3.2 </w:t>
      </w:r>
      <w:r>
        <w:rPr>
          <w:rFonts w:hint="eastAsia"/>
        </w:rPr>
        <w:t>Оценка</w:t>
      </w:r>
      <w:r>
        <w:t xml:space="preserve"> </w:t>
      </w:r>
      <w:r>
        <w:rPr>
          <w:rFonts w:hint="eastAsia"/>
        </w:rPr>
        <w:t>частоты</w:t>
      </w:r>
      <w:r>
        <w:t xml:space="preserve"> </w:t>
      </w:r>
      <w:r>
        <w:rPr>
          <w:rFonts w:hint="eastAsia"/>
        </w:rPr>
        <w:t>рецидивов</w:t>
      </w:r>
      <w:r>
        <w:t xml:space="preserve"> </w:t>
      </w:r>
      <w:r>
        <w:rPr>
          <w:rFonts w:hint="eastAsia"/>
        </w:rPr>
        <w:t>тазовой</w:t>
      </w:r>
      <w:r>
        <w:t xml:space="preserve"> </w:t>
      </w:r>
      <w:r>
        <w:rPr>
          <w:rFonts w:hint="eastAsia"/>
        </w:rPr>
        <w:t>боли</w:t>
      </w:r>
      <w:r>
        <w:t>............................................77</w:t>
      </w:r>
    </w:p>
    <w:p w14:paraId="3D9FDD31" w14:textId="77777777" w:rsidR="00282589" w:rsidRDefault="00282589" w:rsidP="00282589"/>
    <w:p w14:paraId="38F5886D" w14:textId="77777777" w:rsidR="00282589" w:rsidRDefault="00282589" w:rsidP="00282589">
      <w:r>
        <w:t xml:space="preserve">3.3.3 </w:t>
      </w:r>
      <w:r>
        <w:rPr>
          <w:rFonts w:hint="eastAsia"/>
        </w:rPr>
        <w:t>Оценка</w:t>
      </w:r>
      <w:r>
        <w:t xml:space="preserve"> </w:t>
      </w:r>
      <w:r>
        <w:rPr>
          <w:rFonts w:hint="eastAsia"/>
        </w:rPr>
        <w:t>качества</w:t>
      </w:r>
      <w:r>
        <w:t xml:space="preserve"> </w:t>
      </w:r>
      <w:r>
        <w:rPr>
          <w:rFonts w:hint="eastAsia"/>
        </w:rPr>
        <w:t>жизни</w:t>
      </w:r>
      <w:r>
        <w:t>...................................................................80</w:t>
      </w:r>
    </w:p>
    <w:p w14:paraId="3E7F9F74" w14:textId="77777777" w:rsidR="00282589" w:rsidRDefault="00282589" w:rsidP="00282589"/>
    <w:p w14:paraId="41150786" w14:textId="77777777" w:rsidR="00282589" w:rsidRDefault="00282589" w:rsidP="00282589">
      <w:r>
        <w:t xml:space="preserve">3.3.4 </w:t>
      </w:r>
      <w:r>
        <w:rPr>
          <w:rFonts w:hint="eastAsia"/>
        </w:rPr>
        <w:t>Индекс</w:t>
      </w:r>
      <w:r>
        <w:t xml:space="preserve"> </w:t>
      </w:r>
      <w:r>
        <w:rPr>
          <w:rFonts w:hint="eastAsia"/>
        </w:rPr>
        <w:t>женской</w:t>
      </w:r>
      <w:r>
        <w:t xml:space="preserve"> </w:t>
      </w:r>
      <w:r>
        <w:rPr>
          <w:rFonts w:hint="eastAsia"/>
        </w:rPr>
        <w:t>сексуальной</w:t>
      </w:r>
      <w:r>
        <w:t xml:space="preserve"> </w:t>
      </w:r>
      <w:r>
        <w:rPr>
          <w:rFonts w:hint="eastAsia"/>
        </w:rPr>
        <w:t>функции</w:t>
      </w:r>
      <w:r>
        <w:t xml:space="preserve"> </w:t>
      </w:r>
      <w:r>
        <w:rPr>
          <w:rFonts w:hint="eastAsia"/>
        </w:rPr>
        <w:t>согласно</w:t>
      </w:r>
      <w:r>
        <w:t xml:space="preserve"> </w:t>
      </w:r>
      <w:r>
        <w:rPr>
          <w:rFonts w:hint="eastAsia"/>
        </w:rPr>
        <w:t>опроснику</w:t>
      </w:r>
      <w:r>
        <w:t xml:space="preserve"> Female Sexual Function Index.....................................................................................82</w:t>
      </w:r>
    </w:p>
    <w:p w14:paraId="5ECE661C" w14:textId="77777777" w:rsidR="00282589" w:rsidRDefault="00282589" w:rsidP="00282589"/>
    <w:p w14:paraId="2F30367C" w14:textId="77777777" w:rsidR="00282589" w:rsidRDefault="00282589" w:rsidP="00282589">
      <w:r>
        <w:t xml:space="preserve">3.3.5 </w:t>
      </w:r>
      <w:r>
        <w:rPr>
          <w:rFonts w:hint="eastAsia"/>
        </w:rPr>
        <w:t>Результаты</w:t>
      </w:r>
      <w:r>
        <w:t xml:space="preserve"> </w:t>
      </w:r>
      <w:r>
        <w:rPr>
          <w:rFonts w:hint="eastAsia"/>
        </w:rPr>
        <w:t>анкетирования</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опросником</w:t>
      </w:r>
      <w:r>
        <w:t xml:space="preserve"> Physician's Global Impression of Change..............................................................................84</w:t>
      </w:r>
    </w:p>
    <w:p w14:paraId="67A7059E" w14:textId="77777777" w:rsidR="00282589" w:rsidRDefault="00282589" w:rsidP="00282589"/>
    <w:p w14:paraId="0D8F5EAF" w14:textId="77777777" w:rsidR="00282589" w:rsidRDefault="00282589" w:rsidP="00282589">
      <w:r>
        <w:t xml:space="preserve">3.3.6 </w:t>
      </w:r>
      <w:r>
        <w:rPr>
          <w:rFonts w:hint="eastAsia"/>
        </w:rPr>
        <w:t>Результаты</w:t>
      </w:r>
      <w:r>
        <w:t xml:space="preserve"> </w:t>
      </w:r>
      <w:r>
        <w:rPr>
          <w:rFonts w:hint="eastAsia"/>
        </w:rPr>
        <w:t>сонографического</w:t>
      </w:r>
      <w:r>
        <w:t xml:space="preserve"> </w:t>
      </w:r>
      <w:r>
        <w:rPr>
          <w:rFonts w:hint="eastAsia"/>
        </w:rPr>
        <w:t>исследования</w:t>
      </w:r>
      <w:r>
        <w:t>.........................................85</w:t>
      </w:r>
    </w:p>
    <w:p w14:paraId="503022B6" w14:textId="77777777" w:rsidR="00282589" w:rsidRDefault="00282589" w:rsidP="00282589"/>
    <w:p w14:paraId="61B0705D" w14:textId="77777777" w:rsidR="00282589" w:rsidRDefault="00282589" w:rsidP="00282589">
      <w:r>
        <w:t xml:space="preserve">3.3.7 </w:t>
      </w:r>
      <w:r>
        <w:rPr>
          <w:rFonts w:hint="eastAsia"/>
        </w:rPr>
        <w:t>Оценка</w:t>
      </w:r>
      <w:r>
        <w:t xml:space="preserve"> </w:t>
      </w:r>
      <w:r>
        <w:rPr>
          <w:rFonts w:hint="eastAsia"/>
        </w:rPr>
        <w:t>частоты</w:t>
      </w:r>
      <w:r>
        <w:t xml:space="preserve"> </w:t>
      </w:r>
      <w:r>
        <w:rPr>
          <w:rFonts w:hint="eastAsia"/>
        </w:rPr>
        <w:t>выбывания</w:t>
      </w:r>
      <w:r>
        <w:t xml:space="preserve"> </w:t>
      </w:r>
      <w:r>
        <w:rPr>
          <w:rFonts w:hint="eastAsia"/>
        </w:rPr>
        <w:t>из</w:t>
      </w:r>
      <w:r>
        <w:t xml:space="preserve"> </w:t>
      </w:r>
      <w:r>
        <w:rPr>
          <w:rFonts w:hint="eastAsia"/>
        </w:rPr>
        <w:t>исследования</w:t>
      </w:r>
      <w:r>
        <w:t>.......................................86</w:t>
      </w:r>
    </w:p>
    <w:p w14:paraId="48D38E3B" w14:textId="77777777" w:rsidR="00282589" w:rsidRDefault="00282589" w:rsidP="00282589"/>
    <w:p w14:paraId="77043D3B" w14:textId="77777777" w:rsidR="00282589" w:rsidRDefault="00282589" w:rsidP="00282589">
      <w:r>
        <w:t xml:space="preserve">3.3.8 </w:t>
      </w:r>
      <w:r>
        <w:rPr>
          <w:rFonts w:hint="eastAsia"/>
        </w:rPr>
        <w:t>Результаты</w:t>
      </w:r>
      <w:r>
        <w:t xml:space="preserve"> </w:t>
      </w:r>
      <w:r>
        <w:rPr>
          <w:rFonts w:hint="eastAsia"/>
        </w:rPr>
        <w:t>морфологического</w:t>
      </w:r>
      <w:r>
        <w:t xml:space="preserve">, </w:t>
      </w:r>
      <w:r>
        <w:rPr>
          <w:rFonts w:hint="eastAsia"/>
        </w:rPr>
        <w:t>иммуногистохимического</w:t>
      </w:r>
      <w:r>
        <w:t xml:space="preserve">, </w:t>
      </w:r>
      <w:r>
        <w:rPr>
          <w:rFonts w:hint="eastAsia"/>
        </w:rPr>
        <w:t>молекулярно</w:t>
      </w:r>
      <w:r>
        <w:t>-</w:t>
      </w:r>
      <w:r>
        <w:rPr>
          <w:rFonts w:hint="eastAsia"/>
        </w:rPr>
        <w:t>генетического</w:t>
      </w:r>
      <w:r>
        <w:t xml:space="preserve"> </w:t>
      </w:r>
      <w:r>
        <w:rPr>
          <w:rFonts w:hint="eastAsia"/>
        </w:rPr>
        <w:t>исследований</w:t>
      </w:r>
      <w:r>
        <w:t>..................................................................86</w:t>
      </w:r>
    </w:p>
    <w:p w14:paraId="78ADEB6E" w14:textId="77777777" w:rsidR="00282589" w:rsidRDefault="00282589" w:rsidP="00282589"/>
    <w:p w14:paraId="432DC37C" w14:textId="77777777" w:rsidR="00282589" w:rsidRDefault="00282589" w:rsidP="00282589">
      <w:r>
        <w:rPr>
          <w:rFonts w:hint="eastAsia"/>
        </w:rPr>
        <w:t>ГЛАВА</w:t>
      </w:r>
      <w:r>
        <w:t xml:space="preserve"> 4. </w:t>
      </w:r>
      <w:r>
        <w:rPr>
          <w:rFonts w:hint="eastAsia"/>
        </w:rPr>
        <w:t>ОБСУЖДЕНИЕ</w:t>
      </w:r>
      <w:r>
        <w:t xml:space="preserve"> </w:t>
      </w:r>
      <w:r>
        <w:rPr>
          <w:rFonts w:hint="eastAsia"/>
        </w:rPr>
        <w:t>РЕЗУЛЬТАТОВ</w:t>
      </w:r>
      <w:r>
        <w:t xml:space="preserve"> </w:t>
      </w:r>
      <w:r>
        <w:rPr>
          <w:rFonts w:hint="eastAsia"/>
        </w:rPr>
        <w:t>ИССЛЕДОВАНИЯ</w:t>
      </w:r>
      <w:r>
        <w:t>.....................93</w:t>
      </w:r>
    </w:p>
    <w:p w14:paraId="4DB154DF" w14:textId="77777777" w:rsidR="00282589" w:rsidRDefault="00282589" w:rsidP="00282589"/>
    <w:p w14:paraId="2711CD46" w14:textId="77777777" w:rsidR="00282589" w:rsidRDefault="00282589" w:rsidP="00282589">
      <w:r>
        <w:rPr>
          <w:rFonts w:hint="eastAsia"/>
        </w:rPr>
        <w:t>ЗАКЛЮЧЕНИЕ</w:t>
      </w:r>
      <w:r>
        <w:t>..................................................................................115</w:t>
      </w:r>
    </w:p>
    <w:p w14:paraId="70FCBD3C" w14:textId="77777777" w:rsidR="00282589" w:rsidRDefault="00282589" w:rsidP="00282589"/>
    <w:p w14:paraId="2AF49997" w14:textId="77777777" w:rsidR="00282589" w:rsidRDefault="00282589" w:rsidP="00282589">
      <w:r>
        <w:rPr>
          <w:rFonts w:hint="eastAsia"/>
        </w:rPr>
        <w:t>СПИСОК</w:t>
      </w:r>
      <w:r>
        <w:t xml:space="preserve"> </w:t>
      </w:r>
      <w:r>
        <w:rPr>
          <w:rFonts w:hint="eastAsia"/>
        </w:rPr>
        <w:t>СОКРАЩЕНИЙ</w:t>
      </w:r>
      <w:r>
        <w:t>...................................................................119</w:t>
      </w:r>
    </w:p>
    <w:p w14:paraId="04B4F3D3" w14:textId="77777777" w:rsidR="00282589" w:rsidRDefault="00282589" w:rsidP="00282589"/>
    <w:p w14:paraId="2CFAA172" w14:textId="77777777" w:rsidR="00282589" w:rsidRDefault="00282589" w:rsidP="00282589">
      <w:r>
        <w:rPr>
          <w:rFonts w:hint="eastAsia"/>
        </w:rPr>
        <w:t>СПИСОК</w:t>
      </w:r>
      <w:r>
        <w:t xml:space="preserve"> </w:t>
      </w:r>
      <w:r>
        <w:rPr>
          <w:rFonts w:hint="eastAsia"/>
        </w:rPr>
        <w:t>ЛИТЕРАТУРЫ</w:t>
      </w:r>
      <w:r>
        <w:t>.....................................................................121</w:t>
      </w:r>
    </w:p>
    <w:p w14:paraId="26106A4F" w14:textId="77777777" w:rsidR="00282589" w:rsidRDefault="00282589" w:rsidP="00282589"/>
    <w:p w14:paraId="04C823AA" w14:textId="5ECB0EA5" w:rsidR="00282589" w:rsidRPr="00282589" w:rsidRDefault="00282589" w:rsidP="00282589">
      <w:r>
        <w:rPr>
          <w:rFonts w:hint="eastAsia"/>
        </w:rPr>
        <w:t>ПРИЛОЖЕНИЯ</w:t>
      </w:r>
      <w:r>
        <w:t>.................................................................................138</w:t>
      </w:r>
    </w:p>
    <w:sectPr w:rsidR="00282589" w:rsidRPr="0028258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CFA23" w14:textId="77777777" w:rsidR="003A7C51" w:rsidRPr="008D1934" w:rsidRDefault="003A7C51">
      <w:pPr>
        <w:spacing w:after="0" w:line="240" w:lineRule="auto"/>
      </w:pPr>
      <w:r w:rsidRPr="008D1934">
        <w:separator/>
      </w:r>
    </w:p>
  </w:endnote>
  <w:endnote w:type="continuationSeparator" w:id="0">
    <w:p w14:paraId="0FF5F8E5" w14:textId="77777777" w:rsidR="003A7C51" w:rsidRPr="008D1934" w:rsidRDefault="003A7C5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4B360" w14:textId="77777777" w:rsidR="003A7C51" w:rsidRPr="008D1934" w:rsidRDefault="003A7C51"/>
    <w:p w14:paraId="54B22358" w14:textId="77777777" w:rsidR="003A7C51" w:rsidRPr="008D1934" w:rsidRDefault="003A7C51"/>
    <w:p w14:paraId="5102CD05" w14:textId="77777777" w:rsidR="003A7C51" w:rsidRPr="008D1934" w:rsidRDefault="003A7C51"/>
    <w:p w14:paraId="738021CA" w14:textId="77777777" w:rsidR="003A7C51" w:rsidRPr="008D1934" w:rsidRDefault="003A7C51"/>
    <w:p w14:paraId="159D2E95" w14:textId="77777777" w:rsidR="003A7C51" w:rsidRPr="008D1934" w:rsidRDefault="003A7C51"/>
    <w:p w14:paraId="4A10C8B2" w14:textId="77777777" w:rsidR="003A7C51" w:rsidRPr="008D1934" w:rsidRDefault="003A7C51"/>
    <w:p w14:paraId="00F021D8" w14:textId="77777777" w:rsidR="003A7C51" w:rsidRPr="008D1934" w:rsidRDefault="003A7C51">
      <w:pPr>
        <w:rPr>
          <w:sz w:val="2"/>
          <w:szCs w:val="2"/>
        </w:rPr>
      </w:pPr>
      <w:r>
        <w:rPr>
          <w:noProof/>
        </w:rPr>
        <mc:AlternateContent>
          <mc:Choice Requires="wps">
            <w:drawing>
              <wp:anchor distT="0" distB="0" distL="63500" distR="63500" simplePos="0" relativeHeight="251660288" behindDoc="1" locked="0" layoutInCell="1" allowOverlap="1" wp14:anchorId="4D7BB18B" wp14:editId="1D56FE7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C8D75D9" w14:textId="77777777" w:rsidR="003A7C51" w:rsidRPr="008D1934" w:rsidRDefault="003A7C5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7BB18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8D75D9" w14:textId="77777777" w:rsidR="003A7C51" w:rsidRPr="008D1934" w:rsidRDefault="003A7C5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74F1265" w14:textId="77777777" w:rsidR="003A7C51" w:rsidRPr="008D1934" w:rsidRDefault="003A7C51"/>
    <w:p w14:paraId="4F8165A3" w14:textId="77777777" w:rsidR="003A7C51" w:rsidRPr="008D1934" w:rsidRDefault="003A7C51"/>
    <w:p w14:paraId="3225055B" w14:textId="77777777" w:rsidR="003A7C51" w:rsidRPr="008D1934" w:rsidRDefault="003A7C51">
      <w:pPr>
        <w:rPr>
          <w:sz w:val="2"/>
          <w:szCs w:val="2"/>
        </w:rPr>
      </w:pPr>
      <w:r>
        <w:rPr>
          <w:noProof/>
        </w:rPr>
        <mc:AlternateContent>
          <mc:Choice Requires="wps">
            <w:drawing>
              <wp:anchor distT="0" distB="0" distL="63500" distR="63500" simplePos="0" relativeHeight="251659264" behindDoc="1" locked="0" layoutInCell="1" allowOverlap="1" wp14:anchorId="2D6D9E7C" wp14:editId="6165C0C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234941A" w14:textId="77777777" w:rsidR="003A7C51" w:rsidRPr="008D1934" w:rsidRDefault="003A7C5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6D9E7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34941A" w14:textId="77777777" w:rsidR="003A7C51" w:rsidRPr="008D1934" w:rsidRDefault="003A7C5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14B3BD7" w14:textId="77777777" w:rsidR="003A7C51" w:rsidRPr="008D1934" w:rsidRDefault="003A7C51"/>
    <w:p w14:paraId="4E438165" w14:textId="77777777" w:rsidR="003A7C51" w:rsidRPr="008D1934" w:rsidRDefault="003A7C51">
      <w:pPr>
        <w:rPr>
          <w:sz w:val="2"/>
          <w:szCs w:val="2"/>
        </w:rPr>
      </w:pPr>
    </w:p>
    <w:p w14:paraId="0EC7D4D0" w14:textId="77777777" w:rsidR="003A7C51" w:rsidRPr="008D1934" w:rsidRDefault="003A7C51"/>
    <w:p w14:paraId="233BF03A" w14:textId="77777777" w:rsidR="003A7C51" w:rsidRPr="008D1934" w:rsidRDefault="003A7C51">
      <w:pPr>
        <w:spacing w:after="0" w:line="240" w:lineRule="auto"/>
      </w:pPr>
    </w:p>
  </w:footnote>
  <w:footnote w:type="continuationSeparator" w:id="0">
    <w:p w14:paraId="4F9A6F68" w14:textId="77777777" w:rsidR="003A7C51" w:rsidRPr="008D1934" w:rsidRDefault="003A7C5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51"/>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3937</TotalTime>
  <Pages>3</Pages>
  <Words>657</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702</cp:revision>
  <cp:lastPrinted>2024-05-12T14:21:00Z</cp:lastPrinted>
  <dcterms:created xsi:type="dcterms:W3CDTF">2024-05-12T14:37:00Z</dcterms:created>
  <dcterms:modified xsi:type="dcterms:W3CDTF">2024-05-17T21:27:00Z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