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2FF6D" w14:textId="62A92E42" w:rsidR="00D63C91" w:rsidRDefault="008804E5" w:rsidP="008804E5">
      <w:pPr>
        <w:rPr>
          <w:rFonts w:ascii="Times New Roman" w:eastAsia="Arial Unicode MS" w:hAnsi="Times New Roman" w:cs="Times New Roman"/>
          <w:b/>
          <w:bCs/>
          <w:color w:val="000000"/>
          <w:kern w:val="0"/>
          <w:sz w:val="28"/>
          <w:szCs w:val="28"/>
          <w:lang w:eastAsia="ru-RU" w:bidi="uk-UA"/>
        </w:rPr>
      </w:pPr>
      <w:r w:rsidRPr="008804E5">
        <w:rPr>
          <w:rFonts w:ascii="Times New Roman" w:eastAsia="Arial Unicode MS" w:hAnsi="Times New Roman" w:cs="Times New Roman" w:hint="eastAsia"/>
          <w:b/>
          <w:bCs/>
          <w:color w:val="000000"/>
          <w:kern w:val="0"/>
          <w:sz w:val="28"/>
          <w:szCs w:val="28"/>
          <w:lang w:eastAsia="ru-RU" w:bidi="uk-UA"/>
        </w:rPr>
        <w:t>Хачатурова</w:t>
      </w:r>
      <w:r w:rsidRPr="008804E5">
        <w:rPr>
          <w:rFonts w:ascii="Times New Roman" w:eastAsia="Arial Unicode MS" w:hAnsi="Times New Roman" w:cs="Times New Roman"/>
          <w:b/>
          <w:bCs/>
          <w:color w:val="000000"/>
          <w:kern w:val="0"/>
          <w:sz w:val="28"/>
          <w:szCs w:val="28"/>
          <w:lang w:eastAsia="ru-RU" w:bidi="uk-UA"/>
        </w:rPr>
        <w:t xml:space="preserve">, </w:t>
      </w:r>
      <w:r w:rsidRPr="008804E5">
        <w:rPr>
          <w:rFonts w:ascii="Times New Roman" w:eastAsia="Arial Unicode MS" w:hAnsi="Times New Roman" w:cs="Times New Roman" w:hint="eastAsia"/>
          <w:b/>
          <w:bCs/>
          <w:color w:val="000000"/>
          <w:kern w:val="0"/>
          <w:sz w:val="28"/>
          <w:szCs w:val="28"/>
          <w:lang w:eastAsia="ru-RU" w:bidi="uk-UA"/>
        </w:rPr>
        <w:t>Карине</w:t>
      </w:r>
      <w:r w:rsidRPr="008804E5">
        <w:rPr>
          <w:rFonts w:ascii="Times New Roman" w:eastAsia="Arial Unicode MS" w:hAnsi="Times New Roman" w:cs="Times New Roman"/>
          <w:b/>
          <w:bCs/>
          <w:color w:val="000000"/>
          <w:kern w:val="0"/>
          <w:sz w:val="28"/>
          <w:szCs w:val="28"/>
          <w:lang w:eastAsia="ru-RU" w:bidi="uk-UA"/>
        </w:rPr>
        <w:t xml:space="preserve"> </w:t>
      </w:r>
      <w:r w:rsidRPr="008804E5">
        <w:rPr>
          <w:rFonts w:ascii="Times New Roman" w:eastAsia="Arial Unicode MS" w:hAnsi="Times New Roman" w:cs="Times New Roman" w:hint="eastAsia"/>
          <w:b/>
          <w:bCs/>
          <w:color w:val="000000"/>
          <w:kern w:val="0"/>
          <w:sz w:val="28"/>
          <w:szCs w:val="28"/>
          <w:lang w:eastAsia="ru-RU" w:bidi="uk-UA"/>
        </w:rPr>
        <w:t>Робертовна</w:t>
      </w:r>
      <w:r>
        <w:rPr>
          <w:rFonts w:ascii="Times New Roman" w:eastAsia="Arial Unicode MS" w:hAnsi="Times New Roman" w:cs="Times New Roman" w:hint="eastAsia"/>
          <w:b/>
          <w:bCs/>
          <w:color w:val="000000"/>
          <w:kern w:val="0"/>
          <w:sz w:val="28"/>
          <w:szCs w:val="28"/>
          <w:lang w:eastAsia="ru-RU" w:bidi="uk-UA"/>
        </w:rPr>
        <w:t xml:space="preserve"> </w:t>
      </w:r>
      <w:r w:rsidRPr="008804E5">
        <w:rPr>
          <w:rFonts w:ascii="Times New Roman" w:eastAsia="Arial Unicode MS" w:hAnsi="Times New Roman" w:cs="Times New Roman" w:hint="eastAsia"/>
          <w:b/>
          <w:bCs/>
          <w:color w:val="000000"/>
          <w:kern w:val="0"/>
          <w:sz w:val="28"/>
          <w:szCs w:val="28"/>
          <w:lang w:eastAsia="ru-RU" w:bidi="uk-UA"/>
        </w:rPr>
        <w:t>Развитие</w:t>
      </w:r>
      <w:r w:rsidRPr="008804E5">
        <w:rPr>
          <w:rFonts w:ascii="Times New Roman" w:eastAsia="Arial Unicode MS" w:hAnsi="Times New Roman" w:cs="Times New Roman"/>
          <w:b/>
          <w:bCs/>
          <w:color w:val="000000"/>
          <w:kern w:val="0"/>
          <w:sz w:val="28"/>
          <w:szCs w:val="28"/>
          <w:lang w:eastAsia="ru-RU" w:bidi="uk-UA"/>
        </w:rPr>
        <w:t xml:space="preserve"> </w:t>
      </w:r>
      <w:r w:rsidRPr="008804E5">
        <w:rPr>
          <w:rFonts w:ascii="Times New Roman" w:eastAsia="Arial Unicode MS" w:hAnsi="Times New Roman" w:cs="Times New Roman" w:hint="eastAsia"/>
          <w:b/>
          <w:bCs/>
          <w:color w:val="000000"/>
          <w:kern w:val="0"/>
          <w:sz w:val="28"/>
          <w:szCs w:val="28"/>
          <w:lang w:eastAsia="ru-RU" w:bidi="uk-UA"/>
        </w:rPr>
        <w:t>творческого</w:t>
      </w:r>
      <w:r w:rsidRPr="008804E5">
        <w:rPr>
          <w:rFonts w:ascii="Times New Roman" w:eastAsia="Arial Unicode MS" w:hAnsi="Times New Roman" w:cs="Times New Roman"/>
          <w:b/>
          <w:bCs/>
          <w:color w:val="000000"/>
          <w:kern w:val="0"/>
          <w:sz w:val="28"/>
          <w:szCs w:val="28"/>
          <w:lang w:eastAsia="ru-RU" w:bidi="uk-UA"/>
        </w:rPr>
        <w:t xml:space="preserve"> </w:t>
      </w:r>
      <w:r w:rsidRPr="008804E5">
        <w:rPr>
          <w:rFonts w:ascii="Times New Roman" w:eastAsia="Arial Unicode MS" w:hAnsi="Times New Roman" w:cs="Times New Roman" w:hint="eastAsia"/>
          <w:b/>
          <w:bCs/>
          <w:color w:val="000000"/>
          <w:kern w:val="0"/>
          <w:sz w:val="28"/>
          <w:szCs w:val="28"/>
          <w:lang w:eastAsia="ru-RU" w:bidi="uk-UA"/>
        </w:rPr>
        <w:t>потенциала</w:t>
      </w:r>
      <w:r w:rsidRPr="008804E5">
        <w:rPr>
          <w:rFonts w:ascii="Times New Roman" w:eastAsia="Arial Unicode MS" w:hAnsi="Times New Roman" w:cs="Times New Roman"/>
          <w:b/>
          <w:bCs/>
          <w:color w:val="000000"/>
          <w:kern w:val="0"/>
          <w:sz w:val="28"/>
          <w:szCs w:val="28"/>
          <w:lang w:eastAsia="ru-RU" w:bidi="uk-UA"/>
        </w:rPr>
        <w:t xml:space="preserve"> </w:t>
      </w:r>
      <w:r w:rsidRPr="008804E5">
        <w:rPr>
          <w:rFonts w:ascii="Times New Roman" w:eastAsia="Arial Unicode MS" w:hAnsi="Times New Roman" w:cs="Times New Roman" w:hint="eastAsia"/>
          <w:b/>
          <w:bCs/>
          <w:color w:val="000000"/>
          <w:kern w:val="0"/>
          <w:sz w:val="28"/>
          <w:szCs w:val="28"/>
          <w:lang w:eastAsia="ru-RU" w:bidi="uk-UA"/>
        </w:rPr>
        <w:t>старших</w:t>
      </w:r>
      <w:r w:rsidRPr="008804E5">
        <w:rPr>
          <w:rFonts w:ascii="Times New Roman" w:eastAsia="Arial Unicode MS" w:hAnsi="Times New Roman" w:cs="Times New Roman"/>
          <w:b/>
          <w:bCs/>
          <w:color w:val="000000"/>
          <w:kern w:val="0"/>
          <w:sz w:val="28"/>
          <w:szCs w:val="28"/>
          <w:lang w:eastAsia="ru-RU" w:bidi="uk-UA"/>
        </w:rPr>
        <w:t xml:space="preserve"> </w:t>
      </w:r>
      <w:r w:rsidRPr="008804E5">
        <w:rPr>
          <w:rFonts w:ascii="Times New Roman" w:eastAsia="Arial Unicode MS" w:hAnsi="Times New Roman" w:cs="Times New Roman" w:hint="eastAsia"/>
          <w:b/>
          <w:bCs/>
          <w:color w:val="000000"/>
          <w:kern w:val="0"/>
          <w:sz w:val="28"/>
          <w:szCs w:val="28"/>
          <w:lang w:eastAsia="ru-RU" w:bidi="uk-UA"/>
        </w:rPr>
        <w:t>подростков</w:t>
      </w:r>
      <w:r w:rsidRPr="008804E5">
        <w:rPr>
          <w:rFonts w:ascii="Times New Roman" w:eastAsia="Arial Unicode MS" w:hAnsi="Times New Roman" w:cs="Times New Roman"/>
          <w:b/>
          <w:bCs/>
          <w:color w:val="000000"/>
          <w:kern w:val="0"/>
          <w:sz w:val="28"/>
          <w:szCs w:val="28"/>
          <w:lang w:eastAsia="ru-RU" w:bidi="uk-UA"/>
        </w:rPr>
        <w:t xml:space="preserve"> </w:t>
      </w:r>
      <w:r w:rsidRPr="008804E5">
        <w:rPr>
          <w:rFonts w:ascii="Times New Roman" w:eastAsia="Arial Unicode MS" w:hAnsi="Times New Roman" w:cs="Times New Roman" w:hint="eastAsia"/>
          <w:b/>
          <w:bCs/>
          <w:color w:val="000000"/>
          <w:kern w:val="0"/>
          <w:sz w:val="28"/>
          <w:szCs w:val="28"/>
          <w:lang w:eastAsia="ru-RU" w:bidi="uk-UA"/>
        </w:rPr>
        <w:t>средствами</w:t>
      </w:r>
      <w:r w:rsidRPr="008804E5">
        <w:rPr>
          <w:rFonts w:ascii="Times New Roman" w:eastAsia="Arial Unicode MS" w:hAnsi="Times New Roman" w:cs="Times New Roman"/>
          <w:b/>
          <w:bCs/>
          <w:color w:val="000000"/>
          <w:kern w:val="0"/>
          <w:sz w:val="28"/>
          <w:szCs w:val="28"/>
          <w:lang w:eastAsia="ru-RU" w:bidi="uk-UA"/>
        </w:rPr>
        <w:t xml:space="preserve"> </w:t>
      </w:r>
      <w:r w:rsidRPr="008804E5">
        <w:rPr>
          <w:rFonts w:ascii="Times New Roman" w:eastAsia="Arial Unicode MS" w:hAnsi="Times New Roman" w:cs="Times New Roman" w:hint="eastAsia"/>
          <w:b/>
          <w:bCs/>
          <w:color w:val="000000"/>
          <w:kern w:val="0"/>
          <w:sz w:val="28"/>
          <w:szCs w:val="28"/>
          <w:lang w:eastAsia="ru-RU" w:bidi="uk-UA"/>
        </w:rPr>
        <w:t>предметов</w:t>
      </w:r>
      <w:r w:rsidRPr="008804E5">
        <w:rPr>
          <w:rFonts w:ascii="Times New Roman" w:eastAsia="Arial Unicode MS" w:hAnsi="Times New Roman" w:cs="Times New Roman"/>
          <w:b/>
          <w:bCs/>
          <w:color w:val="000000"/>
          <w:kern w:val="0"/>
          <w:sz w:val="28"/>
          <w:szCs w:val="28"/>
          <w:lang w:eastAsia="ru-RU" w:bidi="uk-UA"/>
        </w:rPr>
        <w:t xml:space="preserve"> </w:t>
      </w:r>
      <w:r w:rsidRPr="008804E5">
        <w:rPr>
          <w:rFonts w:ascii="Times New Roman" w:eastAsia="Arial Unicode MS" w:hAnsi="Times New Roman" w:cs="Times New Roman" w:hint="eastAsia"/>
          <w:b/>
          <w:bCs/>
          <w:color w:val="000000"/>
          <w:kern w:val="0"/>
          <w:sz w:val="28"/>
          <w:szCs w:val="28"/>
          <w:lang w:eastAsia="ru-RU" w:bidi="uk-UA"/>
        </w:rPr>
        <w:t>естественнонаучного</w:t>
      </w:r>
      <w:r w:rsidRPr="008804E5">
        <w:rPr>
          <w:rFonts w:ascii="Times New Roman" w:eastAsia="Arial Unicode MS" w:hAnsi="Times New Roman" w:cs="Times New Roman"/>
          <w:b/>
          <w:bCs/>
          <w:color w:val="000000"/>
          <w:kern w:val="0"/>
          <w:sz w:val="28"/>
          <w:szCs w:val="28"/>
          <w:lang w:eastAsia="ru-RU" w:bidi="uk-UA"/>
        </w:rPr>
        <w:t xml:space="preserve"> </w:t>
      </w:r>
      <w:r w:rsidRPr="008804E5">
        <w:rPr>
          <w:rFonts w:ascii="Times New Roman" w:eastAsia="Arial Unicode MS" w:hAnsi="Times New Roman" w:cs="Times New Roman" w:hint="eastAsia"/>
          <w:b/>
          <w:bCs/>
          <w:color w:val="000000"/>
          <w:kern w:val="0"/>
          <w:sz w:val="28"/>
          <w:szCs w:val="28"/>
          <w:lang w:eastAsia="ru-RU" w:bidi="uk-UA"/>
        </w:rPr>
        <w:t>цикла</w:t>
      </w:r>
    </w:p>
    <w:p w14:paraId="4A36E116" w14:textId="77777777" w:rsidR="008804E5" w:rsidRDefault="008804E5" w:rsidP="008804E5">
      <w:pPr>
        <w:rPr>
          <w:lang w:bidi="uk-UA"/>
        </w:rPr>
      </w:pPr>
      <w:r>
        <w:rPr>
          <w:rFonts w:hint="eastAsia"/>
          <w:lang w:bidi="uk-UA"/>
        </w:rPr>
        <w:t>ОГЛАВЛЕНИЕ</w:t>
      </w:r>
      <w:r>
        <w:rPr>
          <w:lang w:bidi="uk-UA"/>
        </w:rPr>
        <w:t xml:space="preserve"> </w:t>
      </w:r>
      <w:r>
        <w:rPr>
          <w:rFonts w:hint="eastAsia"/>
          <w:lang w:bidi="uk-UA"/>
        </w:rPr>
        <w:t>ДИССЕРТАЦИИ</w:t>
      </w:r>
    </w:p>
    <w:p w14:paraId="3665E42E" w14:textId="77777777" w:rsidR="008804E5" w:rsidRDefault="008804E5" w:rsidP="008804E5">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Хачатурова</w:t>
      </w:r>
      <w:r>
        <w:rPr>
          <w:lang w:bidi="uk-UA"/>
        </w:rPr>
        <w:t xml:space="preserve">, </w:t>
      </w:r>
      <w:r>
        <w:rPr>
          <w:rFonts w:hint="eastAsia"/>
          <w:lang w:bidi="uk-UA"/>
        </w:rPr>
        <w:t>Карине</w:t>
      </w:r>
      <w:r>
        <w:rPr>
          <w:lang w:bidi="uk-UA"/>
        </w:rPr>
        <w:t xml:space="preserve"> </w:t>
      </w:r>
      <w:r>
        <w:rPr>
          <w:rFonts w:hint="eastAsia"/>
          <w:lang w:bidi="uk-UA"/>
        </w:rPr>
        <w:t>Робертовна</w:t>
      </w:r>
    </w:p>
    <w:p w14:paraId="7DEF94B8" w14:textId="77777777" w:rsidR="008804E5" w:rsidRDefault="008804E5" w:rsidP="008804E5">
      <w:pPr>
        <w:rPr>
          <w:lang w:bidi="uk-UA"/>
        </w:rPr>
      </w:pPr>
      <w:r>
        <w:rPr>
          <w:rFonts w:hint="eastAsia"/>
          <w:lang w:bidi="uk-UA"/>
        </w:rPr>
        <w:t>ОГЛАВЛЕНИЕ</w:t>
      </w:r>
    </w:p>
    <w:p w14:paraId="6B295924" w14:textId="77777777" w:rsidR="008804E5" w:rsidRDefault="008804E5" w:rsidP="008804E5">
      <w:pPr>
        <w:rPr>
          <w:lang w:bidi="uk-UA"/>
        </w:rPr>
      </w:pPr>
    </w:p>
    <w:p w14:paraId="2C4DB57D" w14:textId="77777777" w:rsidR="008804E5" w:rsidRDefault="008804E5" w:rsidP="008804E5">
      <w:pPr>
        <w:rPr>
          <w:lang w:bidi="uk-UA"/>
        </w:rPr>
      </w:pPr>
      <w:r>
        <w:rPr>
          <w:rFonts w:hint="eastAsia"/>
          <w:lang w:bidi="uk-UA"/>
        </w:rPr>
        <w:t>ВВЕДЕНИЕ</w:t>
      </w:r>
    </w:p>
    <w:p w14:paraId="3C38362E" w14:textId="77777777" w:rsidR="008804E5" w:rsidRDefault="008804E5" w:rsidP="008804E5">
      <w:pPr>
        <w:rPr>
          <w:lang w:bidi="uk-UA"/>
        </w:rPr>
      </w:pPr>
    </w:p>
    <w:p w14:paraId="53835E46" w14:textId="77777777" w:rsidR="008804E5" w:rsidRDefault="008804E5" w:rsidP="008804E5">
      <w:pPr>
        <w:rPr>
          <w:lang w:bidi="uk-UA"/>
        </w:rPr>
      </w:pPr>
      <w:r>
        <w:rPr>
          <w:rFonts w:hint="eastAsia"/>
          <w:lang w:bidi="uk-UA"/>
        </w:rPr>
        <w:t>ГЛАВА</w:t>
      </w:r>
      <w:r>
        <w:rPr>
          <w:lang w:bidi="uk-UA"/>
        </w:rPr>
        <w:t xml:space="preserve"> 1 .</w:t>
      </w:r>
      <w:r>
        <w:rPr>
          <w:rFonts w:hint="eastAsia"/>
          <w:lang w:bidi="uk-UA"/>
        </w:rPr>
        <w:t>ТЕОРЕТИЧЕСКИЕ</w:t>
      </w:r>
      <w:r>
        <w:rPr>
          <w:lang w:bidi="uk-UA"/>
        </w:rPr>
        <w:t xml:space="preserve"> </w:t>
      </w:r>
      <w:r>
        <w:rPr>
          <w:rFonts w:hint="eastAsia"/>
          <w:lang w:bidi="uk-UA"/>
        </w:rPr>
        <w:t>ОСНОВАНИЯ</w:t>
      </w:r>
      <w:r>
        <w:rPr>
          <w:lang w:bidi="uk-UA"/>
        </w:rPr>
        <w:t xml:space="preserve"> </w:t>
      </w:r>
      <w:r>
        <w:rPr>
          <w:rFonts w:hint="eastAsia"/>
          <w:lang w:bidi="uk-UA"/>
        </w:rPr>
        <w:t>РАЗВИТИЯ</w:t>
      </w:r>
      <w:r>
        <w:rPr>
          <w:lang w:bidi="uk-UA"/>
        </w:rPr>
        <w:t xml:space="preserve"> </w:t>
      </w:r>
      <w:r>
        <w:rPr>
          <w:rFonts w:hint="eastAsia"/>
          <w:lang w:bidi="uk-UA"/>
        </w:rPr>
        <w:t>ТВОРЧЕСКОГО</w:t>
      </w:r>
      <w:r>
        <w:rPr>
          <w:lang w:bidi="uk-UA"/>
        </w:rPr>
        <w:t xml:space="preserve"> </w:t>
      </w:r>
      <w:r>
        <w:rPr>
          <w:rFonts w:hint="eastAsia"/>
          <w:lang w:bidi="uk-UA"/>
        </w:rPr>
        <w:t>ПОТЕНЦИАЛА</w:t>
      </w:r>
      <w:r>
        <w:rPr>
          <w:lang w:bidi="uk-UA"/>
        </w:rPr>
        <w:t xml:space="preserve"> </w:t>
      </w:r>
      <w:r>
        <w:rPr>
          <w:rFonts w:hint="eastAsia"/>
          <w:lang w:bidi="uk-UA"/>
        </w:rPr>
        <w:t>СТАРШИХ</w:t>
      </w:r>
      <w:r>
        <w:rPr>
          <w:lang w:bidi="uk-UA"/>
        </w:rPr>
        <w:t xml:space="preserve"> </w:t>
      </w:r>
      <w:r>
        <w:rPr>
          <w:rFonts w:hint="eastAsia"/>
          <w:lang w:bidi="uk-UA"/>
        </w:rPr>
        <w:t>ПОДРОСТКОВ</w:t>
      </w:r>
      <w:r>
        <w:rPr>
          <w:lang w:bidi="uk-UA"/>
        </w:rPr>
        <w:t xml:space="preserve"> </w:t>
      </w:r>
      <w:r>
        <w:rPr>
          <w:rFonts w:hint="eastAsia"/>
          <w:lang w:bidi="uk-UA"/>
        </w:rPr>
        <w:t>СРЕДСТВАМИ</w:t>
      </w:r>
      <w:r>
        <w:rPr>
          <w:lang w:bidi="uk-UA"/>
        </w:rPr>
        <w:t xml:space="preserve"> </w:t>
      </w:r>
      <w:r>
        <w:rPr>
          <w:rFonts w:hint="eastAsia"/>
          <w:lang w:bidi="uk-UA"/>
        </w:rPr>
        <w:t>ПРЕДМЕТОВ</w:t>
      </w:r>
      <w:r>
        <w:rPr>
          <w:lang w:bidi="uk-UA"/>
        </w:rPr>
        <w:t xml:space="preserve"> </w:t>
      </w:r>
      <w:r>
        <w:rPr>
          <w:rFonts w:hint="eastAsia"/>
          <w:lang w:bidi="uk-UA"/>
        </w:rPr>
        <w:t>ЕСТЕСТВЕННОНАУЧНОГО</w:t>
      </w:r>
      <w:r>
        <w:rPr>
          <w:lang w:bidi="uk-UA"/>
        </w:rPr>
        <w:t xml:space="preserve"> </w:t>
      </w:r>
      <w:r>
        <w:rPr>
          <w:rFonts w:hint="eastAsia"/>
          <w:lang w:bidi="uk-UA"/>
        </w:rPr>
        <w:t>ЦИКЛА</w:t>
      </w:r>
    </w:p>
    <w:p w14:paraId="71C47BEB" w14:textId="77777777" w:rsidR="008804E5" w:rsidRDefault="008804E5" w:rsidP="008804E5">
      <w:pPr>
        <w:rPr>
          <w:lang w:bidi="uk-UA"/>
        </w:rPr>
      </w:pPr>
    </w:p>
    <w:p w14:paraId="19D2D412" w14:textId="77777777" w:rsidR="008804E5" w:rsidRDefault="008804E5" w:rsidP="008804E5">
      <w:pPr>
        <w:rPr>
          <w:lang w:bidi="uk-UA"/>
        </w:rPr>
      </w:pPr>
      <w:r>
        <w:rPr>
          <w:lang w:bidi="uk-UA"/>
        </w:rPr>
        <w:t>1.1.</w:t>
      </w:r>
      <w:r>
        <w:rPr>
          <w:rFonts w:hint="eastAsia"/>
          <w:lang w:bidi="uk-UA"/>
        </w:rPr>
        <w:t>Творческий</w:t>
      </w:r>
      <w:r>
        <w:rPr>
          <w:lang w:bidi="uk-UA"/>
        </w:rPr>
        <w:t xml:space="preserve"> </w:t>
      </w:r>
      <w:r>
        <w:rPr>
          <w:rFonts w:hint="eastAsia"/>
          <w:lang w:bidi="uk-UA"/>
        </w:rPr>
        <w:t>потенциал</w:t>
      </w:r>
      <w:r>
        <w:rPr>
          <w:lang w:bidi="uk-UA"/>
        </w:rPr>
        <w:t xml:space="preserve"> </w:t>
      </w:r>
      <w:r>
        <w:rPr>
          <w:rFonts w:hint="eastAsia"/>
          <w:lang w:bidi="uk-UA"/>
        </w:rPr>
        <w:t>личности</w:t>
      </w:r>
      <w:r>
        <w:rPr>
          <w:lang w:bidi="uk-UA"/>
        </w:rPr>
        <w:t xml:space="preserve">: </w:t>
      </w:r>
      <w:r>
        <w:rPr>
          <w:rFonts w:hint="eastAsia"/>
          <w:lang w:bidi="uk-UA"/>
        </w:rPr>
        <w:t>философский</w:t>
      </w:r>
      <w:r>
        <w:rPr>
          <w:lang w:bidi="uk-UA"/>
        </w:rPr>
        <w:t xml:space="preserve"> </w:t>
      </w:r>
      <w:r>
        <w:rPr>
          <w:rFonts w:hint="eastAsia"/>
          <w:lang w:bidi="uk-UA"/>
        </w:rPr>
        <w:t>и</w:t>
      </w:r>
      <w:r>
        <w:rPr>
          <w:lang w:bidi="uk-UA"/>
        </w:rPr>
        <w:t xml:space="preserve"> </w:t>
      </w:r>
      <w:r>
        <w:rPr>
          <w:rFonts w:hint="eastAsia"/>
          <w:lang w:bidi="uk-UA"/>
        </w:rPr>
        <w:t>психолого</w:t>
      </w:r>
      <w:r>
        <w:rPr>
          <w:lang w:bidi="uk-UA"/>
        </w:rPr>
        <w:t>-</w:t>
      </w:r>
      <w:r>
        <w:rPr>
          <w:rFonts w:hint="eastAsia"/>
          <w:lang w:bidi="uk-UA"/>
        </w:rPr>
        <w:t>педагогиче</w:t>
      </w:r>
      <w:r>
        <w:rPr>
          <w:lang w:bidi="uk-UA"/>
        </w:rPr>
        <w:t xml:space="preserve"> </w:t>
      </w:r>
      <w:r>
        <w:rPr>
          <w:rFonts w:hint="eastAsia"/>
          <w:lang w:bidi="uk-UA"/>
        </w:rPr>
        <w:t>ский</w:t>
      </w:r>
      <w:r>
        <w:rPr>
          <w:lang w:bidi="uk-UA"/>
        </w:rPr>
        <w:t xml:space="preserve"> </w:t>
      </w:r>
      <w:r>
        <w:rPr>
          <w:rFonts w:hint="eastAsia"/>
          <w:lang w:bidi="uk-UA"/>
        </w:rPr>
        <w:t>аспекты</w:t>
      </w:r>
    </w:p>
    <w:p w14:paraId="481E6704" w14:textId="77777777" w:rsidR="008804E5" w:rsidRDefault="008804E5" w:rsidP="008804E5">
      <w:pPr>
        <w:rPr>
          <w:lang w:bidi="uk-UA"/>
        </w:rPr>
      </w:pPr>
    </w:p>
    <w:p w14:paraId="5162F24C" w14:textId="77777777" w:rsidR="008804E5" w:rsidRDefault="008804E5" w:rsidP="008804E5">
      <w:pPr>
        <w:rPr>
          <w:lang w:bidi="uk-UA"/>
        </w:rPr>
      </w:pPr>
      <w:r>
        <w:rPr>
          <w:lang w:bidi="uk-UA"/>
        </w:rPr>
        <w:t xml:space="preserve">1.2. </w:t>
      </w:r>
      <w:r>
        <w:rPr>
          <w:rFonts w:hint="eastAsia"/>
          <w:lang w:bidi="uk-UA"/>
        </w:rPr>
        <w:t>Педагогические</w:t>
      </w:r>
      <w:r>
        <w:rPr>
          <w:lang w:bidi="uk-UA"/>
        </w:rPr>
        <w:t xml:space="preserve"> </w:t>
      </w:r>
      <w:r>
        <w:rPr>
          <w:rFonts w:hint="eastAsia"/>
          <w:lang w:bidi="uk-UA"/>
        </w:rPr>
        <w:t>возможности</w:t>
      </w:r>
      <w:r>
        <w:rPr>
          <w:lang w:bidi="uk-UA"/>
        </w:rPr>
        <w:t xml:space="preserve"> </w:t>
      </w:r>
      <w:r>
        <w:rPr>
          <w:rFonts w:hint="eastAsia"/>
          <w:lang w:bidi="uk-UA"/>
        </w:rPr>
        <w:t>предметов</w:t>
      </w:r>
      <w:r>
        <w:rPr>
          <w:lang w:bidi="uk-UA"/>
        </w:rPr>
        <w:t xml:space="preserve"> </w:t>
      </w:r>
      <w:r>
        <w:rPr>
          <w:rFonts w:hint="eastAsia"/>
          <w:lang w:bidi="uk-UA"/>
        </w:rPr>
        <w:t>естественнонаучного</w:t>
      </w:r>
      <w:r>
        <w:rPr>
          <w:lang w:bidi="uk-UA"/>
        </w:rPr>
        <w:t xml:space="preserve"> </w:t>
      </w:r>
      <w:r>
        <w:rPr>
          <w:rFonts w:hint="eastAsia"/>
          <w:lang w:bidi="uk-UA"/>
        </w:rPr>
        <w:t>цикла</w:t>
      </w:r>
      <w:r>
        <w:rPr>
          <w:lang w:bidi="uk-UA"/>
        </w:rPr>
        <w:t xml:space="preserve"> </w:t>
      </w:r>
      <w:r>
        <w:rPr>
          <w:rFonts w:hint="eastAsia"/>
          <w:lang w:bidi="uk-UA"/>
        </w:rPr>
        <w:t>в</w:t>
      </w:r>
      <w:r>
        <w:rPr>
          <w:lang w:bidi="uk-UA"/>
        </w:rPr>
        <w:t xml:space="preserve"> </w:t>
      </w:r>
      <w:r>
        <w:rPr>
          <w:rFonts w:hint="eastAsia"/>
          <w:lang w:bidi="uk-UA"/>
        </w:rPr>
        <w:t>развитии</w:t>
      </w:r>
      <w:r>
        <w:rPr>
          <w:lang w:bidi="uk-UA"/>
        </w:rPr>
        <w:t xml:space="preserve"> </w:t>
      </w:r>
      <w:r>
        <w:rPr>
          <w:rFonts w:hint="eastAsia"/>
          <w:lang w:bidi="uk-UA"/>
        </w:rPr>
        <w:t>творческого</w:t>
      </w:r>
      <w:r>
        <w:rPr>
          <w:lang w:bidi="uk-UA"/>
        </w:rPr>
        <w:t xml:space="preserve"> </w:t>
      </w:r>
      <w:r>
        <w:rPr>
          <w:rFonts w:hint="eastAsia"/>
          <w:lang w:bidi="uk-UA"/>
        </w:rPr>
        <w:t>потенциала</w:t>
      </w:r>
      <w:r>
        <w:rPr>
          <w:lang w:bidi="uk-UA"/>
        </w:rPr>
        <w:t xml:space="preserve"> </w:t>
      </w:r>
      <w:r>
        <w:rPr>
          <w:rFonts w:hint="eastAsia"/>
          <w:lang w:bidi="uk-UA"/>
        </w:rPr>
        <w:t>старших</w:t>
      </w:r>
      <w:r>
        <w:rPr>
          <w:lang w:bidi="uk-UA"/>
        </w:rPr>
        <w:t xml:space="preserve"> </w:t>
      </w:r>
      <w:r>
        <w:rPr>
          <w:rFonts w:hint="eastAsia"/>
          <w:lang w:bidi="uk-UA"/>
        </w:rPr>
        <w:t>подростков</w:t>
      </w:r>
    </w:p>
    <w:p w14:paraId="5BF63263" w14:textId="77777777" w:rsidR="008804E5" w:rsidRDefault="008804E5" w:rsidP="008804E5">
      <w:pPr>
        <w:rPr>
          <w:lang w:bidi="uk-UA"/>
        </w:rPr>
      </w:pPr>
    </w:p>
    <w:p w14:paraId="0EF7E592" w14:textId="77777777" w:rsidR="008804E5" w:rsidRDefault="008804E5" w:rsidP="008804E5">
      <w:pPr>
        <w:rPr>
          <w:lang w:bidi="uk-UA"/>
        </w:rPr>
      </w:pPr>
      <w:r>
        <w:rPr>
          <w:lang w:bidi="uk-UA"/>
        </w:rPr>
        <w:t xml:space="preserve">1.3. </w:t>
      </w:r>
      <w:r>
        <w:rPr>
          <w:rFonts w:hint="eastAsia"/>
          <w:lang w:bidi="uk-UA"/>
        </w:rPr>
        <w:t>Модель</w:t>
      </w:r>
      <w:r>
        <w:rPr>
          <w:lang w:bidi="uk-UA"/>
        </w:rPr>
        <w:t xml:space="preserve"> </w:t>
      </w:r>
      <w:r>
        <w:rPr>
          <w:rFonts w:hint="eastAsia"/>
          <w:lang w:bidi="uk-UA"/>
        </w:rPr>
        <w:t>развития</w:t>
      </w:r>
      <w:r>
        <w:rPr>
          <w:lang w:bidi="uk-UA"/>
        </w:rPr>
        <w:t xml:space="preserve"> </w:t>
      </w:r>
      <w:r>
        <w:rPr>
          <w:rFonts w:hint="eastAsia"/>
          <w:lang w:bidi="uk-UA"/>
        </w:rPr>
        <w:t>творческого</w:t>
      </w:r>
      <w:r>
        <w:rPr>
          <w:lang w:bidi="uk-UA"/>
        </w:rPr>
        <w:t xml:space="preserve"> </w:t>
      </w:r>
      <w:r>
        <w:rPr>
          <w:rFonts w:hint="eastAsia"/>
          <w:lang w:bidi="uk-UA"/>
        </w:rPr>
        <w:t>потенциала</w:t>
      </w:r>
      <w:r>
        <w:rPr>
          <w:lang w:bidi="uk-UA"/>
        </w:rPr>
        <w:t xml:space="preserve"> </w:t>
      </w:r>
      <w:r>
        <w:rPr>
          <w:rFonts w:hint="eastAsia"/>
          <w:lang w:bidi="uk-UA"/>
        </w:rPr>
        <w:t>старших</w:t>
      </w:r>
      <w:r>
        <w:rPr>
          <w:lang w:bidi="uk-UA"/>
        </w:rPr>
        <w:t xml:space="preserve"> </w:t>
      </w:r>
      <w:r>
        <w:rPr>
          <w:rFonts w:hint="eastAsia"/>
          <w:lang w:bidi="uk-UA"/>
        </w:rPr>
        <w:t>подростков</w:t>
      </w:r>
      <w:r>
        <w:rPr>
          <w:lang w:bidi="uk-UA"/>
        </w:rPr>
        <w:t xml:space="preserve"> </w:t>
      </w:r>
      <w:r>
        <w:rPr>
          <w:rFonts w:hint="eastAsia"/>
          <w:lang w:bidi="uk-UA"/>
        </w:rPr>
        <w:t>в</w:t>
      </w:r>
      <w:r>
        <w:rPr>
          <w:lang w:bidi="uk-UA"/>
        </w:rPr>
        <w:t xml:space="preserve"> </w:t>
      </w:r>
      <w:r>
        <w:rPr>
          <w:rFonts w:hint="eastAsia"/>
          <w:lang w:bidi="uk-UA"/>
        </w:rPr>
        <w:t>учебной</w:t>
      </w:r>
      <w:r>
        <w:rPr>
          <w:lang w:bidi="uk-UA"/>
        </w:rPr>
        <w:t xml:space="preserve"> </w:t>
      </w:r>
      <w:r>
        <w:rPr>
          <w:rFonts w:hint="eastAsia"/>
          <w:lang w:bidi="uk-UA"/>
        </w:rPr>
        <w:t>деятельности</w:t>
      </w:r>
      <w:r>
        <w:rPr>
          <w:lang w:bidi="uk-UA"/>
        </w:rPr>
        <w:t xml:space="preserve"> </w:t>
      </w:r>
      <w:r>
        <w:rPr>
          <w:rFonts w:hint="eastAsia"/>
          <w:lang w:bidi="uk-UA"/>
        </w:rPr>
        <w:t>средствами</w:t>
      </w:r>
      <w:r>
        <w:rPr>
          <w:lang w:bidi="uk-UA"/>
        </w:rPr>
        <w:t xml:space="preserve"> </w:t>
      </w:r>
      <w:r>
        <w:rPr>
          <w:rFonts w:hint="eastAsia"/>
          <w:lang w:bidi="uk-UA"/>
        </w:rPr>
        <w:t>предметов</w:t>
      </w:r>
      <w:r>
        <w:rPr>
          <w:lang w:bidi="uk-UA"/>
        </w:rPr>
        <w:t xml:space="preserve"> </w:t>
      </w:r>
      <w:r>
        <w:rPr>
          <w:rFonts w:hint="eastAsia"/>
          <w:lang w:bidi="uk-UA"/>
        </w:rPr>
        <w:t>естественнонаучного</w:t>
      </w:r>
    </w:p>
    <w:p w14:paraId="572ED134" w14:textId="77777777" w:rsidR="008804E5" w:rsidRDefault="008804E5" w:rsidP="008804E5">
      <w:pPr>
        <w:rPr>
          <w:lang w:bidi="uk-UA"/>
        </w:rPr>
      </w:pPr>
    </w:p>
    <w:p w14:paraId="3A1C9673" w14:textId="77777777" w:rsidR="008804E5" w:rsidRDefault="008804E5" w:rsidP="008804E5">
      <w:pPr>
        <w:rPr>
          <w:lang w:bidi="uk-UA"/>
        </w:rPr>
      </w:pPr>
      <w:r>
        <w:rPr>
          <w:rFonts w:hint="eastAsia"/>
          <w:lang w:bidi="uk-UA"/>
        </w:rPr>
        <w:t>цикла</w:t>
      </w:r>
    </w:p>
    <w:p w14:paraId="75C49C74" w14:textId="77777777" w:rsidR="008804E5" w:rsidRDefault="008804E5" w:rsidP="008804E5">
      <w:pPr>
        <w:rPr>
          <w:lang w:bidi="uk-UA"/>
        </w:rPr>
      </w:pPr>
    </w:p>
    <w:p w14:paraId="12B316D0" w14:textId="77777777" w:rsidR="008804E5" w:rsidRDefault="008804E5" w:rsidP="008804E5">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первой</w:t>
      </w:r>
      <w:r>
        <w:rPr>
          <w:lang w:bidi="uk-UA"/>
        </w:rPr>
        <w:t xml:space="preserve"> </w:t>
      </w:r>
      <w:r>
        <w:rPr>
          <w:rFonts w:hint="eastAsia"/>
          <w:lang w:bidi="uk-UA"/>
        </w:rPr>
        <w:t>главе</w:t>
      </w:r>
    </w:p>
    <w:p w14:paraId="7B7EE906" w14:textId="77777777" w:rsidR="008804E5" w:rsidRDefault="008804E5" w:rsidP="008804E5">
      <w:pPr>
        <w:rPr>
          <w:lang w:bidi="uk-UA"/>
        </w:rPr>
      </w:pPr>
    </w:p>
    <w:p w14:paraId="4EBE859D" w14:textId="77777777" w:rsidR="008804E5" w:rsidRDefault="008804E5" w:rsidP="008804E5">
      <w:pPr>
        <w:rPr>
          <w:lang w:bidi="uk-UA"/>
        </w:rPr>
      </w:pPr>
      <w:r>
        <w:rPr>
          <w:rFonts w:hint="eastAsia"/>
          <w:lang w:bidi="uk-UA"/>
        </w:rPr>
        <w:t>ГЛАВА</w:t>
      </w:r>
      <w:r>
        <w:rPr>
          <w:lang w:bidi="uk-UA"/>
        </w:rPr>
        <w:t xml:space="preserve"> 2 .</w:t>
      </w:r>
      <w:r>
        <w:rPr>
          <w:rFonts w:hint="eastAsia"/>
          <w:lang w:bidi="uk-UA"/>
        </w:rPr>
        <w:t>ЭКСПЕРИМЕНТАЛЬНОЕ</w:t>
      </w:r>
      <w:r>
        <w:rPr>
          <w:lang w:bidi="uk-UA"/>
        </w:rPr>
        <w:t xml:space="preserve"> </w:t>
      </w:r>
      <w:r>
        <w:rPr>
          <w:rFonts w:hint="eastAsia"/>
          <w:lang w:bidi="uk-UA"/>
        </w:rPr>
        <w:t>ИССЛЕДОВАНИЕ</w:t>
      </w:r>
      <w:r>
        <w:rPr>
          <w:lang w:bidi="uk-UA"/>
        </w:rPr>
        <w:t xml:space="preserve"> </w:t>
      </w:r>
      <w:r>
        <w:rPr>
          <w:rFonts w:hint="eastAsia"/>
          <w:lang w:bidi="uk-UA"/>
        </w:rPr>
        <w:t>ПРОЦЕССА</w:t>
      </w:r>
      <w:r>
        <w:rPr>
          <w:lang w:bidi="uk-UA"/>
        </w:rPr>
        <w:t xml:space="preserve"> </w:t>
      </w:r>
      <w:r>
        <w:rPr>
          <w:rFonts w:hint="eastAsia"/>
          <w:lang w:bidi="uk-UA"/>
        </w:rPr>
        <w:t>РАЗВИТИЯ</w:t>
      </w:r>
      <w:r>
        <w:rPr>
          <w:lang w:bidi="uk-UA"/>
        </w:rPr>
        <w:t xml:space="preserve"> </w:t>
      </w:r>
      <w:r>
        <w:rPr>
          <w:rFonts w:hint="eastAsia"/>
          <w:lang w:bidi="uk-UA"/>
        </w:rPr>
        <w:t>ТВОРЧЕСКОГО</w:t>
      </w:r>
      <w:r>
        <w:rPr>
          <w:lang w:bidi="uk-UA"/>
        </w:rPr>
        <w:t xml:space="preserve"> </w:t>
      </w:r>
      <w:r>
        <w:rPr>
          <w:rFonts w:hint="eastAsia"/>
          <w:lang w:bidi="uk-UA"/>
        </w:rPr>
        <w:t>ПОТЕНЦИАЛА</w:t>
      </w:r>
      <w:r>
        <w:rPr>
          <w:lang w:bidi="uk-UA"/>
        </w:rPr>
        <w:t xml:space="preserve"> </w:t>
      </w:r>
      <w:r>
        <w:rPr>
          <w:rFonts w:hint="eastAsia"/>
          <w:lang w:bidi="uk-UA"/>
        </w:rPr>
        <w:t>СТАРШИХ</w:t>
      </w:r>
      <w:r>
        <w:rPr>
          <w:lang w:bidi="uk-UA"/>
        </w:rPr>
        <w:t xml:space="preserve"> </w:t>
      </w:r>
      <w:r>
        <w:rPr>
          <w:rFonts w:hint="eastAsia"/>
          <w:lang w:bidi="uk-UA"/>
        </w:rPr>
        <w:t>ПОДРОСТКОВ</w:t>
      </w:r>
      <w:r>
        <w:rPr>
          <w:lang w:bidi="uk-UA"/>
        </w:rPr>
        <w:t xml:space="preserve"> </w:t>
      </w:r>
      <w:r>
        <w:rPr>
          <w:rFonts w:hint="eastAsia"/>
          <w:lang w:bidi="uk-UA"/>
        </w:rPr>
        <w:t>СРЕДСТВАМИ</w:t>
      </w:r>
      <w:r>
        <w:rPr>
          <w:lang w:bidi="uk-UA"/>
        </w:rPr>
        <w:t xml:space="preserve"> </w:t>
      </w:r>
      <w:r>
        <w:rPr>
          <w:rFonts w:hint="eastAsia"/>
          <w:lang w:bidi="uk-UA"/>
        </w:rPr>
        <w:t>ПРЕДМЕТОВ</w:t>
      </w:r>
      <w:r>
        <w:rPr>
          <w:lang w:bidi="uk-UA"/>
        </w:rPr>
        <w:t xml:space="preserve"> </w:t>
      </w:r>
      <w:r>
        <w:rPr>
          <w:rFonts w:hint="eastAsia"/>
          <w:lang w:bidi="uk-UA"/>
        </w:rPr>
        <w:t>ЕСТЕСТВЕННОНАУЧНОГО</w:t>
      </w:r>
      <w:r>
        <w:rPr>
          <w:lang w:bidi="uk-UA"/>
        </w:rPr>
        <w:t xml:space="preserve"> </w:t>
      </w:r>
      <w:r>
        <w:rPr>
          <w:rFonts w:hint="eastAsia"/>
          <w:lang w:bidi="uk-UA"/>
        </w:rPr>
        <w:t>ЦИКЛА</w:t>
      </w:r>
    </w:p>
    <w:p w14:paraId="7E18AA61" w14:textId="77777777" w:rsidR="008804E5" w:rsidRDefault="008804E5" w:rsidP="008804E5">
      <w:pPr>
        <w:rPr>
          <w:lang w:bidi="uk-UA"/>
        </w:rPr>
      </w:pPr>
    </w:p>
    <w:p w14:paraId="134D3CFC" w14:textId="77777777" w:rsidR="008804E5" w:rsidRDefault="008804E5" w:rsidP="008804E5">
      <w:pPr>
        <w:rPr>
          <w:lang w:bidi="uk-UA"/>
        </w:rPr>
      </w:pPr>
      <w:r>
        <w:rPr>
          <w:lang w:bidi="uk-UA"/>
        </w:rPr>
        <w:t>2.1.</w:t>
      </w:r>
      <w:r>
        <w:rPr>
          <w:rFonts w:hint="eastAsia"/>
          <w:lang w:bidi="uk-UA"/>
        </w:rPr>
        <w:t>Анализ</w:t>
      </w:r>
      <w:r>
        <w:rPr>
          <w:lang w:bidi="uk-UA"/>
        </w:rPr>
        <w:t xml:space="preserve"> </w:t>
      </w:r>
      <w:r>
        <w:rPr>
          <w:rFonts w:hint="eastAsia"/>
          <w:lang w:bidi="uk-UA"/>
        </w:rPr>
        <w:t>уровня</w:t>
      </w:r>
      <w:r>
        <w:rPr>
          <w:lang w:bidi="uk-UA"/>
        </w:rPr>
        <w:t xml:space="preserve"> </w:t>
      </w:r>
      <w:r>
        <w:rPr>
          <w:rFonts w:hint="eastAsia"/>
          <w:lang w:bidi="uk-UA"/>
        </w:rPr>
        <w:t>сформированности</w:t>
      </w:r>
      <w:r>
        <w:rPr>
          <w:lang w:bidi="uk-UA"/>
        </w:rPr>
        <w:t xml:space="preserve"> </w:t>
      </w:r>
      <w:r>
        <w:rPr>
          <w:rFonts w:hint="eastAsia"/>
          <w:lang w:bidi="uk-UA"/>
        </w:rPr>
        <w:t>творческого</w:t>
      </w:r>
      <w:r>
        <w:rPr>
          <w:lang w:bidi="uk-UA"/>
        </w:rPr>
        <w:t xml:space="preserve"> </w:t>
      </w:r>
      <w:r>
        <w:rPr>
          <w:rFonts w:hint="eastAsia"/>
          <w:lang w:bidi="uk-UA"/>
        </w:rPr>
        <w:t>потенциала</w:t>
      </w:r>
      <w:r>
        <w:rPr>
          <w:lang w:bidi="uk-UA"/>
        </w:rPr>
        <w:t xml:space="preserve"> </w:t>
      </w:r>
      <w:r>
        <w:rPr>
          <w:rFonts w:hint="eastAsia"/>
          <w:lang w:bidi="uk-UA"/>
        </w:rPr>
        <w:t>старших</w:t>
      </w:r>
      <w:r>
        <w:rPr>
          <w:lang w:bidi="uk-UA"/>
        </w:rPr>
        <w:t xml:space="preserve"> </w:t>
      </w:r>
      <w:r>
        <w:rPr>
          <w:rFonts w:hint="eastAsia"/>
          <w:lang w:bidi="uk-UA"/>
        </w:rPr>
        <w:t>подростков</w:t>
      </w:r>
    </w:p>
    <w:p w14:paraId="152938D6" w14:textId="77777777" w:rsidR="008804E5" w:rsidRDefault="008804E5" w:rsidP="008804E5">
      <w:pPr>
        <w:rPr>
          <w:lang w:bidi="uk-UA"/>
        </w:rPr>
      </w:pPr>
    </w:p>
    <w:p w14:paraId="69762070" w14:textId="77777777" w:rsidR="008804E5" w:rsidRDefault="008804E5" w:rsidP="008804E5">
      <w:pPr>
        <w:rPr>
          <w:lang w:bidi="uk-UA"/>
        </w:rPr>
      </w:pPr>
      <w:r>
        <w:rPr>
          <w:lang w:bidi="uk-UA"/>
        </w:rPr>
        <w:t>2.2.</w:t>
      </w:r>
      <w:r>
        <w:rPr>
          <w:rFonts w:hint="eastAsia"/>
          <w:lang w:bidi="uk-UA"/>
        </w:rPr>
        <w:t>Реализация</w:t>
      </w:r>
      <w:r>
        <w:rPr>
          <w:lang w:bidi="uk-UA"/>
        </w:rPr>
        <w:t xml:space="preserve"> </w:t>
      </w:r>
      <w:r>
        <w:rPr>
          <w:rFonts w:hint="eastAsia"/>
          <w:lang w:bidi="uk-UA"/>
        </w:rPr>
        <w:t>модели</w:t>
      </w:r>
      <w:r>
        <w:rPr>
          <w:lang w:bidi="uk-UA"/>
        </w:rPr>
        <w:t xml:space="preserve"> </w:t>
      </w:r>
      <w:r>
        <w:rPr>
          <w:rFonts w:hint="eastAsia"/>
          <w:lang w:bidi="uk-UA"/>
        </w:rPr>
        <w:t>развития</w:t>
      </w:r>
      <w:r>
        <w:rPr>
          <w:lang w:bidi="uk-UA"/>
        </w:rPr>
        <w:t xml:space="preserve"> </w:t>
      </w:r>
      <w:r>
        <w:rPr>
          <w:rFonts w:hint="eastAsia"/>
          <w:lang w:bidi="uk-UA"/>
        </w:rPr>
        <w:t>творческого</w:t>
      </w:r>
      <w:r>
        <w:rPr>
          <w:lang w:bidi="uk-UA"/>
        </w:rPr>
        <w:t xml:space="preserve"> </w:t>
      </w:r>
      <w:r>
        <w:rPr>
          <w:rFonts w:hint="eastAsia"/>
          <w:lang w:bidi="uk-UA"/>
        </w:rPr>
        <w:t>потенциала</w:t>
      </w:r>
      <w:r>
        <w:rPr>
          <w:lang w:bidi="uk-UA"/>
        </w:rPr>
        <w:t xml:space="preserve"> </w:t>
      </w:r>
      <w:r>
        <w:rPr>
          <w:rFonts w:hint="eastAsia"/>
          <w:lang w:bidi="uk-UA"/>
        </w:rPr>
        <w:t>старших</w:t>
      </w:r>
      <w:r>
        <w:rPr>
          <w:lang w:bidi="uk-UA"/>
        </w:rPr>
        <w:t xml:space="preserve"> </w:t>
      </w:r>
      <w:r>
        <w:rPr>
          <w:rFonts w:hint="eastAsia"/>
          <w:lang w:bidi="uk-UA"/>
        </w:rPr>
        <w:t>подростков</w:t>
      </w:r>
      <w:r>
        <w:rPr>
          <w:lang w:bidi="uk-UA"/>
        </w:rPr>
        <w:t xml:space="preserve"> </w:t>
      </w:r>
      <w:r>
        <w:rPr>
          <w:rFonts w:hint="eastAsia"/>
          <w:lang w:bidi="uk-UA"/>
        </w:rPr>
        <w:t>в</w:t>
      </w:r>
      <w:r>
        <w:rPr>
          <w:lang w:bidi="uk-UA"/>
        </w:rPr>
        <w:t xml:space="preserve"> </w:t>
      </w:r>
      <w:r>
        <w:rPr>
          <w:rFonts w:hint="eastAsia"/>
          <w:lang w:bidi="uk-UA"/>
        </w:rPr>
        <w:t>учебной</w:t>
      </w:r>
      <w:r>
        <w:rPr>
          <w:lang w:bidi="uk-UA"/>
        </w:rPr>
        <w:t xml:space="preserve"> </w:t>
      </w:r>
      <w:r>
        <w:rPr>
          <w:rFonts w:hint="eastAsia"/>
          <w:lang w:bidi="uk-UA"/>
        </w:rPr>
        <w:t>деятельности</w:t>
      </w:r>
      <w:r>
        <w:rPr>
          <w:lang w:bidi="uk-UA"/>
        </w:rPr>
        <w:t xml:space="preserve"> </w:t>
      </w:r>
      <w:r>
        <w:rPr>
          <w:rFonts w:hint="eastAsia"/>
          <w:lang w:bidi="uk-UA"/>
        </w:rPr>
        <w:t>средствами</w:t>
      </w:r>
      <w:r>
        <w:rPr>
          <w:lang w:bidi="uk-UA"/>
        </w:rPr>
        <w:t xml:space="preserve"> </w:t>
      </w:r>
      <w:r>
        <w:rPr>
          <w:rFonts w:hint="eastAsia"/>
          <w:lang w:bidi="uk-UA"/>
        </w:rPr>
        <w:t>предметов</w:t>
      </w:r>
    </w:p>
    <w:p w14:paraId="73C75974" w14:textId="77777777" w:rsidR="008804E5" w:rsidRDefault="008804E5" w:rsidP="008804E5">
      <w:pPr>
        <w:rPr>
          <w:lang w:bidi="uk-UA"/>
        </w:rPr>
      </w:pPr>
    </w:p>
    <w:p w14:paraId="41BF9F24" w14:textId="77777777" w:rsidR="008804E5" w:rsidRDefault="008804E5" w:rsidP="008804E5">
      <w:pPr>
        <w:rPr>
          <w:lang w:bidi="uk-UA"/>
        </w:rPr>
      </w:pPr>
      <w:r>
        <w:rPr>
          <w:rFonts w:hint="eastAsia"/>
          <w:lang w:bidi="uk-UA"/>
        </w:rPr>
        <w:t>естественнонаучного</w:t>
      </w:r>
      <w:r>
        <w:rPr>
          <w:lang w:bidi="uk-UA"/>
        </w:rPr>
        <w:t xml:space="preserve"> </w:t>
      </w:r>
      <w:r>
        <w:rPr>
          <w:rFonts w:hint="eastAsia"/>
          <w:lang w:bidi="uk-UA"/>
        </w:rPr>
        <w:t>цикла</w:t>
      </w:r>
    </w:p>
    <w:p w14:paraId="6F490669" w14:textId="77777777" w:rsidR="008804E5" w:rsidRDefault="008804E5" w:rsidP="008804E5">
      <w:pPr>
        <w:rPr>
          <w:lang w:bidi="uk-UA"/>
        </w:rPr>
      </w:pPr>
    </w:p>
    <w:p w14:paraId="5F87DE48" w14:textId="77777777" w:rsidR="008804E5" w:rsidRDefault="008804E5" w:rsidP="008804E5">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второй</w:t>
      </w:r>
      <w:r>
        <w:rPr>
          <w:lang w:bidi="uk-UA"/>
        </w:rPr>
        <w:t xml:space="preserve"> </w:t>
      </w:r>
      <w:r>
        <w:rPr>
          <w:rFonts w:hint="eastAsia"/>
          <w:lang w:bidi="uk-UA"/>
        </w:rPr>
        <w:t>главе</w:t>
      </w:r>
    </w:p>
    <w:p w14:paraId="7A675EF9" w14:textId="77777777" w:rsidR="008804E5" w:rsidRDefault="008804E5" w:rsidP="008804E5">
      <w:pPr>
        <w:rPr>
          <w:lang w:bidi="uk-UA"/>
        </w:rPr>
      </w:pPr>
    </w:p>
    <w:p w14:paraId="6AB36918" w14:textId="77777777" w:rsidR="008804E5" w:rsidRDefault="008804E5" w:rsidP="008804E5">
      <w:pPr>
        <w:rPr>
          <w:lang w:bidi="uk-UA"/>
        </w:rPr>
      </w:pPr>
      <w:r>
        <w:rPr>
          <w:rFonts w:hint="eastAsia"/>
          <w:lang w:bidi="uk-UA"/>
        </w:rPr>
        <w:t>ЗАКЛЮЧЕНИЕ</w:t>
      </w:r>
    </w:p>
    <w:p w14:paraId="7FD3BA9F" w14:textId="77777777" w:rsidR="008804E5" w:rsidRDefault="008804E5" w:rsidP="008804E5">
      <w:pPr>
        <w:rPr>
          <w:lang w:bidi="uk-UA"/>
        </w:rPr>
      </w:pPr>
    </w:p>
    <w:p w14:paraId="78AB5E18" w14:textId="77777777" w:rsidR="008804E5" w:rsidRDefault="008804E5" w:rsidP="008804E5">
      <w:pPr>
        <w:rPr>
          <w:lang w:bidi="uk-UA"/>
        </w:rPr>
      </w:pPr>
      <w:r>
        <w:rPr>
          <w:rFonts w:hint="eastAsia"/>
          <w:lang w:bidi="uk-UA"/>
        </w:rPr>
        <w:t>СПИСОК</w:t>
      </w:r>
      <w:r>
        <w:rPr>
          <w:lang w:bidi="uk-UA"/>
        </w:rPr>
        <w:t xml:space="preserve"> </w:t>
      </w:r>
      <w:r>
        <w:rPr>
          <w:rFonts w:hint="eastAsia"/>
          <w:lang w:bidi="uk-UA"/>
        </w:rPr>
        <w:t>ЛИТЕРАТУРЫ</w:t>
      </w:r>
    </w:p>
    <w:p w14:paraId="6145B421" w14:textId="77777777" w:rsidR="008804E5" w:rsidRDefault="008804E5" w:rsidP="008804E5">
      <w:pPr>
        <w:rPr>
          <w:lang w:bidi="uk-UA"/>
        </w:rPr>
      </w:pPr>
    </w:p>
    <w:p w14:paraId="03B7DA0C" w14:textId="4A1C481B" w:rsidR="008804E5" w:rsidRPr="008804E5" w:rsidRDefault="008804E5" w:rsidP="008804E5">
      <w:pPr>
        <w:rPr>
          <w:lang w:bidi="uk-UA"/>
        </w:rPr>
      </w:pPr>
      <w:r>
        <w:rPr>
          <w:rFonts w:hint="eastAsia"/>
          <w:lang w:bidi="uk-UA"/>
        </w:rPr>
        <w:t>ПРИЛОЖЕНИЯ</w:t>
      </w:r>
    </w:p>
    <w:sectPr w:rsidR="008804E5" w:rsidRPr="008804E5" w:rsidSect="001D048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B57B4" w14:textId="77777777" w:rsidR="001D048C" w:rsidRDefault="001D048C">
      <w:pPr>
        <w:spacing w:after="0" w:line="240" w:lineRule="auto"/>
      </w:pPr>
      <w:r>
        <w:separator/>
      </w:r>
    </w:p>
  </w:endnote>
  <w:endnote w:type="continuationSeparator" w:id="0">
    <w:p w14:paraId="2351630B" w14:textId="77777777" w:rsidR="001D048C" w:rsidRDefault="001D0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A35A8" w14:textId="77777777" w:rsidR="001D048C" w:rsidRDefault="001D048C"/>
    <w:p w14:paraId="38694759" w14:textId="77777777" w:rsidR="001D048C" w:rsidRDefault="001D048C"/>
    <w:p w14:paraId="39E2E897" w14:textId="77777777" w:rsidR="001D048C" w:rsidRDefault="001D048C"/>
    <w:p w14:paraId="5101B8BA" w14:textId="77777777" w:rsidR="001D048C" w:rsidRDefault="001D048C"/>
    <w:p w14:paraId="4A18A989" w14:textId="77777777" w:rsidR="001D048C" w:rsidRDefault="001D048C"/>
    <w:p w14:paraId="2F2CD12D" w14:textId="77777777" w:rsidR="001D048C" w:rsidRDefault="001D048C"/>
    <w:p w14:paraId="65616E1B" w14:textId="77777777" w:rsidR="001D048C" w:rsidRDefault="001D048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6AE6DC0" wp14:editId="2CB5449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010B6" w14:textId="77777777" w:rsidR="001D048C" w:rsidRDefault="001D048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AE6DC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40010B6" w14:textId="77777777" w:rsidR="001D048C" w:rsidRDefault="001D048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5C9FBF1" w14:textId="77777777" w:rsidR="001D048C" w:rsidRDefault="001D048C"/>
    <w:p w14:paraId="10D3293E" w14:textId="77777777" w:rsidR="001D048C" w:rsidRDefault="001D048C"/>
    <w:p w14:paraId="0FE1D717" w14:textId="77777777" w:rsidR="001D048C" w:rsidRDefault="001D048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114B5D6" wp14:editId="5290A4F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23549" w14:textId="77777777" w:rsidR="001D048C" w:rsidRDefault="001D048C"/>
                          <w:p w14:paraId="3EC2EEE3" w14:textId="77777777" w:rsidR="001D048C" w:rsidRDefault="001D048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14B5D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B023549" w14:textId="77777777" w:rsidR="001D048C" w:rsidRDefault="001D048C"/>
                    <w:p w14:paraId="3EC2EEE3" w14:textId="77777777" w:rsidR="001D048C" w:rsidRDefault="001D048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6053D3C" w14:textId="77777777" w:rsidR="001D048C" w:rsidRDefault="001D048C"/>
    <w:p w14:paraId="720B0341" w14:textId="77777777" w:rsidR="001D048C" w:rsidRDefault="001D048C">
      <w:pPr>
        <w:rPr>
          <w:sz w:val="2"/>
          <w:szCs w:val="2"/>
        </w:rPr>
      </w:pPr>
    </w:p>
    <w:p w14:paraId="2B88DA5D" w14:textId="77777777" w:rsidR="001D048C" w:rsidRDefault="001D048C"/>
    <w:p w14:paraId="3C2DDE1A" w14:textId="77777777" w:rsidR="001D048C" w:rsidRDefault="001D048C">
      <w:pPr>
        <w:spacing w:after="0" w:line="240" w:lineRule="auto"/>
      </w:pPr>
    </w:p>
  </w:footnote>
  <w:footnote w:type="continuationSeparator" w:id="0">
    <w:p w14:paraId="34F2DE04" w14:textId="77777777" w:rsidR="001D048C" w:rsidRDefault="001D04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48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4230</TotalTime>
  <Pages>2</Pages>
  <Words>171</Words>
  <Characters>980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325</cp:revision>
  <cp:lastPrinted>2009-02-06T05:36:00Z</cp:lastPrinted>
  <dcterms:created xsi:type="dcterms:W3CDTF">2024-01-07T13:43:00Z</dcterms:created>
  <dcterms:modified xsi:type="dcterms:W3CDTF">2024-01-16T22:51:00Z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