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7E5D" w14:textId="2364B90D" w:rsidR="001578CE" w:rsidRDefault="00746CB7" w:rsidP="00746CB7">
      <w:r w:rsidRPr="00746CB7">
        <w:rPr>
          <w:rFonts w:hint="eastAsia"/>
        </w:rPr>
        <w:t>Королев</w:t>
      </w:r>
      <w:r w:rsidRPr="00746CB7">
        <w:t xml:space="preserve"> </w:t>
      </w:r>
      <w:r w:rsidRPr="00746CB7">
        <w:rPr>
          <w:rFonts w:hint="eastAsia"/>
        </w:rPr>
        <w:t>Роман</w:t>
      </w:r>
      <w:r w:rsidRPr="00746CB7">
        <w:t xml:space="preserve"> </w:t>
      </w:r>
      <w:r w:rsidRPr="00746CB7">
        <w:rPr>
          <w:rFonts w:hint="eastAsia"/>
        </w:rPr>
        <w:t>Иванович</w:t>
      </w:r>
      <w:r>
        <w:rPr>
          <w:rFonts w:hint="cs"/>
        </w:rPr>
        <w:t xml:space="preserve"> </w:t>
      </w:r>
      <w:r w:rsidRPr="00746CB7">
        <w:rPr>
          <w:rFonts w:hint="eastAsia"/>
        </w:rPr>
        <w:t>Обоснование</w:t>
      </w:r>
      <w:r w:rsidRPr="00746CB7">
        <w:t xml:space="preserve"> </w:t>
      </w:r>
      <w:r w:rsidRPr="00746CB7">
        <w:rPr>
          <w:rFonts w:hint="eastAsia"/>
        </w:rPr>
        <w:t>и</w:t>
      </w:r>
      <w:r w:rsidRPr="00746CB7">
        <w:t xml:space="preserve"> </w:t>
      </w:r>
      <w:r w:rsidRPr="00746CB7">
        <w:rPr>
          <w:rFonts w:hint="eastAsia"/>
        </w:rPr>
        <w:t>выбор</w:t>
      </w:r>
      <w:r w:rsidRPr="00746CB7">
        <w:t xml:space="preserve"> </w:t>
      </w:r>
      <w:r w:rsidRPr="00746CB7">
        <w:rPr>
          <w:rFonts w:hint="eastAsia"/>
        </w:rPr>
        <w:t>схемных</w:t>
      </w:r>
      <w:r w:rsidRPr="00746CB7">
        <w:t xml:space="preserve"> </w:t>
      </w:r>
      <w:r w:rsidRPr="00746CB7">
        <w:rPr>
          <w:rFonts w:hint="eastAsia"/>
        </w:rPr>
        <w:t>и</w:t>
      </w:r>
      <w:r w:rsidRPr="00746CB7">
        <w:t xml:space="preserve"> </w:t>
      </w:r>
      <w:r w:rsidRPr="00746CB7">
        <w:rPr>
          <w:rFonts w:hint="eastAsia"/>
        </w:rPr>
        <w:t>конструктивных</w:t>
      </w:r>
      <w:r w:rsidRPr="00746CB7">
        <w:t xml:space="preserve"> </w:t>
      </w:r>
      <w:r w:rsidRPr="00746CB7">
        <w:rPr>
          <w:rFonts w:hint="eastAsia"/>
        </w:rPr>
        <w:t>решений</w:t>
      </w:r>
      <w:r w:rsidRPr="00746CB7">
        <w:t xml:space="preserve"> </w:t>
      </w:r>
      <w:r w:rsidRPr="00746CB7">
        <w:rPr>
          <w:rFonts w:hint="eastAsia"/>
        </w:rPr>
        <w:t>оборудования</w:t>
      </w:r>
      <w:r w:rsidRPr="00746CB7">
        <w:t xml:space="preserve"> </w:t>
      </w:r>
      <w:r w:rsidRPr="00746CB7">
        <w:rPr>
          <w:rFonts w:hint="eastAsia"/>
        </w:rPr>
        <w:t>для</w:t>
      </w:r>
      <w:r w:rsidRPr="00746CB7">
        <w:t xml:space="preserve"> </w:t>
      </w:r>
      <w:r w:rsidRPr="00746CB7">
        <w:rPr>
          <w:rFonts w:hint="eastAsia"/>
        </w:rPr>
        <w:t>подводной</w:t>
      </w:r>
      <w:r w:rsidRPr="00746CB7">
        <w:t xml:space="preserve"> </w:t>
      </w:r>
      <w:r w:rsidRPr="00746CB7">
        <w:rPr>
          <w:rFonts w:hint="eastAsia"/>
        </w:rPr>
        <w:t>добычи</w:t>
      </w:r>
      <w:r w:rsidRPr="00746CB7">
        <w:t xml:space="preserve"> </w:t>
      </w:r>
      <w:r w:rsidRPr="00746CB7">
        <w:rPr>
          <w:rFonts w:hint="eastAsia"/>
        </w:rPr>
        <w:t>кобальтоносных</w:t>
      </w:r>
      <w:r w:rsidRPr="00746CB7">
        <w:t xml:space="preserve"> </w:t>
      </w:r>
      <w:r w:rsidRPr="00746CB7">
        <w:rPr>
          <w:rFonts w:hint="eastAsia"/>
        </w:rPr>
        <w:t>железомарганцевых</w:t>
      </w:r>
      <w:r w:rsidRPr="00746CB7">
        <w:t xml:space="preserve"> </w:t>
      </w:r>
      <w:r w:rsidRPr="00746CB7">
        <w:rPr>
          <w:rFonts w:hint="eastAsia"/>
        </w:rPr>
        <w:t>корок</w:t>
      </w:r>
    </w:p>
    <w:p w14:paraId="35A4666B" w14:textId="77777777" w:rsidR="00746CB7" w:rsidRDefault="00746CB7" w:rsidP="00746CB7">
      <w:r>
        <w:rPr>
          <w:rFonts w:hint="eastAsia"/>
        </w:rPr>
        <w:t>ОГЛАВЛЕНИЕ</w:t>
      </w:r>
      <w:r>
        <w:t xml:space="preserve"> </w:t>
      </w:r>
      <w:r>
        <w:rPr>
          <w:rFonts w:hint="eastAsia"/>
        </w:rPr>
        <w:t>ДИССЕРТАЦИИ</w:t>
      </w:r>
    </w:p>
    <w:p w14:paraId="7EF9F49A" w14:textId="77777777" w:rsidR="00746CB7" w:rsidRDefault="00746CB7" w:rsidP="00746CB7">
      <w:r>
        <w:rPr>
          <w:rFonts w:hint="eastAsia"/>
        </w:rPr>
        <w:t>кандидат</w:t>
      </w:r>
      <w:r>
        <w:t xml:space="preserve"> </w:t>
      </w:r>
      <w:r>
        <w:rPr>
          <w:rFonts w:hint="eastAsia"/>
        </w:rPr>
        <w:t>наук</w:t>
      </w:r>
      <w:r>
        <w:t xml:space="preserve"> </w:t>
      </w:r>
      <w:r>
        <w:rPr>
          <w:rFonts w:hint="eastAsia"/>
        </w:rPr>
        <w:t>Королев</w:t>
      </w:r>
      <w:r>
        <w:t xml:space="preserve"> </w:t>
      </w:r>
      <w:r>
        <w:rPr>
          <w:rFonts w:hint="eastAsia"/>
        </w:rPr>
        <w:t>Роман</w:t>
      </w:r>
      <w:r>
        <w:t xml:space="preserve"> </w:t>
      </w:r>
      <w:r>
        <w:rPr>
          <w:rFonts w:hint="eastAsia"/>
        </w:rPr>
        <w:t>Иванович</w:t>
      </w:r>
    </w:p>
    <w:p w14:paraId="5629C110" w14:textId="77777777" w:rsidR="00746CB7" w:rsidRDefault="00746CB7" w:rsidP="00746CB7">
      <w:r>
        <w:rPr>
          <w:rFonts w:hint="eastAsia"/>
        </w:rPr>
        <w:t>ВВЕДЕНИЕ</w:t>
      </w:r>
    </w:p>
    <w:p w14:paraId="1AE06C3D" w14:textId="77777777" w:rsidR="00746CB7" w:rsidRDefault="00746CB7" w:rsidP="00746CB7"/>
    <w:p w14:paraId="2EA52971" w14:textId="77777777" w:rsidR="00746CB7" w:rsidRDefault="00746CB7" w:rsidP="00746CB7">
      <w:r>
        <w:rPr>
          <w:rFonts w:hint="eastAsia"/>
        </w:rPr>
        <w:t>ГЛАВА</w:t>
      </w:r>
      <w:r>
        <w:t xml:space="preserve"> 1 </w:t>
      </w:r>
      <w:r>
        <w:rPr>
          <w:rFonts w:hint="eastAsia"/>
        </w:rPr>
        <w:t>АНАЛИЗ</w:t>
      </w:r>
      <w:r>
        <w:t xml:space="preserve"> </w:t>
      </w:r>
      <w:r>
        <w:rPr>
          <w:rFonts w:hint="eastAsia"/>
        </w:rPr>
        <w:t>СПОСОБОВ</w:t>
      </w:r>
      <w:r>
        <w:t xml:space="preserve"> </w:t>
      </w:r>
      <w:r>
        <w:rPr>
          <w:rFonts w:hint="eastAsia"/>
        </w:rPr>
        <w:t>РАЗРАБОТКИ</w:t>
      </w:r>
      <w:r>
        <w:t xml:space="preserve"> </w:t>
      </w:r>
      <w:r>
        <w:rPr>
          <w:rFonts w:hint="eastAsia"/>
        </w:rPr>
        <w:t>ПОДВОДНЫХ</w:t>
      </w:r>
      <w:r>
        <w:t xml:space="preserve"> </w:t>
      </w:r>
      <w:r>
        <w:rPr>
          <w:rFonts w:hint="eastAsia"/>
        </w:rPr>
        <w:t>ТВЕРДЫХ</w:t>
      </w:r>
      <w:r>
        <w:t xml:space="preserve"> </w:t>
      </w:r>
      <w:r>
        <w:rPr>
          <w:rFonts w:hint="eastAsia"/>
        </w:rPr>
        <w:t>ПОЛЕЗНЫХ</w:t>
      </w:r>
      <w:r>
        <w:t xml:space="preserve"> </w:t>
      </w:r>
      <w:r>
        <w:rPr>
          <w:rFonts w:hint="eastAsia"/>
        </w:rPr>
        <w:t>ИСКОПАЕМЫХ</w:t>
      </w:r>
    </w:p>
    <w:p w14:paraId="1133A042" w14:textId="77777777" w:rsidR="00746CB7" w:rsidRDefault="00746CB7" w:rsidP="00746CB7"/>
    <w:p w14:paraId="0497AD0B" w14:textId="77777777" w:rsidR="00746CB7" w:rsidRDefault="00746CB7" w:rsidP="00746CB7">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ТПИ</w:t>
      </w:r>
      <w:r>
        <w:t xml:space="preserve">, </w:t>
      </w:r>
      <w:r>
        <w:rPr>
          <w:rFonts w:hint="eastAsia"/>
        </w:rPr>
        <w:t>залегающих</w:t>
      </w:r>
      <w:r>
        <w:t xml:space="preserve"> </w:t>
      </w:r>
      <w:r>
        <w:rPr>
          <w:rFonts w:hint="eastAsia"/>
        </w:rPr>
        <w:t>на</w:t>
      </w:r>
      <w:r>
        <w:t xml:space="preserve"> </w:t>
      </w:r>
      <w:r>
        <w:rPr>
          <w:rFonts w:hint="eastAsia"/>
        </w:rPr>
        <w:t>дне</w:t>
      </w:r>
      <w:r>
        <w:t xml:space="preserve"> </w:t>
      </w:r>
      <w:r>
        <w:rPr>
          <w:rFonts w:hint="eastAsia"/>
        </w:rPr>
        <w:t>океанов</w:t>
      </w:r>
    </w:p>
    <w:p w14:paraId="49D620CA" w14:textId="77777777" w:rsidR="00746CB7" w:rsidRDefault="00746CB7" w:rsidP="00746CB7"/>
    <w:p w14:paraId="36B4BC27" w14:textId="77777777" w:rsidR="00746CB7" w:rsidRDefault="00746CB7" w:rsidP="00746CB7">
      <w:r>
        <w:t xml:space="preserve">1.2 </w:t>
      </w:r>
      <w:r>
        <w:rPr>
          <w:rFonts w:hint="eastAsia"/>
        </w:rPr>
        <w:t>Анализ</w:t>
      </w:r>
      <w:r>
        <w:t xml:space="preserve"> </w:t>
      </w:r>
      <w:r>
        <w:rPr>
          <w:rFonts w:hint="eastAsia"/>
        </w:rPr>
        <w:t>существующих</w:t>
      </w:r>
      <w:r>
        <w:t xml:space="preserve"> </w:t>
      </w:r>
      <w:r>
        <w:rPr>
          <w:rFonts w:hint="eastAsia"/>
        </w:rPr>
        <w:t>технических</w:t>
      </w:r>
      <w:r>
        <w:t xml:space="preserve"> </w:t>
      </w:r>
      <w:r>
        <w:rPr>
          <w:rFonts w:hint="eastAsia"/>
        </w:rPr>
        <w:t>средств</w:t>
      </w:r>
      <w:r>
        <w:t xml:space="preserve"> </w:t>
      </w:r>
      <w:r>
        <w:rPr>
          <w:rFonts w:hint="eastAsia"/>
        </w:rPr>
        <w:t>подводной</w:t>
      </w:r>
      <w:r>
        <w:t xml:space="preserve"> </w:t>
      </w:r>
      <w:r>
        <w:rPr>
          <w:rFonts w:hint="eastAsia"/>
        </w:rPr>
        <w:t>добычи</w:t>
      </w:r>
    </w:p>
    <w:p w14:paraId="4EA2E4AE" w14:textId="77777777" w:rsidR="00746CB7" w:rsidRDefault="00746CB7" w:rsidP="00746CB7"/>
    <w:p w14:paraId="5A2BD01C" w14:textId="77777777" w:rsidR="00746CB7" w:rsidRDefault="00746CB7" w:rsidP="00746CB7">
      <w:r>
        <w:t xml:space="preserve">1.2.1 </w:t>
      </w:r>
      <w:r>
        <w:rPr>
          <w:rFonts w:hint="eastAsia"/>
        </w:rPr>
        <w:t>Анализ</w:t>
      </w:r>
      <w:r>
        <w:t xml:space="preserve"> </w:t>
      </w:r>
      <w:r>
        <w:rPr>
          <w:rFonts w:hint="eastAsia"/>
        </w:rPr>
        <w:t>международных</w:t>
      </w:r>
      <w:r>
        <w:t xml:space="preserve"> </w:t>
      </w:r>
      <w:r>
        <w:rPr>
          <w:rFonts w:hint="eastAsia"/>
        </w:rPr>
        <w:t>концепций</w:t>
      </w:r>
      <w:r>
        <w:t xml:space="preserve"> </w:t>
      </w:r>
      <w:r>
        <w:rPr>
          <w:rFonts w:hint="eastAsia"/>
        </w:rPr>
        <w:t>подводной</w:t>
      </w:r>
      <w:r>
        <w:t xml:space="preserve"> </w:t>
      </w:r>
      <w:r>
        <w:rPr>
          <w:rFonts w:hint="eastAsia"/>
        </w:rPr>
        <w:t>добычи</w:t>
      </w:r>
      <w:r>
        <w:t xml:space="preserve"> </w:t>
      </w:r>
      <w:r>
        <w:rPr>
          <w:rFonts w:hint="eastAsia"/>
        </w:rPr>
        <w:t>ТПИ</w:t>
      </w:r>
    </w:p>
    <w:p w14:paraId="5DDBA766" w14:textId="77777777" w:rsidR="00746CB7" w:rsidRDefault="00746CB7" w:rsidP="00746CB7"/>
    <w:p w14:paraId="4EB1DD1B" w14:textId="77777777" w:rsidR="00746CB7" w:rsidRDefault="00746CB7" w:rsidP="00746CB7">
      <w:r>
        <w:t xml:space="preserve">1.2.2 </w:t>
      </w:r>
      <w:r>
        <w:rPr>
          <w:rFonts w:hint="eastAsia"/>
        </w:rPr>
        <w:t>Анализ</w:t>
      </w:r>
      <w:r>
        <w:t xml:space="preserve"> </w:t>
      </w:r>
      <w:r>
        <w:rPr>
          <w:rFonts w:hint="eastAsia"/>
        </w:rPr>
        <w:t>особенностей</w:t>
      </w:r>
      <w:r>
        <w:t xml:space="preserve"> </w:t>
      </w:r>
      <w:r>
        <w:rPr>
          <w:rFonts w:hint="eastAsia"/>
        </w:rPr>
        <w:t>устройств</w:t>
      </w:r>
      <w:r>
        <w:t xml:space="preserve"> </w:t>
      </w:r>
      <w:r>
        <w:rPr>
          <w:rFonts w:hint="eastAsia"/>
        </w:rPr>
        <w:t>для</w:t>
      </w:r>
      <w:r>
        <w:t xml:space="preserve"> </w:t>
      </w:r>
      <w:r>
        <w:rPr>
          <w:rFonts w:hint="eastAsia"/>
        </w:rPr>
        <w:t>добычи</w:t>
      </w:r>
      <w:r>
        <w:t xml:space="preserve"> </w:t>
      </w:r>
      <w:r>
        <w:rPr>
          <w:rFonts w:hint="eastAsia"/>
        </w:rPr>
        <w:t>КМК</w:t>
      </w:r>
    </w:p>
    <w:p w14:paraId="187C219D" w14:textId="77777777" w:rsidR="00746CB7" w:rsidRDefault="00746CB7" w:rsidP="00746CB7"/>
    <w:p w14:paraId="6D223E7A" w14:textId="77777777" w:rsidR="00746CB7" w:rsidRDefault="00746CB7" w:rsidP="00746CB7">
      <w:r>
        <w:t xml:space="preserve">1.2.3 </w:t>
      </w:r>
      <w:r>
        <w:rPr>
          <w:rFonts w:hint="eastAsia"/>
        </w:rPr>
        <w:t>Анализ</w:t>
      </w:r>
      <w:r>
        <w:t xml:space="preserve"> </w:t>
      </w:r>
      <w:r>
        <w:rPr>
          <w:rFonts w:hint="eastAsia"/>
        </w:rPr>
        <w:t>преимуществ</w:t>
      </w:r>
      <w:r>
        <w:t xml:space="preserve"> </w:t>
      </w:r>
      <w:r>
        <w:rPr>
          <w:rFonts w:hint="eastAsia"/>
        </w:rPr>
        <w:t>и</w:t>
      </w:r>
      <w:r>
        <w:t xml:space="preserve"> </w:t>
      </w:r>
      <w:r>
        <w:rPr>
          <w:rFonts w:hint="eastAsia"/>
        </w:rPr>
        <w:t>недостатков</w:t>
      </w:r>
      <w:r>
        <w:t xml:space="preserve"> </w:t>
      </w:r>
      <w:r>
        <w:rPr>
          <w:rFonts w:hint="eastAsia"/>
        </w:rPr>
        <w:t>технических</w:t>
      </w:r>
      <w:r>
        <w:t xml:space="preserve"> </w:t>
      </w:r>
      <w:r>
        <w:rPr>
          <w:rFonts w:hint="eastAsia"/>
        </w:rPr>
        <w:t>средств</w:t>
      </w:r>
      <w:r>
        <w:t xml:space="preserve"> </w:t>
      </w:r>
      <w:r>
        <w:rPr>
          <w:rFonts w:hint="eastAsia"/>
        </w:rPr>
        <w:t>с</w:t>
      </w:r>
      <w:r>
        <w:t xml:space="preserve"> </w:t>
      </w:r>
      <w:r>
        <w:rPr>
          <w:rFonts w:hint="eastAsia"/>
        </w:rPr>
        <w:t>обоснованием</w:t>
      </w:r>
      <w:r>
        <w:t xml:space="preserve"> </w:t>
      </w:r>
      <w:r>
        <w:rPr>
          <w:rFonts w:hint="eastAsia"/>
        </w:rPr>
        <w:t>схемного</w:t>
      </w:r>
      <w:r>
        <w:t xml:space="preserve"> </w:t>
      </w:r>
      <w:r>
        <w:rPr>
          <w:rFonts w:hint="eastAsia"/>
        </w:rPr>
        <w:t>решения</w:t>
      </w:r>
      <w:r>
        <w:t xml:space="preserve"> </w:t>
      </w:r>
      <w:r>
        <w:rPr>
          <w:rFonts w:hint="eastAsia"/>
        </w:rPr>
        <w:t>сборщика</w:t>
      </w:r>
      <w:r>
        <w:t xml:space="preserve"> </w:t>
      </w:r>
      <w:r>
        <w:rPr>
          <w:rFonts w:hint="eastAsia"/>
        </w:rPr>
        <w:t>КМК</w:t>
      </w:r>
    </w:p>
    <w:p w14:paraId="55C3C23C" w14:textId="77777777" w:rsidR="00746CB7" w:rsidRDefault="00746CB7" w:rsidP="00746CB7"/>
    <w:p w14:paraId="51FF51A3" w14:textId="77777777" w:rsidR="00746CB7" w:rsidRDefault="00746CB7" w:rsidP="00746CB7">
      <w:r>
        <w:t xml:space="preserve">1.3 </w:t>
      </w:r>
      <w:r>
        <w:rPr>
          <w:rFonts w:hint="eastAsia"/>
        </w:rPr>
        <w:t>Анализ</w:t>
      </w:r>
      <w:r>
        <w:t xml:space="preserve"> </w:t>
      </w:r>
      <w:r>
        <w:rPr>
          <w:rFonts w:hint="eastAsia"/>
        </w:rPr>
        <w:t>конструкции</w:t>
      </w:r>
      <w:r>
        <w:t xml:space="preserve"> </w:t>
      </w:r>
      <w:r>
        <w:rPr>
          <w:rFonts w:hint="eastAsia"/>
        </w:rPr>
        <w:t>исполнительных</w:t>
      </w:r>
      <w:r>
        <w:t xml:space="preserve"> </w:t>
      </w:r>
      <w:r>
        <w:rPr>
          <w:rFonts w:hint="eastAsia"/>
        </w:rPr>
        <w:t>органов</w:t>
      </w:r>
      <w:r>
        <w:t xml:space="preserve"> </w:t>
      </w:r>
      <w:r>
        <w:rPr>
          <w:rFonts w:hint="eastAsia"/>
        </w:rPr>
        <w:t>сборщиков</w:t>
      </w:r>
    </w:p>
    <w:p w14:paraId="4AEBABE3" w14:textId="77777777" w:rsidR="00746CB7" w:rsidRDefault="00746CB7" w:rsidP="00746CB7"/>
    <w:p w14:paraId="4E2DFCDB" w14:textId="77777777" w:rsidR="00746CB7" w:rsidRDefault="00746CB7" w:rsidP="00746CB7">
      <w:r>
        <w:t xml:space="preserve">1.4 </w:t>
      </w:r>
      <w:r>
        <w:rPr>
          <w:rFonts w:hint="eastAsia"/>
        </w:rPr>
        <w:t>Анализ</w:t>
      </w:r>
      <w:r>
        <w:t xml:space="preserve"> </w:t>
      </w:r>
      <w:r>
        <w:rPr>
          <w:rFonts w:hint="eastAsia"/>
        </w:rPr>
        <w:t>методик</w:t>
      </w:r>
      <w:r>
        <w:t xml:space="preserve"> </w:t>
      </w:r>
      <w:r>
        <w:rPr>
          <w:rFonts w:hint="eastAsia"/>
        </w:rPr>
        <w:t>расчета</w:t>
      </w:r>
      <w:r>
        <w:t xml:space="preserve"> </w:t>
      </w:r>
      <w:r>
        <w:rPr>
          <w:rFonts w:hint="eastAsia"/>
        </w:rPr>
        <w:t>исполнительного</w:t>
      </w:r>
      <w:r>
        <w:t xml:space="preserve"> </w:t>
      </w:r>
      <w:r>
        <w:rPr>
          <w:rFonts w:hint="eastAsia"/>
        </w:rPr>
        <w:t>органа</w:t>
      </w:r>
      <w:r>
        <w:t xml:space="preserve"> </w:t>
      </w:r>
      <w:r>
        <w:rPr>
          <w:rFonts w:hint="eastAsia"/>
        </w:rPr>
        <w:t>сборщика</w:t>
      </w:r>
      <w:r>
        <w:t xml:space="preserve"> </w:t>
      </w:r>
      <w:r>
        <w:rPr>
          <w:rFonts w:hint="eastAsia"/>
        </w:rPr>
        <w:t>КМК</w:t>
      </w:r>
    </w:p>
    <w:p w14:paraId="554A2BC8" w14:textId="77777777" w:rsidR="00746CB7" w:rsidRDefault="00746CB7" w:rsidP="00746CB7"/>
    <w:p w14:paraId="197E89C6" w14:textId="77777777" w:rsidR="00746CB7" w:rsidRDefault="00746CB7" w:rsidP="00746CB7">
      <w:r>
        <w:t xml:space="preserve">1.5 </w:t>
      </w:r>
      <w:r>
        <w:rPr>
          <w:rFonts w:hint="eastAsia"/>
        </w:rPr>
        <w:t>Выводы</w:t>
      </w:r>
      <w:r>
        <w:t xml:space="preserve"> </w:t>
      </w:r>
      <w:r>
        <w:rPr>
          <w:rFonts w:hint="eastAsia"/>
        </w:rPr>
        <w:t>по</w:t>
      </w:r>
      <w:r>
        <w:t xml:space="preserve"> </w:t>
      </w:r>
      <w:r>
        <w:rPr>
          <w:rFonts w:hint="eastAsia"/>
        </w:rPr>
        <w:t>главе</w:t>
      </w:r>
    </w:p>
    <w:p w14:paraId="26783CE9" w14:textId="77777777" w:rsidR="00746CB7" w:rsidRDefault="00746CB7" w:rsidP="00746CB7"/>
    <w:p w14:paraId="6DC57129" w14:textId="77777777" w:rsidR="00746CB7" w:rsidRDefault="00746CB7" w:rsidP="00746CB7">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ПРОЦЕССА</w:t>
      </w:r>
      <w:r>
        <w:t xml:space="preserve"> </w:t>
      </w:r>
      <w:r>
        <w:rPr>
          <w:rFonts w:hint="eastAsia"/>
        </w:rPr>
        <w:t>РАЗРУШЕНИЯ</w:t>
      </w:r>
      <w:r>
        <w:t xml:space="preserve"> </w:t>
      </w:r>
      <w:r>
        <w:rPr>
          <w:rFonts w:hint="eastAsia"/>
        </w:rPr>
        <w:t>КМК</w:t>
      </w:r>
      <w:r>
        <w:t xml:space="preserve"> </w:t>
      </w:r>
      <w:r>
        <w:rPr>
          <w:rFonts w:hint="eastAsia"/>
        </w:rPr>
        <w:t>РЕЗАНИЕМ</w:t>
      </w:r>
      <w:r>
        <w:t xml:space="preserve"> </w:t>
      </w:r>
      <w:r>
        <w:rPr>
          <w:rFonts w:hint="eastAsia"/>
        </w:rPr>
        <w:t>И</w:t>
      </w:r>
      <w:r>
        <w:t xml:space="preserve"> </w:t>
      </w:r>
      <w:r>
        <w:rPr>
          <w:rFonts w:hint="eastAsia"/>
        </w:rPr>
        <w:t>УДАРОМ</w:t>
      </w:r>
      <w:r>
        <w:t xml:space="preserve"> </w:t>
      </w:r>
      <w:r>
        <w:rPr>
          <w:rFonts w:hint="eastAsia"/>
        </w:rPr>
        <w:t>ГРЕЙФЕРНЫМ</w:t>
      </w:r>
      <w:r>
        <w:t xml:space="preserve"> </w:t>
      </w:r>
      <w:r>
        <w:rPr>
          <w:rFonts w:hint="eastAsia"/>
        </w:rPr>
        <w:t>ИСПОЛНИТЕ</w:t>
      </w:r>
      <w:r>
        <w:rPr>
          <w:rFonts w:hint="eastAsia"/>
        </w:rPr>
        <w:lastRenderedPageBreak/>
        <w:t>ЛЬНЫМ</w:t>
      </w:r>
      <w:r>
        <w:t xml:space="preserve"> </w:t>
      </w:r>
      <w:r>
        <w:rPr>
          <w:rFonts w:hint="eastAsia"/>
        </w:rPr>
        <w:t>ОРГАНОМ</w:t>
      </w:r>
      <w:r>
        <w:t xml:space="preserve"> </w:t>
      </w:r>
      <w:r>
        <w:rPr>
          <w:rFonts w:hint="eastAsia"/>
        </w:rPr>
        <w:t>ПОДВОДНОГО</w:t>
      </w:r>
      <w:r>
        <w:t xml:space="preserve"> </w:t>
      </w:r>
      <w:r>
        <w:rPr>
          <w:rFonts w:hint="eastAsia"/>
        </w:rPr>
        <w:t>СБОРЩИКА</w:t>
      </w:r>
    </w:p>
    <w:p w14:paraId="4A932CC7" w14:textId="77777777" w:rsidR="00746CB7" w:rsidRDefault="00746CB7" w:rsidP="00746CB7"/>
    <w:p w14:paraId="0B29A3F1" w14:textId="77777777" w:rsidR="00746CB7" w:rsidRDefault="00746CB7" w:rsidP="00746CB7">
      <w:r>
        <w:t xml:space="preserve">2.1 </w:t>
      </w:r>
      <w:r>
        <w:rPr>
          <w:rFonts w:hint="eastAsia"/>
        </w:rPr>
        <w:t>Определение</w:t>
      </w:r>
      <w:r>
        <w:t xml:space="preserve"> </w:t>
      </w:r>
      <w:r>
        <w:rPr>
          <w:rFonts w:hint="eastAsia"/>
        </w:rPr>
        <w:t>компоновочной</w:t>
      </w:r>
      <w:r>
        <w:t xml:space="preserve"> </w:t>
      </w:r>
      <w:r>
        <w:rPr>
          <w:rFonts w:hint="eastAsia"/>
        </w:rPr>
        <w:t>схемы</w:t>
      </w:r>
      <w:r>
        <w:t xml:space="preserve"> </w:t>
      </w:r>
      <w:r>
        <w:rPr>
          <w:rFonts w:hint="eastAsia"/>
        </w:rPr>
        <w:t>и</w:t>
      </w:r>
      <w:r>
        <w:t xml:space="preserve"> </w:t>
      </w:r>
      <w:r>
        <w:rPr>
          <w:rFonts w:hint="eastAsia"/>
        </w:rPr>
        <w:t>параметров</w:t>
      </w:r>
      <w:r>
        <w:t xml:space="preserve"> </w:t>
      </w:r>
      <w:r>
        <w:rPr>
          <w:rFonts w:hint="eastAsia"/>
        </w:rPr>
        <w:t>устройства</w:t>
      </w:r>
      <w:r>
        <w:t xml:space="preserve"> </w:t>
      </w:r>
      <w:r>
        <w:rPr>
          <w:rFonts w:hint="eastAsia"/>
        </w:rPr>
        <w:t>для</w:t>
      </w:r>
      <w:r>
        <w:t xml:space="preserve"> </w:t>
      </w:r>
      <w:r>
        <w:rPr>
          <w:rFonts w:hint="eastAsia"/>
        </w:rPr>
        <w:t>добычи</w:t>
      </w:r>
      <w:r>
        <w:t xml:space="preserve"> </w:t>
      </w:r>
      <w:r>
        <w:rPr>
          <w:rFonts w:hint="eastAsia"/>
        </w:rPr>
        <w:t>КМК</w:t>
      </w:r>
    </w:p>
    <w:p w14:paraId="5782F944" w14:textId="77777777" w:rsidR="00746CB7" w:rsidRDefault="00746CB7" w:rsidP="00746CB7"/>
    <w:p w14:paraId="56A17FB1" w14:textId="77777777" w:rsidR="00746CB7" w:rsidRDefault="00746CB7" w:rsidP="00746CB7">
      <w:r>
        <w:t xml:space="preserve">2.2 </w:t>
      </w:r>
      <w:r>
        <w:rPr>
          <w:rFonts w:hint="eastAsia"/>
        </w:rPr>
        <w:t>Теоретическое</w:t>
      </w:r>
      <w:r>
        <w:t xml:space="preserve">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КМК</w:t>
      </w:r>
    </w:p>
    <w:p w14:paraId="0CAC88EA" w14:textId="77777777" w:rsidR="00746CB7" w:rsidRDefault="00746CB7" w:rsidP="00746CB7"/>
    <w:p w14:paraId="520D23CB" w14:textId="77777777" w:rsidR="00746CB7" w:rsidRDefault="00746CB7" w:rsidP="00746CB7">
      <w:r>
        <w:t xml:space="preserve">2.3 </w:t>
      </w:r>
      <w:r>
        <w:rPr>
          <w:rFonts w:hint="eastAsia"/>
        </w:rPr>
        <w:t>Теоретическое</w:t>
      </w:r>
      <w:r>
        <w:t xml:space="preserve"> </w:t>
      </w:r>
      <w:r>
        <w:rPr>
          <w:rFonts w:hint="eastAsia"/>
        </w:rPr>
        <w:t>исследование</w:t>
      </w:r>
      <w:r>
        <w:t xml:space="preserve"> </w:t>
      </w:r>
      <w:r>
        <w:rPr>
          <w:rFonts w:hint="eastAsia"/>
        </w:rPr>
        <w:t>процесса</w:t>
      </w:r>
      <w:r>
        <w:t xml:space="preserve"> </w:t>
      </w:r>
      <w:r>
        <w:rPr>
          <w:rFonts w:hint="eastAsia"/>
        </w:rPr>
        <w:t>разрушения</w:t>
      </w:r>
      <w:r>
        <w:t xml:space="preserve"> </w:t>
      </w:r>
      <w:r>
        <w:rPr>
          <w:rFonts w:hint="eastAsia"/>
        </w:rPr>
        <w:t>КМК</w:t>
      </w:r>
      <w:r>
        <w:t xml:space="preserve"> </w:t>
      </w:r>
      <w:r>
        <w:rPr>
          <w:rFonts w:hint="eastAsia"/>
        </w:rPr>
        <w:t>резанием</w:t>
      </w:r>
    </w:p>
    <w:p w14:paraId="5D22F1B8" w14:textId="77777777" w:rsidR="00746CB7" w:rsidRDefault="00746CB7" w:rsidP="00746CB7"/>
    <w:p w14:paraId="20A00AEB" w14:textId="77777777" w:rsidR="00746CB7" w:rsidRDefault="00746CB7" w:rsidP="00746CB7">
      <w:r>
        <w:t xml:space="preserve">2.3.1 </w:t>
      </w:r>
      <w:r>
        <w:rPr>
          <w:rFonts w:hint="eastAsia"/>
        </w:rPr>
        <w:t>Усилия</w:t>
      </w:r>
      <w:r>
        <w:t xml:space="preserve">, </w:t>
      </w:r>
      <w:r>
        <w:rPr>
          <w:rFonts w:hint="eastAsia"/>
        </w:rPr>
        <w:t>возникающие</w:t>
      </w:r>
      <w:r>
        <w:t xml:space="preserve"> </w:t>
      </w:r>
      <w:r>
        <w:rPr>
          <w:rFonts w:hint="eastAsia"/>
        </w:rPr>
        <w:t>на</w:t>
      </w:r>
      <w:r>
        <w:t xml:space="preserve"> </w:t>
      </w:r>
      <w:r>
        <w:rPr>
          <w:rFonts w:hint="eastAsia"/>
        </w:rPr>
        <w:t>грейферном</w:t>
      </w:r>
      <w:r>
        <w:t xml:space="preserve"> </w:t>
      </w:r>
      <w:r>
        <w:rPr>
          <w:rFonts w:hint="eastAsia"/>
        </w:rPr>
        <w:t>исполнительном</w:t>
      </w:r>
      <w:r>
        <w:t xml:space="preserve"> </w:t>
      </w:r>
      <w:r>
        <w:rPr>
          <w:rFonts w:hint="eastAsia"/>
        </w:rPr>
        <w:t>органе</w:t>
      </w:r>
      <w:r>
        <w:t xml:space="preserve"> </w:t>
      </w:r>
      <w:r>
        <w:rPr>
          <w:rFonts w:hint="eastAsia"/>
        </w:rPr>
        <w:t>при</w:t>
      </w:r>
      <w:r>
        <w:t xml:space="preserve"> </w:t>
      </w:r>
      <w:r>
        <w:rPr>
          <w:rFonts w:hint="eastAsia"/>
        </w:rPr>
        <w:t>начальном</w:t>
      </w:r>
      <w:r>
        <w:t xml:space="preserve"> </w:t>
      </w:r>
      <w:r>
        <w:rPr>
          <w:rFonts w:hint="eastAsia"/>
        </w:rPr>
        <w:t>внедрении</w:t>
      </w:r>
      <w:r>
        <w:t xml:space="preserve"> </w:t>
      </w:r>
      <w:r>
        <w:rPr>
          <w:rFonts w:hint="eastAsia"/>
        </w:rPr>
        <w:t>в</w:t>
      </w:r>
      <w:r>
        <w:t xml:space="preserve"> </w:t>
      </w:r>
      <w:r>
        <w:rPr>
          <w:rFonts w:hint="eastAsia"/>
        </w:rPr>
        <w:t>КМК</w:t>
      </w:r>
    </w:p>
    <w:p w14:paraId="36CFA281" w14:textId="77777777" w:rsidR="00746CB7" w:rsidRDefault="00746CB7" w:rsidP="00746CB7"/>
    <w:p w14:paraId="5699ED21" w14:textId="77777777" w:rsidR="00746CB7" w:rsidRDefault="00746CB7" w:rsidP="00746CB7">
      <w:r>
        <w:t xml:space="preserve">2.3.2 </w:t>
      </w:r>
      <w:r>
        <w:rPr>
          <w:rFonts w:hint="eastAsia"/>
        </w:rPr>
        <w:t>Усилия</w:t>
      </w:r>
      <w:r>
        <w:t xml:space="preserve"> </w:t>
      </w:r>
      <w:r>
        <w:rPr>
          <w:rFonts w:hint="eastAsia"/>
        </w:rPr>
        <w:t>на</w:t>
      </w:r>
      <w:r>
        <w:t xml:space="preserve"> </w:t>
      </w:r>
      <w:r>
        <w:rPr>
          <w:rFonts w:hint="eastAsia"/>
        </w:rPr>
        <w:t>грейферном</w:t>
      </w:r>
      <w:r>
        <w:t xml:space="preserve"> </w:t>
      </w:r>
      <w:r>
        <w:rPr>
          <w:rFonts w:hint="eastAsia"/>
        </w:rPr>
        <w:t>исполнительном</w:t>
      </w:r>
      <w:r>
        <w:t xml:space="preserve"> </w:t>
      </w:r>
      <w:r>
        <w:rPr>
          <w:rFonts w:hint="eastAsia"/>
        </w:rPr>
        <w:t>органе</w:t>
      </w:r>
      <w:r>
        <w:t xml:space="preserve"> </w:t>
      </w:r>
      <w:r>
        <w:rPr>
          <w:rFonts w:hint="eastAsia"/>
        </w:rPr>
        <w:t>при</w:t>
      </w:r>
      <w:r>
        <w:t xml:space="preserve"> </w:t>
      </w:r>
      <w:r>
        <w:rPr>
          <w:rFonts w:hint="eastAsia"/>
        </w:rPr>
        <w:t>смыкании</w:t>
      </w:r>
      <w:r>
        <w:t xml:space="preserve"> </w:t>
      </w:r>
      <w:r>
        <w:rPr>
          <w:rFonts w:hint="eastAsia"/>
        </w:rPr>
        <w:t>челюстей</w:t>
      </w:r>
    </w:p>
    <w:p w14:paraId="6A2AE2A7" w14:textId="77777777" w:rsidR="00746CB7" w:rsidRDefault="00746CB7" w:rsidP="00746CB7"/>
    <w:p w14:paraId="0A460E71" w14:textId="77777777" w:rsidR="00746CB7" w:rsidRDefault="00746CB7" w:rsidP="00746CB7">
      <w:r>
        <w:t xml:space="preserve">2.3.3 </w:t>
      </w:r>
      <w:r>
        <w:rPr>
          <w:rFonts w:hint="eastAsia"/>
        </w:rPr>
        <w:t>Нестандартные</w:t>
      </w:r>
      <w:r>
        <w:t xml:space="preserve"> </w:t>
      </w:r>
      <w:r>
        <w:rPr>
          <w:rFonts w:hint="eastAsia"/>
        </w:rPr>
        <w:t>способы</w:t>
      </w:r>
      <w:r>
        <w:t xml:space="preserve"> </w:t>
      </w:r>
      <w:r>
        <w:rPr>
          <w:rFonts w:hint="eastAsia"/>
        </w:rPr>
        <w:t>разрушении</w:t>
      </w:r>
      <w:r>
        <w:t xml:space="preserve"> </w:t>
      </w:r>
      <w:r>
        <w:rPr>
          <w:rFonts w:hint="eastAsia"/>
        </w:rPr>
        <w:t>КМК</w:t>
      </w:r>
      <w:r>
        <w:t xml:space="preserve"> </w:t>
      </w:r>
      <w:r>
        <w:rPr>
          <w:rFonts w:hint="eastAsia"/>
        </w:rPr>
        <w:t>резанием</w:t>
      </w:r>
    </w:p>
    <w:p w14:paraId="3CA4BC80" w14:textId="77777777" w:rsidR="00746CB7" w:rsidRDefault="00746CB7" w:rsidP="00746CB7"/>
    <w:p w14:paraId="16E03DDD" w14:textId="77777777" w:rsidR="00746CB7" w:rsidRDefault="00746CB7" w:rsidP="00746CB7">
      <w:r>
        <w:t xml:space="preserve">2.4 </w:t>
      </w:r>
      <w:r>
        <w:rPr>
          <w:rFonts w:hint="eastAsia"/>
        </w:rPr>
        <w:t>Теоретическое</w:t>
      </w:r>
      <w:r>
        <w:t xml:space="preserve"> </w:t>
      </w:r>
      <w:r>
        <w:rPr>
          <w:rFonts w:hint="eastAsia"/>
        </w:rPr>
        <w:t>исследование</w:t>
      </w:r>
      <w:r>
        <w:t xml:space="preserve"> </w:t>
      </w:r>
      <w:r>
        <w:rPr>
          <w:rFonts w:hint="eastAsia"/>
        </w:rPr>
        <w:t>процесса</w:t>
      </w:r>
      <w:r>
        <w:t xml:space="preserve"> </w:t>
      </w:r>
      <w:r>
        <w:rPr>
          <w:rFonts w:hint="eastAsia"/>
        </w:rPr>
        <w:t>разрешения</w:t>
      </w:r>
      <w:r>
        <w:t xml:space="preserve"> </w:t>
      </w:r>
      <w:r>
        <w:rPr>
          <w:rFonts w:hint="eastAsia"/>
        </w:rPr>
        <w:t>КМК</w:t>
      </w:r>
      <w:r>
        <w:t xml:space="preserve"> </w:t>
      </w:r>
      <w:r>
        <w:rPr>
          <w:rFonts w:hint="eastAsia"/>
        </w:rPr>
        <w:t>ударом</w:t>
      </w:r>
    </w:p>
    <w:p w14:paraId="33B20613" w14:textId="77777777" w:rsidR="00746CB7" w:rsidRDefault="00746CB7" w:rsidP="00746CB7"/>
    <w:p w14:paraId="4F9FE8FC" w14:textId="77777777" w:rsidR="00746CB7" w:rsidRDefault="00746CB7" w:rsidP="00746CB7">
      <w:r>
        <w:t xml:space="preserve">2.5 </w:t>
      </w:r>
      <w:r>
        <w:rPr>
          <w:rFonts w:hint="eastAsia"/>
        </w:rPr>
        <w:t>Теоретическое</w:t>
      </w:r>
      <w:r>
        <w:t xml:space="preserve"> </w:t>
      </w:r>
      <w:r>
        <w:rPr>
          <w:rFonts w:hint="eastAsia"/>
        </w:rPr>
        <w:t>обоснование</w:t>
      </w:r>
      <w:r>
        <w:t xml:space="preserve"> </w:t>
      </w:r>
      <w:r>
        <w:rPr>
          <w:rFonts w:hint="eastAsia"/>
        </w:rPr>
        <w:t>прироста</w:t>
      </w:r>
      <w:r>
        <w:t xml:space="preserve"> </w:t>
      </w:r>
      <w:r>
        <w:rPr>
          <w:rFonts w:hint="eastAsia"/>
        </w:rPr>
        <w:t>эффективности</w:t>
      </w:r>
      <w:r>
        <w:t xml:space="preserve"> </w:t>
      </w:r>
      <w:r>
        <w:rPr>
          <w:rFonts w:hint="eastAsia"/>
        </w:rPr>
        <w:t>сбора</w:t>
      </w:r>
      <w:r>
        <w:t xml:space="preserve"> </w:t>
      </w:r>
      <w:r>
        <w:rPr>
          <w:rFonts w:hint="eastAsia"/>
        </w:rPr>
        <w:t>КМК</w:t>
      </w:r>
      <w:r>
        <w:t xml:space="preserve"> </w:t>
      </w:r>
      <w:r>
        <w:rPr>
          <w:rFonts w:hint="eastAsia"/>
        </w:rPr>
        <w:t>используя</w:t>
      </w:r>
      <w:r>
        <w:t xml:space="preserve"> </w:t>
      </w:r>
      <w:r>
        <w:rPr>
          <w:rFonts w:hint="eastAsia"/>
        </w:rPr>
        <w:t>комбинированную</w:t>
      </w:r>
      <w:r>
        <w:t xml:space="preserve"> </w:t>
      </w:r>
      <w:r>
        <w:rPr>
          <w:rFonts w:hint="eastAsia"/>
        </w:rPr>
        <w:t>схему</w:t>
      </w:r>
      <w:r>
        <w:t xml:space="preserve"> </w:t>
      </w:r>
      <w:r>
        <w:rPr>
          <w:rFonts w:hint="eastAsia"/>
        </w:rPr>
        <w:t>захвата</w:t>
      </w:r>
    </w:p>
    <w:p w14:paraId="44B9DC78" w14:textId="77777777" w:rsidR="00746CB7" w:rsidRDefault="00746CB7" w:rsidP="00746CB7"/>
    <w:p w14:paraId="294BC807" w14:textId="77777777" w:rsidR="00746CB7" w:rsidRDefault="00746CB7" w:rsidP="00746CB7">
      <w:r>
        <w:t xml:space="preserve">2.6 </w:t>
      </w:r>
      <w:r>
        <w:rPr>
          <w:rFonts w:hint="eastAsia"/>
        </w:rPr>
        <w:t>Определение</w:t>
      </w:r>
      <w:r>
        <w:t xml:space="preserve"> </w:t>
      </w:r>
      <w:r>
        <w:rPr>
          <w:rFonts w:hint="eastAsia"/>
        </w:rPr>
        <w:t>параметров</w:t>
      </w:r>
      <w:r>
        <w:t xml:space="preserve"> </w:t>
      </w:r>
      <w:r>
        <w:rPr>
          <w:rFonts w:hint="eastAsia"/>
        </w:rPr>
        <w:t>расчета</w:t>
      </w:r>
      <w:r>
        <w:t xml:space="preserve"> </w:t>
      </w:r>
      <w:r>
        <w:rPr>
          <w:rFonts w:hint="eastAsia"/>
        </w:rPr>
        <w:t>производительности</w:t>
      </w:r>
      <w:r>
        <w:t xml:space="preserve"> </w:t>
      </w:r>
      <w:r>
        <w:rPr>
          <w:rFonts w:hint="eastAsia"/>
        </w:rPr>
        <w:t>глубоководного</w:t>
      </w:r>
      <w:r>
        <w:t xml:space="preserve"> </w:t>
      </w:r>
      <w:r>
        <w:rPr>
          <w:rFonts w:hint="eastAsia"/>
        </w:rPr>
        <w:t>комплекса</w:t>
      </w:r>
    </w:p>
    <w:p w14:paraId="5B45859D" w14:textId="77777777" w:rsidR="00746CB7" w:rsidRDefault="00746CB7" w:rsidP="00746CB7"/>
    <w:p w14:paraId="1523C668" w14:textId="77777777" w:rsidR="00746CB7" w:rsidRDefault="00746CB7" w:rsidP="00746CB7">
      <w:r>
        <w:t xml:space="preserve">2.7 </w:t>
      </w:r>
      <w:r>
        <w:rPr>
          <w:rFonts w:hint="eastAsia"/>
        </w:rPr>
        <w:t>Выводы</w:t>
      </w:r>
      <w:r>
        <w:t xml:space="preserve"> </w:t>
      </w:r>
      <w:r>
        <w:rPr>
          <w:rFonts w:hint="eastAsia"/>
        </w:rPr>
        <w:t>по</w:t>
      </w:r>
      <w:r>
        <w:t xml:space="preserve"> </w:t>
      </w:r>
      <w:r>
        <w:rPr>
          <w:rFonts w:hint="eastAsia"/>
        </w:rPr>
        <w:t>главе</w:t>
      </w:r>
    </w:p>
    <w:p w14:paraId="187F4C9D" w14:textId="77777777" w:rsidR="00746CB7" w:rsidRDefault="00746CB7" w:rsidP="00746CB7"/>
    <w:p w14:paraId="66AAEBCA" w14:textId="77777777" w:rsidR="00746CB7" w:rsidRDefault="00746CB7" w:rsidP="00746CB7">
      <w:r>
        <w:t>70</w:t>
      </w:r>
    </w:p>
    <w:p w14:paraId="46248C88" w14:textId="77777777" w:rsidR="00746CB7" w:rsidRDefault="00746CB7" w:rsidP="00746CB7"/>
    <w:p w14:paraId="033029AF" w14:textId="77777777" w:rsidR="00746CB7" w:rsidRDefault="00746CB7" w:rsidP="00746CB7">
      <w:r>
        <w:rPr>
          <w:rFonts w:hint="eastAsia"/>
        </w:rPr>
        <w:lastRenderedPageBreak/>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РАЗРУШЕНИЯ</w:t>
      </w:r>
      <w:r>
        <w:t xml:space="preserve"> </w:t>
      </w:r>
      <w:r>
        <w:rPr>
          <w:rFonts w:hint="eastAsia"/>
        </w:rPr>
        <w:t>КМК</w:t>
      </w:r>
      <w:r>
        <w:t xml:space="preserve"> </w:t>
      </w:r>
      <w:r>
        <w:rPr>
          <w:rFonts w:hint="eastAsia"/>
        </w:rPr>
        <w:t>ГРЕЙФЕРНЫМ</w:t>
      </w:r>
      <w:r>
        <w:t xml:space="preserve"> </w:t>
      </w:r>
      <w:r>
        <w:rPr>
          <w:rFonts w:hint="eastAsia"/>
        </w:rPr>
        <w:t>ИСПОЛНИТЕЛЬНЫМ</w:t>
      </w:r>
      <w:r>
        <w:t xml:space="preserve"> </w:t>
      </w:r>
      <w:r>
        <w:rPr>
          <w:rFonts w:hint="eastAsia"/>
        </w:rPr>
        <w:t>ОРГАНОМ</w:t>
      </w:r>
      <w:r>
        <w:t xml:space="preserve"> </w:t>
      </w:r>
      <w:r>
        <w:rPr>
          <w:rFonts w:hint="eastAsia"/>
        </w:rPr>
        <w:t>СО</w:t>
      </w:r>
      <w:r>
        <w:t xml:space="preserve"> </w:t>
      </w:r>
      <w:r>
        <w:rPr>
          <w:rFonts w:hint="eastAsia"/>
        </w:rPr>
        <w:t>СКАЛЫВАЮЩИМ</w:t>
      </w:r>
      <w:r>
        <w:t xml:space="preserve"> </w:t>
      </w:r>
      <w:r>
        <w:rPr>
          <w:rFonts w:hint="eastAsia"/>
        </w:rPr>
        <w:t>УЗЛОМ</w:t>
      </w:r>
    </w:p>
    <w:p w14:paraId="69BBBDBE" w14:textId="77777777" w:rsidR="00746CB7" w:rsidRDefault="00746CB7" w:rsidP="00746CB7"/>
    <w:p w14:paraId="626B1171" w14:textId="77777777" w:rsidR="00746CB7" w:rsidRDefault="00746CB7" w:rsidP="00746CB7">
      <w:r>
        <w:t xml:space="preserve">3.1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экспериментальных</w:t>
      </w:r>
      <w:r>
        <w:t xml:space="preserve"> </w:t>
      </w:r>
      <w:r>
        <w:rPr>
          <w:rFonts w:hint="eastAsia"/>
        </w:rPr>
        <w:t>исследований</w:t>
      </w:r>
    </w:p>
    <w:p w14:paraId="408910B7" w14:textId="77777777" w:rsidR="00746CB7" w:rsidRDefault="00746CB7" w:rsidP="00746CB7"/>
    <w:p w14:paraId="65530F33" w14:textId="77777777" w:rsidR="00746CB7" w:rsidRDefault="00746CB7" w:rsidP="00746CB7">
      <w:r>
        <w:t xml:space="preserve">3.2 </w:t>
      </w:r>
      <w:r>
        <w:rPr>
          <w:rFonts w:hint="eastAsia"/>
        </w:rPr>
        <w:t>Стенды</w:t>
      </w:r>
      <w:r>
        <w:t xml:space="preserve"> </w:t>
      </w:r>
      <w:r>
        <w:rPr>
          <w:rFonts w:hint="eastAsia"/>
        </w:rPr>
        <w:t>для</w:t>
      </w:r>
      <w:r>
        <w:t xml:space="preserve"> </w:t>
      </w:r>
      <w:r>
        <w:rPr>
          <w:rFonts w:hint="eastAsia"/>
        </w:rPr>
        <w:t>исследований</w:t>
      </w:r>
      <w:r>
        <w:t xml:space="preserve"> </w:t>
      </w:r>
      <w:r>
        <w:rPr>
          <w:rFonts w:hint="eastAsia"/>
        </w:rPr>
        <w:t>процесса</w:t>
      </w:r>
      <w:r>
        <w:t xml:space="preserve"> </w:t>
      </w:r>
      <w:r>
        <w:rPr>
          <w:rFonts w:hint="eastAsia"/>
        </w:rPr>
        <w:t>разрушения</w:t>
      </w:r>
      <w:r>
        <w:t xml:space="preserve"> </w:t>
      </w:r>
      <w:r>
        <w:rPr>
          <w:rFonts w:hint="eastAsia"/>
        </w:rPr>
        <w:t>КМК</w:t>
      </w:r>
      <w:r>
        <w:t xml:space="preserve"> </w:t>
      </w:r>
      <w:r>
        <w:rPr>
          <w:rFonts w:hint="eastAsia"/>
        </w:rPr>
        <w:t>породоразрушающим</w:t>
      </w:r>
      <w:r>
        <w:t xml:space="preserve"> </w:t>
      </w:r>
      <w:r>
        <w:rPr>
          <w:rFonts w:hint="eastAsia"/>
        </w:rPr>
        <w:t>инструментом</w:t>
      </w:r>
    </w:p>
    <w:p w14:paraId="3E7B05BF" w14:textId="77777777" w:rsidR="00746CB7" w:rsidRDefault="00746CB7" w:rsidP="00746CB7"/>
    <w:p w14:paraId="109851A6" w14:textId="77777777" w:rsidR="00746CB7" w:rsidRDefault="00746CB7" w:rsidP="00746CB7">
      <w:r>
        <w:t xml:space="preserve">3.3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последовательности</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3E80F7F0" w14:textId="77777777" w:rsidR="00746CB7" w:rsidRDefault="00746CB7" w:rsidP="00746CB7"/>
    <w:p w14:paraId="74B49996" w14:textId="77777777" w:rsidR="00746CB7" w:rsidRDefault="00746CB7" w:rsidP="00746CB7">
      <w:r>
        <w:t xml:space="preserve">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разрушения</w:t>
      </w:r>
      <w:r>
        <w:t xml:space="preserve"> </w:t>
      </w:r>
      <w:r>
        <w:rPr>
          <w:rFonts w:hint="eastAsia"/>
        </w:rPr>
        <w:t>КМК</w:t>
      </w:r>
      <w:r>
        <w:t xml:space="preserve"> </w:t>
      </w:r>
      <w:r>
        <w:rPr>
          <w:rFonts w:hint="eastAsia"/>
        </w:rPr>
        <w:t>ударом</w:t>
      </w:r>
    </w:p>
    <w:p w14:paraId="4F7502CE" w14:textId="77777777" w:rsidR="00746CB7" w:rsidRDefault="00746CB7" w:rsidP="00746CB7"/>
    <w:p w14:paraId="56F987A7" w14:textId="77777777" w:rsidR="00746CB7" w:rsidRDefault="00746CB7" w:rsidP="00746CB7">
      <w:r>
        <w:t xml:space="preserve">3.5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разрушения</w:t>
      </w:r>
      <w:r>
        <w:t xml:space="preserve"> </w:t>
      </w:r>
      <w:r>
        <w:rPr>
          <w:rFonts w:hint="eastAsia"/>
        </w:rPr>
        <w:t>КМК</w:t>
      </w:r>
      <w:r>
        <w:t xml:space="preserve"> </w:t>
      </w:r>
      <w:r>
        <w:rPr>
          <w:rFonts w:hint="eastAsia"/>
        </w:rPr>
        <w:t>резанием</w:t>
      </w:r>
    </w:p>
    <w:p w14:paraId="3DD6044F" w14:textId="77777777" w:rsidR="00746CB7" w:rsidRDefault="00746CB7" w:rsidP="00746CB7"/>
    <w:p w14:paraId="56702117" w14:textId="77777777" w:rsidR="00746CB7" w:rsidRDefault="00746CB7" w:rsidP="00746CB7">
      <w:r>
        <w:t xml:space="preserve">3.6 </w:t>
      </w:r>
      <w:r>
        <w:rPr>
          <w:rFonts w:hint="eastAsia"/>
        </w:rPr>
        <w:t>Обработка</w:t>
      </w:r>
      <w:r>
        <w:t xml:space="preserve"> </w:t>
      </w:r>
      <w:r>
        <w:rPr>
          <w:rFonts w:hint="eastAsia"/>
        </w:rPr>
        <w:t>результатов</w:t>
      </w:r>
      <w:r>
        <w:t xml:space="preserve"> </w:t>
      </w:r>
      <w:r>
        <w:rPr>
          <w:rFonts w:hint="eastAsia"/>
        </w:rPr>
        <w:t>эксперимента</w:t>
      </w:r>
    </w:p>
    <w:p w14:paraId="26B259C1" w14:textId="77777777" w:rsidR="00746CB7" w:rsidRDefault="00746CB7" w:rsidP="00746CB7"/>
    <w:p w14:paraId="232A1842" w14:textId="77777777" w:rsidR="00746CB7" w:rsidRDefault="00746CB7" w:rsidP="00746CB7">
      <w:r>
        <w:t xml:space="preserve">3.7 </w:t>
      </w:r>
      <w:r>
        <w:rPr>
          <w:rFonts w:hint="eastAsia"/>
        </w:rPr>
        <w:t>Выводы</w:t>
      </w:r>
      <w:r>
        <w:t xml:space="preserve"> </w:t>
      </w:r>
      <w:r>
        <w:rPr>
          <w:rFonts w:hint="eastAsia"/>
        </w:rPr>
        <w:t>по</w:t>
      </w:r>
      <w:r>
        <w:t xml:space="preserve"> </w:t>
      </w:r>
      <w:r>
        <w:rPr>
          <w:rFonts w:hint="eastAsia"/>
        </w:rPr>
        <w:t>главе</w:t>
      </w:r>
    </w:p>
    <w:p w14:paraId="20F158F8" w14:textId="77777777" w:rsidR="00746CB7" w:rsidRDefault="00746CB7" w:rsidP="00746CB7"/>
    <w:p w14:paraId="65EEF663" w14:textId="77777777" w:rsidR="00746CB7" w:rsidRDefault="00746CB7" w:rsidP="00746CB7">
      <w:r>
        <w:rPr>
          <w:rFonts w:hint="eastAsia"/>
        </w:rPr>
        <w:t>ГЛАВА</w:t>
      </w:r>
      <w:r>
        <w:t xml:space="preserve"> 4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СХЕМНЫХ</w:t>
      </w:r>
      <w:r>
        <w:t xml:space="preserve"> </w:t>
      </w:r>
      <w:r>
        <w:rPr>
          <w:rFonts w:hint="eastAsia"/>
        </w:rPr>
        <w:t>И</w:t>
      </w:r>
      <w:r>
        <w:t xml:space="preserve"> </w:t>
      </w:r>
      <w:r>
        <w:rPr>
          <w:rFonts w:hint="eastAsia"/>
        </w:rPr>
        <w:t>КОНСТРУКТИВНЫХ</w:t>
      </w:r>
      <w:r>
        <w:t xml:space="preserve"> </w:t>
      </w:r>
      <w:r>
        <w:rPr>
          <w:rFonts w:hint="eastAsia"/>
        </w:rPr>
        <w:t>РЕШЕНИЙ</w:t>
      </w:r>
      <w:r>
        <w:t xml:space="preserve"> </w:t>
      </w:r>
      <w:r>
        <w:rPr>
          <w:rFonts w:hint="eastAsia"/>
        </w:rPr>
        <w:t>ОБОРУДОВАНИЯ</w:t>
      </w:r>
      <w:r>
        <w:t xml:space="preserve"> </w:t>
      </w:r>
      <w:r>
        <w:rPr>
          <w:rFonts w:hint="eastAsia"/>
        </w:rPr>
        <w:t>ДЛЯ</w:t>
      </w:r>
      <w:r>
        <w:t xml:space="preserve"> </w:t>
      </w:r>
      <w:r>
        <w:rPr>
          <w:rFonts w:hint="eastAsia"/>
        </w:rPr>
        <w:t>ЭФФЕКТИВНОГО</w:t>
      </w:r>
      <w:r>
        <w:t xml:space="preserve"> </w:t>
      </w:r>
      <w:r>
        <w:rPr>
          <w:rFonts w:hint="eastAsia"/>
        </w:rPr>
        <w:t>СБОРА</w:t>
      </w:r>
      <w:r>
        <w:t xml:space="preserve"> </w:t>
      </w:r>
      <w:r>
        <w:rPr>
          <w:rFonts w:hint="eastAsia"/>
        </w:rPr>
        <w:t>КМК</w:t>
      </w:r>
      <w:r>
        <w:t xml:space="preserve"> </w:t>
      </w:r>
      <w:r>
        <w:rPr>
          <w:rFonts w:hint="eastAsia"/>
        </w:rPr>
        <w:t>ПРИ</w:t>
      </w:r>
      <w:r>
        <w:t xml:space="preserve"> </w:t>
      </w:r>
      <w:r>
        <w:rPr>
          <w:rFonts w:hint="eastAsia"/>
        </w:rPr>
        <w:t>РАЗЛИЧНЫХ</w:t>
      </w:r>
      <w:r>
        <w:t xml:space="preserve"> </w:t>
      </w:r>
      <w:r>
        <w:rPr>
          <w:rFonts w:hint="eastAsia"/>
        </w:rPr>
        <w:t>УСЛОВИЯХ</w:t>
      </w:r>
      <w:r>
        <w:t xml:space="preserve"> </w:t>
      </w:r>
      <w:r>
        <w:rPr>
          <w:rFonts w:hint="eastAsia"/>
        </w:rPr>
        <w:t>ЗАЛЕГАНИЯ</w:t>
      </w:r>
    </w:p>
    <w:p w14:paraId="1B6F1B12" w14:textId="77777777" w:rsidR="00746CB7" w:rsidRDefault="00746CB7" w:rsidP="00746CB7"/>
    <w:p w14:paraId="106E329F" w14:textId="77777777" w:rsidR="00746CB7" w:rsidRDefault="00746CB7" w:rsidP="00746CB7">
      <w:r>
        <w:t xml:space="preserve">4.1 </w:t>
      </w:r>
      <w:r>
        <w:rPr>
          <w:rFonts w:hint="eastAsia"/>
        </w:rPr>
        <w:t>Конструкция</w:t>
      </w:r>
      <w:r>
        <w:t xml:space="preserve"> </w:t>
      </w:r>
      <w:r>
        <w:rPr>
          <w:rFonts w:hint="eastAsia"/>
        </w:rPr>
        <w:t>добычного</w:t>
      </w:r>
      <w:r>
        <w:t xml:space="preserve"> </w:t>
      </w:r>
      <w:r>
        <w:rPr>
          <w:rFonts w:hint="eastAsia"/>
        </w:rPr>
        <w:t>комплекса</w:t>
      </w:r>
      <w:r>
        <w:t xml:space="preserve"> </w:t>
      </w:r>
      <w:r>
        <w:rPr>
          <w:rFonts w:hint="eastAsia"/>
        </w:rPr>
        <w:t>для</w:t>
      </w:r>
      <w:r>
        <w:t xml:space="preserve"> </w:t>
      </w:r>
      <w:r>
        <w:rPr>
          <w:rFonts w:hint="eastAsia"/>
        </w:rPr>
        <w:t>рассредоточенных</w:t>
      </w:r>
      <w:r>
        <w:t xml:space="preserve"> </w:t>
      </w:r>
      <w:r>
        <w:rPr>
          <w:rFonts w:hint="eastAsia"/>
        </w:rPr>
        <w:t>по</w:t>
      </w:r>
      <w:r>
        <w:t xml:space="preserve"> </w:t>
      </w:r>
      <w:r>
        <w:rPr>
          <w:rFonts w:hint="eastAsia"/>
        </w:rPr>
        <w:t>дну</w:t>
      </w:r>
      <w:r>
        <w:t xml:space="preserve"> </w:t>
      </w:r>
      <w:r>
        <w:rPr>
          <w:rFonts w:hint="eastAsia"/>
        </w:rPr>
        <w:t>массивов</w:t>
      </w:r>
      <w:r>
        <w:t xml:space="preserve"> </w:t>
      </w:r>
      <w:r>
        <w:rPr>
          <w:rFonts w:hint="eastAsia"/>
        </w:rPr>
        <w:t>КМК</w:t>
      </w:r>
    </w:p>
    <w:p w14:paraId="6E98B043" w14:textId="77777777" w:rsidR="00746CB7" w:rsidRDefault="00746CB7" w:rsidP="00746CB7"/>
    <w:p w14:paraId="72AEE483" w14:textId="77777777" w:rsidR="00746CB7" w:rsidRDefault="00746CB7" w:rsidP="00746CB7">
      <w:r>
        <w:t xml:space="preserve">4.2 </w:t>
      </w:r>
      <w:r>
        <w:rPr>
          <w:rFonts w:hint="eastAsia"/>
        </w:rPr>
        <w:t>Расчет</w:t>
      </w:r>
      <w:r>
        <w:t xml:space="preserve"> </w:t>
      </w:r>
      <w:r>
        <w:rPr>
          <w:rFonts w:hint="eastAsia"/>
        </w:rPr>
        <w:t>технологического</w:t>
      </w:r>
      <w:r>
        <w:t xml:space="preserve"> </w:t>
      </w:r>
      <w:r>
        <w:rPr>
          <w:rFonts w:hint="eastAsia"/>
        </w:rPr>
        <w:t>оборудования</w:t>
      </w:r>
      <w:r>
        <w:t xml:space="preserve"> </w:t>
      </w:r>
      <w:r>
        <w:rPr>
          <w:rFonts w:hint="eastAsia"/>
        </w:rPr>
        <w:t>для</w:t>
      </w:r>
      <w:r>
        <w:t xml:space="preserve"> </w:t>
      </w:r>
      <w:r>
        <w:rPr>
          <w:rFonts w:hint="eastAsia"/>
        </w:rPr>
        <w:t>глубоководной</w:t>
      </w:r>
      <w:r>
        <w:t xml:space="preserve"> </w:t>
      </w:r>
      <w:r>
        <w:rPr>
          <w:rFonts w:hint="eastAsia"/>
        </w:rPr>
        <w:t>добычи</w:t>
      </w:r>
      <w:r>
        <w:t xml:space="preserve"> </w:t>
      </w:r>
      <w:r>
        <w:rPr>
          <w:rFonts w:hint="eastAsia"/>
        </w:rPr>
        <w:t>с</w:t>
      </w:r>
      <w:r>
        <w:t xml:space="preserve"> </w:t>
      </w:r>
      <w:r>
        <w:rPr>
          <w:rFonts w:hint="eastAsia"/>
        </w:rPr>
        <w:t>канатным</w:t>
      </w:r>
      <w:r>
        <w:t xml:space="preserve"> </w:t>
      </w:r>
      <w:r>
        <w:rPr>
          <w:rFonts w:hint="eastAsia"/>
        </w:rPr>
        <w:t>подъемом</w:t>
      </w:r>
    </w:p>
    <w:p w14:paraId="3A815E44" w14:textId="77777777" w:rsidR="00746CB7" w:rsidRDefault="00746CB7" w:rsidP="00746CB7"/>
    <w:p w14:paraId="100A271B" w14:textId="77777777" w:rsidR="00746CB7" w:rsidRDefault="00746CB7" w:rsidP="00746CB7">
      <w:r>
        <w:t xml:space="preserve">4.3 </w:t>
      </w:r>
      <w:r>
        <w:rPr>
          <w:rFonts w:hint="eastAsia"/>
        </w:rPr>
        <w:t>Концепция</w:t>
      </w:r>
      <w:r>
        <w:t xml:space="preserve"> </w:t>
      </w:r>
      <w:r>
        <w:rPr>
          <w:rFonts w:hint="eastAsia"/>
        </w:rPr>
        <w:t>глубоководной</w:t>
      </w:r>
      <w:r>
        <w:t xml:space="preserve"> </w:t>
      </w:r>
      <w:r>
        <w:rPr>
          <w:rFonts w:hint="eastAsia"/>
        </w:rPr>
        <w:t>добычи</w:t>
      </w:r>
      <w:r>
        <w:t xml:space="preserve"> </w:t>
      </w:r>
      <w:r>
        <w:rPr>
          <w:rFonts w:hint="eastAsia"/>
        </w:rPr>
        <w:t>однородных</w:t>
      </w:r>
      <w:r>
        <w:t xml:space="preserve"> </w:t>
      </w:r>
      <w:r>
        <w:rPr>
          <w:rFonts w:hint="eastAsia"/>
        </w:rPr>
        <w:t>массивов</w:t>
      </w:r>
      <w:r>
        <w:t xml:space="preserve"> </w:t>
      </w:r>
      <w:r>
        <w:rPr>
          <w:rFonts w:hint="eastAsia"/>
        </w:rPr>
        <w:t>КМК</w:t>
      </w:r>
    </w:p>
    <w:p w14:paraId="708AE676" w14:textId="77777777" w:rsidR="00746CB7" w:rsidRDefault="00746CB7" w:rsidP="00746CB7"/>
    <w:p w14:paraId="1BB82ACA" w14:textId="77777777" w:rsidR="00746CB7" w:rsidRDefault="00746CB7" w:rsidP="00746CB7">
      <w:r>
        <w:t xml:space="preserve">4.4 </w:t>
      </w:r>
      <w:r>
        <w:rPr>
          <w:rFonts w:hint="eastAsia"/>
        </w:rPr>
        <w:t>Конструкция</w:t>
      </w:r>
      <w:r>
        <w:t xml:space="preserve"> </w:t>
      </w:r>
      <w:r>
        <w:rPr>
          <w:rFonts w:hint="eastAsia"/>
        </w:rPr>
        <w:t>глубоководного</w:t>
      </w:r>
      <w:r>
        <w:t xml:space="preserve"> </w:t>
      </w:r>
      <w:r>
        <w:rPr>
          <w:rFonts w:hint="eastAsia"/>
        </w:rPr>
        <w:t>сборщика</w:t>
      </w:r>
      <w:r>
        <w:t xml:space="preserve"> </w:t>
      </w:r>
      <w:r>
        <w:rPr>
          <w:rFonts w:hint="eastAsia"/>
        </w:rPr>
        <w:t>КМК</w:t>
      </w:r>
      <w:r>
        <w:t xml:space="preserve"> </w:t>
      </w:r>
      <w:r>
        <w:rPr>
          <w:rFonts w:hint="eastAsia"/>
        </w:rPr>
        <w:t>с</w:t>
      </w:r>
      <w:r>
        <w:t xml:space="preserve"> </w:t>
      </w:r>
      <w:r>
        <w:rPr>
          <w:rFonts w:hint="eastAsia"/>
        </w:rPr>
        <w:t>грейферным</w:t>
      </w:r>
      <w:r>
        <w:t xml:space="preserve"> </w:t>
      </w:r>
      <w:r>
        <w:rPr>
          <w:rFonts w:hint="eastAsia"/>
        </w:rPr>
        <w:t>исполнительным</w:t>
      </w:r>
      <w:r>
        <w:t xml:space="preserve"> </w:t>
      </w:r>
      <w:r>
        <w:rPr>
          <w:rFonts w:hint="eastAsia"/>
        </w:rPr>
        <w:t>органом</w:t>
      </w:r>
      <w:r>
        <w:t xml:space="preserve"> </w:t>
      </w:r>
      <w:r>
        <w:rPr>
          <w:rFonts w:hint="eastAsia"/>
        </w:rPr>
        <w:t>с</w:t>
      </w:r>
      <w:r>
        <w:t xml:space="preserve"> </w:t>
      </w:r>
      <w:r>
        <w:rPr>
          <w:rFonts w:hint="eastAsia"/>
        </w:rPr>
        <w:t>ударником</w:t>
      </w:r>
      <w:r>
        <w:t xml:space="preserve"> </w:t>
      </w:r>
      <w:r>
        <w:rPr>
          <w:rFonts w:hint="eastAsia"/>
        </w:rPr>
        <w:t>по</w:t>
      </w:r>
      <w:r>
        <w:t xml:space="preserve"> </w:t>
      </w:r>
      <w:r>
        <w:rPr>
          <w:rFonts w:hint="eastAsia"/>
        </w:rPr>
        <w:t>оси</w:t>
      </w:r>
      <w:r>
        <w:t xml:space="preserve"> </w:t>
      </w:r>
      <w:r>
        <w:rPr>
          <w:rFonts w:hint="eastAsia"/>
        </w:rPr>
        <w:t>ковша</w:t>
      </w:r>
    </w:p>
    <w:p w14:paraId="034E4CD8" w14:textId="77777777" w:rsidR="00746CB7" w:rsidRDefault="00746CB7" w:rsidP="00746CB7"/>
    <w:p w14:paraId="6DE6BC8E" w14:textId="77777777" w:rsidR="00746CB7" w:rsidRDefault="00746CB7" w:rsidP="00746CB7">
      <w:r>
        <w:t xml:space="preserve">4.5 </w:t>
      </w:r>
      <w:r>
        <w:rPr>
          <w:rFonts w:hint="eastAsia"/>
        </w:rPr>
        <w:t>Конструкция</w:t>
      </w:r>
      <w:r>
        <w:t xml:space="preserve"> </w:t>
      </w:r>
      <w:r>
        <w:rPr>
          <w:rFonts w:hint="eastAsia"/>
        </w:rPr>
        <w:t>грейферного</w:t>
      </w:r>
      <w:r>
        <w:t xml:space="preserve"> </w:t>
      </w:r>
      <w:r>
        <w:rPr>
          <w:rFonts w:hint="eastAsia"/>
        </w:rPr>
        <w:t>исполнительного</w:t>
      </w:r>
      <w:r>
        <w:t xml:space="preserve"> </w:t>
      </w:r>
      <w:r>
        <w:rPr>
          <w:rFonts w:hint="eastAsia"/>
        </w:rPr>
        <w:t>органа</w:t>
      </w:r>
      <w:r>
        <w:t xml:space="preserve"> </w:t>
      </w:r>
      <w:r>
        <w:rPr>
          <w:rFonts w:hint="eastAsia"/>
        </w:rPr>
        <w:t>с</w:t>
      </w:r>
      <w:r>
        <w:t xml:space="preserve"> </w:t>
      </w:r>
      <w:r>
        <w:rPr>
          <w:rFonts w:hint="eastAsia"/>
        </w:rPr>
        <w:t>встроенным</w:t>
      </w:r>
      <w:r>
        <w:t xml:space="preserve"> </w:t>
      </w:r>
      <w:r>
        <w:rPr>
          <w:rFonts w:hint="eastAsia"/>
        </w:rPr>
        <w:t>ударником</w:t>
      </w:r>
      <w:r>
        <w:t xml:space="preserve"> </w:t>
      </w:r>
      <w:r>
        <w:rPr>
          <w:rFonts w:hint="eastAsia"/>
        </w:rPr>
        <w:t>в</w:t>
      </w:r>
      <w:r>
        <w:t xml:space="preserve"> </w:t>
      </w:r>
      <w:r>
        <w:rPr>
          <w:rFonts w:hint="eastAsia"/>
        </w:rPr>
        <w:t>челюсти</w:t>
      </w:r>
      <w:r>
        <w:t xml:space="preserve"> </w:t>
      </w:r>
      <w:r>
        <w:rPr>
          <w:rFonts w:hint="eastAsia"/>
        </w:rPr>
        <w:t>ковша</w:t>
      </w:r>
    </w:p>
    <w:p w14:paraId="47DC755F" w14:textId="77777777" w:rsidR="00746CB7" w:rsidRDefault="00746CB7" w:rsidP="00746CB7"/>
    <w:p w14:paraId="6F8F8990" w14:textId="77777777" w:rsidR="00746CB7" w:rsidRDefault="00746CB7" w:rsidP="00746CB7">
      <w:r>
        <w:t xml:space="preserve">4.6 </w:t>
      </w:r>
      <w:r>
        <w:rPr>
          <w:rFonts w:hint="eastAsia"/>
        </w:rPr>
        <w:t>Алгоритм</w:t>
      </w:r>
      <w:r>
        <w:t xml:space="preserve"> </w:t>
      </w:r>
      <w:r>
        <w:rPr>
          <w:rFonts w:hint="eastAsia"/>
        </w:rPr>
        <w:t>оценки</w:t>
      </w:r>
      <w:r>
        <w:t xml:space="preserve"> </w:t>
      </w:r>
      <w:r>
        <w:rPr>
          <w:rFonts w:hint="eastAsia"/>
        </w:rPr>
        <w:t>функционирования</w:t>
      </w:r>
      <w:r>
        <w:t xml:space="preserve"> </w:t>
      </w:r>
      <w:r>
        <w:rPr>
          <w:rFonts w:hint="eastAsia"/>
        </w:rPr>
        <w:t>комплекса</w:t>
      </w:r>
      <w:r>
        <w:t xml:space="preserve">, </w:t>
      </w:r>
      <w:r>
        <w:rPr>
          <w:rFonts w:hint="eastAsia"/>
        </w:rPr>
        <w:t>включающего</w:t>
      </w:r>
      <w:r>
        <w:t xml:space="preserve"> </w:t>
      </w:r>
      <w:r>
        <w:rPr>
          <w:rFonts w:hint="eastAsia"/>
        </w:rPr>
        <w:t>подводный</w:t>
      </w:r>
      <w:r>
        <w:t xml:space="preserve"> </w:t>
      </w:r>
      <w:r>
        <w:rPr>
          <w:rFonts w:hint="eastAsia"/>
        </w:rPr>
        <w:t>сборщик</w:t>
      </w:r>
    </w:p>
    <w:p w14:paraId="709D4129" w14:textId="77777777" w:rsidR="00746CB7" w:rsidRDefault="00746CB7" w:rsidP="00746CB7"/>
    <w:p w14:paraId="5BD9B8CE" w14:textId="77777777" w:rsidR="00746CB7" w:rsidRDefault="00746CB7" w:rsidP="00746CB7">
      <w:r>
        <w:t xml:space="preserve">4.6.1 </w:t>
      </w:r>
      <w:r>
        <w:rPr>
          <w:rFonts w:hint="eastAsia"/>
        </w:rPr>
        <w:t>Определение</w:t>
      </w:r>
      <w:r>
        <w:t xml:space="preserve"> </w:t>
      </w:r>
      <w:r>
        <w:rPr>
          <w:rFonts w:hint="eastAsia"/>
        </w:rPr>
        <w:t>параметров</w:t>
      </w:r>
      <w:r>
        <w:t xml:space="preserve"> </w:t>
      </w:r>
      <w:r>
        <w:rPr>
          <w:rFonts w:hint="eastAsia"/>
        </w:rPr>
        <w:t>грейферного</w:t>
      </w:r>
      <w:r>
        <w:t xml:space="preserve"> </w:t>
      </w:r>
      <w:r>
        <w:rPr>
          <w:rFonts w:hint="eastAsia"/>
        </w:rPr>
        <w:t>ковша</w:t>
      </w:r>
    </w:p>
    <w:p w14:paraId="4A939ADD" w14:textId="77777777" w:rsidR="00746CB7" w:rsidRDefault="00746CB7" w:rsidP="00746CB7"/>
    <w:p w14:paraId="1BA8FCEF" w14:textId="77777777" w:rsidR="00746CB7" w:rsidRDefault="00746CB7" w:rsidP="00746CB7">
      <w:r>
        <w:t xml:space="preserve">4.6.2 </w:t>
      </w:r>
      <w:r>
        <w:rPr>
          <w:rFonts w:hint="eastAsia"/>
        </w:rPr>
        <w:t>Определение</w:t>
      </w:r>
      <w:r>
        <w:t xml:space="preserve"> </w:t>
      </w:r>
      <w:r>
        <w:rPr>
          <w:rFonts w:hint="eastAsia"/>
        </w:rPr>
        <w:t>усилий</w:t>
      </w:r>
      <w:r>
        <w:t xml:space="preserve"> </w:t>
      </w:r>
      <w:r>
        <w:rPr>
          <w:rFonts w:hint="eastAsia"/>
        </w:rPr>
        <w:t>на</w:t>
      </w:r>
      <w:r>
        <w:t xml:space="preserve"> </w:t>
      </w:r>
      <w:r>
        <w:rPr>
          <w:rFonts w:hint="eastAsia"/>
        </w:rPr>
        <w:t>режущих</w:t>
      </w:r>
      <w:r>
        <w:t xml:space="preserve"> </w:t>
      </w:r>
      <w:r>
        <w:rPr>
          <w:rFonts w:hint="eastAsia"/>
        </w:rPr>
        <w:t>элементах</w:t>
      </w:r>
      <w:r>
        <w:t xml:space="preserve"> </w:t>
      </w:r>
      <w:r>
        <w:rPr>
          <w:rFonts w:hint="eastAsia"/>
        </w:rPr>
        <w:t>грейферного</w:t>
      </w:r>
      <w:r>
        <w:t xml:space="preserve"> </w:t>
      </w:r>
      <w:r>
        <w:rPr>
          <w:rFonts w:hint="eastAsia"/>
        </w:rPr>
        <w:t>ковша</w:t>
      </w:r>
    </w:p>
    <w:p w14:paraId="3CFC1ED6" w14:textId="77777777" w:rsidR="00746CB7" w:rsidRDefault="00746CB7" w:rsidP="00746CB7"/>
    <w:p w14:paraId="2F37D28E" w14:textId="77777777" w:rsidR="00746CB7" w:rsidRDefault="00746CB7" w:rsidP="00746CB7">
      <w:r>
        <w:t xml:space="preserve">4.6.3 </w:t>
      </w:r>
      <w:r>
        <w:rPr>
          <w:rFonts w:hint="eastAsia"/>
        </w:rPr>
        <w:t>Расчет</w:t>
      </w:r>
      <w:r>
        <w:t xml:space="preserve"> </w:t>
      </w:r>
      <w:r>
        <w:rPr>
          <w:rFonts w:hint="eastAsia"/>
        </w:rPr>
        <w:t>параметров</w:t>
      </w:r>
      <w:r>
        <w:t xml:space="preserve"> </w:t>
      </w:r>
      <w:r>
        <w:rPr>
          <w:rFonts w:hint="eastAsia"/>
        </w:rPr>
        <w:t>ударника</w:t>
      </w:r>
    </w:p>
    <w:p w14:paraId="0B95711F" w14:textId="77777777" w:rsidR="00746CB7" w:rsidRDefault="00746CB7" w:rsidP="00746CB7"/>
    <w:p w14:paraId="7F217C70" w14:textId="77777777" w:rsidR="00746CB7" w:rsidRDefault="00746CB7" w:rsidP="00746CB7">
      <w:r>
        <w:t xml:space="preserve">4.6.4 </w:t>
      </w:r>
      <w:r>
        <w:rPr>
          <w:rFonts w:hint="eastAsia"/>
        </w:rPr>
        <w:t>Расчет</w:t>
      </w:r>
      <w:r>
        <w:t xml:space="preserve"> </w:t>
      </w:r>
      <w:r>
        <w:rPr>
          <w:rFonts w:hint="eastAsia"/>
        </w:rPr>
        <w:t>производительности</w:t>
      </w:r>
      <w:r>
        <w:t xml:space="preserve"> </w:t>
      </w:r>
      <w:r>
        <w:rPr>
          <w:rFonts w:hint="eastAsia"/>
        </w:rPr>
        <w:t>сборщика</w:t>
      </w:r>
    </w:p>
    <w:p w14:paraId="42AFCE25" w14:textId="77777777" w:rsidR="00746CB7" w:rsidRDefault="00746CB7" w:rsidP="00746CB7"/>
    <w:p w14:paraId="6D844C36" w14:textId="77777777" w:rsidR="00746CB7" w:rsidRDefault="00746CB7" w:rsidP="00746CB7">
      <w:r>
        <w:t xml:space="preserve">4.7 </w:t>
      </w:r>
      <w:r>
        <w:rPr>
          <w:rFonts w:hint="eastAsia"/>
        </w:rPr>
        <w:t>Выводы</w:t>
      </w:r>
      <w:r>
        <w:t xml:space="preserve"> </w:t>
      </w:r>
      <w:r>
        <w:rPr>
          <w:rFonts w:hint="eastAsia"/>
        </w:rPr>
        <w:t>по</w:t>
      </w:r>
      <w:r>
        <w:t xml:space="preserve"> </w:t>
      </w:r>
      <w:r>
        <w:rPr>
          <w:rFonts w:hint="eastAsia"/>
        </w:rPr>
        <w:t>главе</w:t>
      </w:r>
    </w:p>
    <w:p w14:paraId="076CAD9B" w14:textId="77777777" w:rsidR="00746CB7" w:rsidRDefault="00746CB7" w:rsidP="00746CB7"/>
    <w:p w14:paraId="6F4CBBB1" w14:textId="77777777" w:rsidR="00746CB7" w:rsidRDefault="00746CB7" w:rsidP="00746CB7">
      <w:r>
        <w:rPr>
          <w:rFonts w:hint="eastAsia"/>
        </w:rPr>
        <w:t>ЗАКЛЮЧЕНИЕ</w:t>
      </w:r>
    </w:p>
    <w:p w14:paraId="6DC971D4" w14:textId="77777777" w:rsidR="00746CB7" w:rsidRDefault="00746CB7" w:rsidP="00746CB7"/>
    <w:p w14:paraId="6420CE05" w14:textId="77777777" w:rsidR="00746CB7" w:rsidRDefault="00746CB7" w:rsidP="00746CB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8C8755" w14:textId="77777777" w:rsidR="00746CB7" w:rsidRDefault="00746CB7" w:rsidP="00746CB7"/>
    <w:p w14:paraId="7F30A8D5" w14:textId="77777777" w:rsidR="00746CB7" w:rsidRDefault="00746CB7" w:rsidP="00746CB7">
      <w:r>
        <w:rPr>
          <w:rFonts w:hint="eastAsia"/>
        </w:rPr>
        <w:t>СПИСОК</w:t>
      </w:r>
      <w:r>
        <w:t xml:space="preserve"> </w:t>
      </w:r>
      <w:r>
        <w:rPr>
          <w:rFonts w:hint="eastAsia"/>
        </w:rPr>
        <w:t>ЛИТЕРАТУРЫ</w:t>
      </w:r>
    </w:p>
    <w:p w14:paraId="08C9F53C" w14:textId="77777777" w:rsidR="00746CB7" w:rsidRDefault="00746CB7" w:rsidP="00746CB7"/>
    <w:p w14:paraId="46D1AA08" w14:textId="77777777" w:rsidR="00746CB7" w:rsidRDefault="00746CB7" w:rsidP="00746CB7">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 130 </w:t>
      </w:r>
      <w:r>
        <w:rPr>
          <w:rFonts w:hint="eastAsia"/>
        </w:rPr>
        <w:t>ПРИЛОЖЕНИЕ</w:t>
      </w:r>
      <w:r>
        <w:t xml:space="preserve"> </w:t>
      </w:r>
      <w:r>
        <w:rPr>
          <w:rFonts w:hint="eastAsia"/>
        </w:rPr>
        <w:t>Б</w:t>
      </w:r>
      <w:r>
        <w:t xml:space="preserve"> </w:t>
      </w:r>
      <w:r>
        <w:rPr>
          <w:rFonts w:hint="eastAsia"/>
        </w:rPr>
        <w:t>Пример</w:t>
      </w:r>
      <w:r>
        <w:t xml:space="preserve"> </w:t>
      </w:r>
      <w:r>
        <w:rPr>
          <w:rFonts w:hint="eastAsia"/>
        </w:rPr>
        <w:t>расчета</w:t>
      </w:r>
      <w:r>
        <w:t xml:space="preserve"> </w:t>
      </w:r>
      <w:r>
        <w:rPr>
          <w:rFonts w:hint="eastAsia"/>
        </w:rPr>
        <w:t>производительности</w:t>
      </w:r>
      <w:r>
        <w:t xml:space="preserve"> </w:t>
      </w:r>
      <w:r>
        <w:rPr>
          <w:rFonts w:hint="eastAsia"/>
        </w:rPr>
        <w:t>сборщика</w:t>
      </w:r>
      <w:r>
        <w:t xml:space="preserve"> </w:t>
      </w:r>
      <w:r>
        <w:rPr>
          <w:rFonts w:hint="eastAsia"/>
        </w:rPr>
        <w:t>КМК</w:t>
      </w:r>
      <w:r>
        <w:t xml:space="preserve"> </w:t>
      </w:r>
      <w:r>
        <w:rPr>
          <w:rFonts w:hint="eastAsia"/>
        </w:rPr>
        <w:t>с</w:t>
      </w:r>
      <w:r>
        <w:t xml:space="preserve"> </w:t>
      </w:r>
      <w:r>
        <w:rPr>
          <w:rFonts w:hint="eastAsia"/>
        </w:rPr>
        <w:t>грейферными</w:t>
      </w:r>
      <w:r>
        <w:t xml:space="preserve"> </w:t>
      </w:r>
      <w:r>
        <w:rPr>
          <w:rFonts w:hint="eastAsia"/>
        </w:rPr>
        <w:t>ИО</w:t>
      </w:r>
      <w:r>
        <w:t xml:space="preserve"> </w:t>
      </w:r>
      <w:r>
        <w:rPr>
          <w:rFonts w:hint="eastAsia"/>
        </w:rPr>
        <w:t>и</w:t>
      </w:r>
      <w:r>
        <w:t xml:space="preserve"> </w:t>
      </w:r>
      <w:r>
        <w:rPr>
          <w:rFonts w:hint="eastAsia"/>
        </w:rPr>
        <w:t>встроенными</w:t>
      </w:r>
      <w:r>
        <w:t xml:space="preserve"> </w:t>
      </w:r>
      <w:r>
        <w:rPr>
          <w:rFonts w:hint="eastAsia"/>
        </w:rPr>
        <w:t>в</w:t>
      </w:r>
      <w:r>
        <w:t xml:space="preserve"> </w:t>
      </w:r>
      <w:r>
        <w:rPr>
          <w:rFonts w:hint="eastAsia"/>
        </w:rPr>
        <w:t>челюсти</w:t>
      </w:r>
      <w:r>
        <w:t xml:space="preserve"> </w:t>
      </w:r>
      <w:r>
        <w:rPr>
          <w:rFonts w:hint="eastAsia"/>
        </w:rPr>
        <w:t>ударниками</w:t>
      </w:r>
    </w:p>
    <w:p w14:paraId="7474C753" w14:textId="77777777" w:rsidR="00746CB7" w:rsidRDefault="00746CB7" w:rsidP="00746CB7"/>
    <w:p w14:paraId="4D2A5D5E" w14:textId="3F0FB3DD" w:rsidR="00746CB7" w:rsidRPr="00746CB7" w:rsidRDefault="00746CB7" w:rsidP="00746CB7">
      <w:r>
        <w:rPr>
          <w:rFonts w:hint="eastAsia"/>
        </w:rPr>
        <w:t>ВВЕДЕНИЕ</w:t>
      </w:r>
    </w:p>
    <w:sectPr w:rsidR="00746CB7" w:rsidRPr="00746CB7" w:rsidSect="007A6D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667" w14:textId="77777777" w:rsidR="007A6D8B" w:rsidRDefault="007A6D8B">
      <w:pPr>
        <w:spacing w:after="0" w:line="240" w:lineRule="auto"/>
      </w:pPr>
      <w:r>
        <w:separator/>
      </w:r>
    </w:p>
  </w:endnote>
  <w:endnote w:type="continuationSeparator" w:id="0">
    <w:p w14:paraId="52ACB68B" w14:textId="77777777" w:rsidR="007A6D8B" w:rsidRDefault="007A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4843" w14:textId="77777777" w:rsidR="007A6D8B" w:rsidRDefault="007A6D8B"/>
    <w:p w14:paraId="2D42074F" w14:textId="77777777" w:rsidR="007A6D8B" w:rsidRDefault="007A6D8B"/>
    <w:p w14:paraId="591F3ACA" w14:textId="77777777" w:rsidR="007A6D8B" w:rsidRDefault="007A6D8B"/>
    <w:p w14:paraId="1E1F301A" w14:textId="77777777" w:rsidR="007A6D8B" w:rsidRDefault="007A6D8B"/>
    <w:p w14:paraId="2D850B52" w14:textId="77777777" w:rsidR="007A6D8B" w:rsidRDefault="007A6D8B"/>
    <w:p w14:paraId="64101344" w14:textId="77777777" w:rsidR="007A6D8B" w:rsidRDefault="007A6D8B"/>
    <w:p w14:paraId="57C006AC" w14:textId="77777777" w:rsidR="007A6D8B" w:rsidRDefault="007A6D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9D5ABC" wp14:editId="75AECB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1443" w14:textId="77777777" w:rsidR="007A6D8B" w:rsidRDefault="007A6D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D5A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A11443" w14:textId="77777777" w:rsidR="007A6D8B" w:rsidRDefault="007A6D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CCCEB2" w14:textId="77777777" w:rsidR="007A6D8B" w:rsidRDefault="007A6D8B"/>
    <w:p w14:paraId="5822772D" w14:textId="77777777" w:rsidR="007A6D8B" w:rsidRDefault="007A6D8B"/>
    <w:p w14:paraId="3D42E492" w14:textId="77777777" w:rsidR="007A6D8B" w:rsidRDefault="007A6D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CC0694" wp14:editId="272536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541D" w14:textId="77777777" w:rsidR="007A6D8B" w:rsidRDefault="007A6D8B"/>
                          <w:p w14:paraId="7C25915B" w14:textId="77777777" w:rsidR="007A6D8B" w:rsidRDefault="007A6D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CC06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96541D" w14:textId="77777777" w:rsidR="007A6D8B" w:rsidRDefault="007A6D8B"/>
                    <w:p w14:paraId="7C25915B" w14:textId="77777777" w:rsidR="007A6D8B" w:rsidRDefault="007A6D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478C1B" w14:textId="77777777" w:rsidR="007A6D8B" w:rsidRDefault="007A6D8B"/>
    <w:p w14:paraId="35D6C432" w14:textId="77777777" w:rsidR="007A6D8B" w:rsidRDefault="007A6D8B">
      <w:pPr>
        <w:rPr>
          <w:sz w:val="2"/>
          <w:szCs w:val="2"/>
        </w:rPr>
      </w:pPr>
    </w:p>
    <w:p w14:paraId="0B318A95" w14:textId="77777777" w:rsidR="007A6D8B" w:rsidRDefault="007A6D8B"/>
    <w:p w14:paraId="069E367F" w14:textId="77777777" w:rsidR="007A6D8B" w:rsidRDefault="007A6D8B">
      <w:pPr>
        <w:spacing w:after="0" w:line="240" w:lineRule="auto"/>
      </w:pPr>
    </w:p>
  </w:footnote>
  <w:footnote w:type="continuationSeparator" w:id="0">
    <w:p w14:paraId="181DDD0C" w14:textId="77777777" w:rsidR="007A6D8B" w:rsidRDefault="007A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8B"/>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32547</TotalTime>
  <Pages>4</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4265</cp:revision>
  <cp:lastPrinted>2009-02-06T05:36:00Z</cp:lastPrinted>
  <dcterms:created xsi:type="dcterms:W3CDTF">2024-01-07T13:43:00Z</dcterms:created>
  <dcterms:modified xsi:type="dcterms:W3CDTF">2024-03-01T10:45:00Z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