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F49F" w14:textId="11BFFC84" w:rsidR="005E5A28" w:rsidRDefault="00B13954" w:rsidP="00B13954">
      <w:r w:rsidRPr="00B13954">
        <w:rPr>
          <w:rFonts w:hint="eastAsia"/>
        </w:rPr>
        <w:t>Шамхалов</w:t>
      </w:r>
      <w:r w:rsidRPr="00B13954">
        <w:t xml:space="preserve"> </w:t>
      </w:r>
      <w:r w:rsidRPr="00B13954">
        <w:rPr>
          <w:rFonts w:hint="eastAsia"/>
        </w:rPr>
        <w:t>Амир</w:t>
      </w:r>
      <w:r w:rsidRPr="00B13954">
        <w:t xml:space="preserve"> </w:t>
      </w:r>
      <w:r w:rsidRPr="00B13954">
        <w:rPr>
          <w:rFonts w:hint="eastAsia"/>
        </w:rPr>
        <w:t>Мухтарович</w:t>
      </w:r>
      <w:r>
        <w:t xml:space="preserve"> </w:t>
      </w:r>
      <w:r w:rsidRPr="00B13954">
        <w:rPr>
          <w:rFonts w:hint="eastAsia"/>
        </w:rPr>
        <w:t>Совершенствование</w:t>
      </w:r>
      <w:r w:rsidRPr="00B13954">
        <w:t xml:space="preserve"> </w:t>
      </w:r>
      <w:r w:rsidRPr="00B13954">
        <w:rPr>
          <w:rFonts w:hint="eastAsia"/>
        </w:rPr>
        <w:t>управления</w:t>
      </w:r>
      <w:r w:rsidRPr="00B13954">
        <w:t xml:space="preserve"> </w:t>
      </w:r>
      <w:r w:rsidRPr="00B13954">
        <w:rPr>
          <w:rFonts w:hint="eastAsia"/>
        </w:rPr>
        <w:t>в</w:t>
      </w:r>
      <w:r w:rsidRPr="00B13954">
        <w:t xml:space="preserve"> </w:t>
      </w:r>
      <w:r w:rsidRPr="00B13954">
        <w:rPr>
          <w:rFonts w:hint="eastAsia"/>
        </w:rPr>
        <w:t>сфере</w:t>
      </w:r>
      <w:r w:rsidRPr="00B13954">
        <w:t xml:space="preserve"> </w:t>
      </w:r>
      <w:r w:rsidRPr="00B13954">
        <w:rPr>
          <w:rFonts w:hint="eastAsia"/>
        </w:rPr>
        <w:t>спортивных</w:t>
      </w:r>
      <w:r w:rsidRPr="00B13954">
        <w:t xml:space="preserve"> </w:t>
      </w:r>
      <w:r w:rsidRPr="00B13954">
        <w:rPr>
          <w:rFonts w:hint="eastAsia"/>
        </w:rPr>
        <w:t>услуг</w:t>
      </w:r>
    </w:p>
    <w:p w14:paraId="0809FFAB" w14:textId="77777777" w:rsidR="00B13954" w:rsidRDefault="00B13954" w:rsidP="00B13954">
      <w:r>
        <w:rPr>
          <w:rFonts w:hint="eastAsia"/>
        </w:rPr>
        <w:t>ОГЛАВЛЕНИЕ</w:t>
      </w:r>
      <w:r>
        <w:t xml:space="preserve"> </w:t>
      </w:r>
      <w:r>
        <w:rPr>
          <w:rFonts w:hint="eastAsia"/>
        </w:rPr>
        <w:t>ДИССЕРТАЦИИ</w:t>
      </w:r>
    </w:p>
    <w:p w14:paraId="02A1EAFD" w14:textId="77777777" w:rsidR="00B13954" w:rsidRDefault="00B13954" w:rsidP="00B13954">
      <w:r>
        <w:rPr>
          <w:rFonts w:hint="eastAsia"/>
        </w:rPr>
        <w:t>кандидат</w:t>
      </w:r>
      <w:r>
        <w:t xml:space="preserve"> </w:t>
      </w:r>
      <w:r>
        <w:rPr>
          <w:rFonts w:hint="eastAsia"/>
        </w:rPr>
        <w:t>наук</w:t>
      </w:r>
      <w:r>
        <w:t xml:space="preserve"> </w:t>
      </w:r>
      <w:r>
        <w:rPr>
          <w:rFonts w:hint="eastAsia"/>
        </w:rPr>
        <w:t>Шамхалов</w:t>
      </w:r>
      <w:r>
        <w:t xml:space="preserve"> </w:t>
      </w:r>
      <w:r>
        <w:rPr>
          <w:rFonts w:hint="eastAsia"/>
        </w:rPr>
        <w:t>Амир</w:t>
      </w:r>
      <w:r>
        <w:t xml:space="preserve"> </w:t>
      </w:r>
      <w:r>
        <w:rPr>
          <w:rFonts w:hint="eastAsia"/>
        </w:rPr>
        <w:t>Мухтарович</w:t>
      </w:r>
    </w:p>
    <w:p w14:paraId="18C0914D" w14:textId="77777777" w:rsidR="00B13954" w:rsidRDefault="00B13954" w:rsidP="00B13954">
      <w:r>
        <w:rPr>
          <w:rFonts w:hint="eastAsia"/>
        </w:rPr>
        <w:t>Введение</w:t>
      </w:r>
    </w:p>
    <w:p w14:paraId="2E9302F4" w14:textId="77777777" w:rsidR="00B13954" w:rsidRDefault="00B13954" w:rsidP="00B13954"/>
    <w:p w14:paraId="58E51C29" w14:textId="77777777" w:rsidR="00B13954" w:rsidRDefault="00B13954" w:rsidP="00B13954">
      <w:r>
        <w:t xml:space="preserve">1. </w:t>
      </w:r>
      <w:r>
        <w:rPr>
          <w:rFonts w:hint="eastAsia"/>
        </w:rPr>
        <w:t>Организационно</w:t>
      </w:r>
      <w:r>
        <w:t xml:space="preserve">- </w:t>
      </w:r>
      <w:r>
        <w:rPr>
          <w:rFonts w:hint="eastAsia"/>
        </w:rPr>
        <w:t>экономические</w:t>
      </w:r>
      <w:r>
        <w:t xml:space="preserve"> </w:t>
      </w:r>
      <w:r>
        <w:rPr>
          <w:rFonts w:hint="eastAsia"/>
        </w:rPr>
        <w:t>основы</w:t>
      </w:r>
      <w:r>
        <w:t xml:space="preserve"> </w:t>
      </w:r>
      <w:r>
        <w:rPr>
          <w:rFonts w:hint="eastAsia"/>
        </w:rPr>
        <w:t>проектирования</w:t>
      </w:r>
      <w:r>
        <w:t xml:space="preserve"> </w:t>
      </w:r>
      <w:r>
        <w:rPr>
          <w:rFonts w:hint="eastAsia"/>
        </w:rPr>
        <w:t>и</w:t>
      </w:r>
      <w:r>
        <w:t xml:space="preserve"> </w:t>
      </w:r>
      <w:r>
        <w:rPr>
          <w:rFonts w:hint="eastAsia"/>
        </w:rPr>
        <w:t>оказания</w:t>
      </w:r>
      <w:r>
        <w:t xml:space="preserve"> </w:t>
      </w:r>
      <w:r>
        <w:rPr>
          <w:rFonts w:hint="eastAsia"/>
        </w:rPr>
        <w:t>спортивных</w:t>
      </w:r>
      <w:r>
        <w:t xml:space="preserve"> </w:t>
      </w:r>
      <w:r>
        <w:rPr>
          <w:rFonts w:hint="eastAsia"/>
        </w:rPr>
        <w:t>услуг</w:t>
      </w:r>
    </w:p>
    <w:p w14:paraId="687642B5" w14:textId="77777777" w:rsidR="00B13954" w:rsidRDefault="00B13954" w:rsidP="00B13954"/>
    <w:p w14:paraId="1BEA1696" w14:textId="77777777" w:rsidR="00B13954" w:rsidRDefault="00B13954" w:rsidP="00B13954">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роли</w:t>
      </w:r>
      <w:r>
        <w:t xml:space="preserve"> </w:t>
      </w:r>
      <w:r>
        <w:rPr>
          <w:rFonts w:hint="eastAsia"/>
        </w:rPr>
        <w:t>спорта</w:t>
      </w:r>
      <w:r>
        <w:t xml:space="preserve"> </w:t>
      </w:r>
      <w:r>
        <w:rPr>
          <w:rFonts w:hint="eastAsia"/>
        </w:rPr>
        <w:t>и</w:t>
      </w:r>
      <w:r>
        <w:t xml:space="preserve"> </w:t>
      </w:r>
      <w:r>
        <w:rPr>
          <w:rFonts w:hint="eastAsia"/>
        </w:rPr>
        <w:t>спортивных</w:t>
      </w:r>
      <w:r>
        <w:t xml:space="preserve"> </w:t>
      </w:r>
      <w:r>
        <w:rPr>
          <w:rFonts w:hint="eastAsia"/>
        </w:rPr>
        <w:t>услуг</w:t>
      </w:r>
      <w:r>
        <w:t xml:space="preserve"> </w:t>
      </w:r>
      <w:r>
        <w:rPr>
          <w:rFonts w:hint="eastAsia"/>
        </w:rPr>
        <w:t>в</w:t>
      </w:r>
      <w:r>
        <w:t xml:space="preserve"> </w:t>
      </w:r>
      <w:r>
        <w:rPr>
          <w:rFonts w:hint="eastAsia"/>
        </w:rPr>
        <w:t>современной</w:t>
      </w:r>
      <w:r>
        <w:t xml:space="preserve"> </w:t>
      </w:r>
      <w:r>
        <w:rPr>
          <w:rFonts w:hint="eastAsia"/>
        </w:rPr>
        <w:t>экономике</w:t>
      </w:r>
    </w:p>
    <w:p w14:paraId="7E71437E" w14:textId="77777777" w:rsidR="00B13954" w:rsidRDefault="00B13954" w:rsidP="00B13954"/>
    <w:p w14:paraId="5A373228" w14:textId="77777777" w:rsidR="00B13954" w:rsidRDefault="00B13954" w:rsidP="00B13954">
      <w:r>
        <w:t xml:space="preserve">1.2. </w:t>
      </w:r>
      <w:r>
        <w:rPr>
          <w:rFonts w:hint="eastAsia"/>
        </w:rPr>
        <w:t>Оценка</w:t>
      </w:r>
      <w:r>
        <w:t xml:space="preserve"> </w:t>
      </w:r>
      <w:r>
        <w:rPr>
          <w:rFonts w:hint="eastAsia"/>
        </w:rPr>
        <w:t>перспективных</w:t>
      </w:r>
      <w:r>
        <w:t xml:space="preserve"> </w:t>
      </w:r>
      <w:r>
        <w:rPr>
          <w:rFonts w:hint="eastAsia"/>
        </w:rPr>
        <w:t>организационно</w:t>
      </w:r>
      <w:r>
        <w:t>-</w:t>
      </w:r>
      <w:r>
        <w:rPr>
          <w:rFonts w:hint="eastAsia"/>
        </w:rPr>
        <w:t>экономические</w:t>
      </w:r>
      <w:r>
        <w:t xml:space="preserve"> </w:t>
      </w:r>
      <w:r>
        <w:rPr>
          <w:rFonts w:hint="eastAsia"/>
        </w:rPr>
        <w:t>механизмов</w:t>
      </w:r>
      <w:r>
        <w:t xml:space="preserve"> </w:t>
      </w:r>
      <w:r>
        <w:rPr>
          <w:rFonts w:hint="eastAsia"/>
        </w:rPr>
        <w:t>реализации</w:t>
      </w:r>
      <w:r>
        <w:t xml:space="preserve"> </w:t>
      </w:r>
      <w:r>
        <w:rPr>
          <w:rFonts w:hint="eastAsia"/>
        </w:rPr>
        <w:t>спортивных</w:t>
      </w:r>
      <w:r>
        <w:t xml:space="preserve"> </w:t>
      </w:r>
      <w:r>
        <w:rPr>
          <w:rFonts w:hint="eastAsia"/>
        </w:rPr>
        <w:t>услуг</w:t>
      </w:r>
    </w:p>
    <w:p w14:paraId="128C0C44" w14:textId="77777777" w:rsidR="00B13954" w:rsidRDefault="00B13954" w:rsidP="00B13954"/>
    <w:p w14:paraId="21BF371D" w14:textId="77777777" w:rsidR="00B13954" w:rsidRDefault="00B13954" w:rsidP="00B13954">
      <w:r>
        <w:t xml:space="preserve">1.3. </w:t>
      </w:r>
      <w:r>
        <w:rPr>
          <w:rFonts w:hint="eastAsia"/>
        </w:rPr>
        <w:t>Особенности</w:t>
      </w:r>
      <w:r>
        <w:t xml:space="preserve"> </w:t>
      </w:r>
      <w:r>
        <w:rPr>
          <w:rFonts w:hint="eastAsia"/>
        </w:rPr>
        <w:t>процесса</w:t>
      </w:r>
      <w:r>
        <w:t xml:space="preserve"> </w:t>
      </w:r>
      <w:r>
        <w:rPr>
          <w:rFonts w:hint="eastAsia"/>
        </w:rPr>
        <w:t>предоставления</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различных</w:t>
      </w:r>
      <w:r>
        <w:t xml:space="preserve"> </w:t>
      </w:r>
      <w:r>
        <w:rPr>
          <w:rFonts w:hint="eastAsia"/>
        </w:rPr>
        <w:t>сегментов</w:t>
      </w:r>
      <w:r>
        <w:t xml:space="preserve"> </w:t>
      </w:r>
      <w:r>
        <w:rPr>
          <w:rFonts w:hint="eastAsia"/>
        </w:rPr>
        <w:t>спортивных</w:t>
      </w:r>
      <w:r>
        <w:t xml:space="preserve"> </w:t>
      </w:r>
      <w:r>
        <w:rPr>
          <w:rFonts w:hint="eastAsia"/>
        </w:rPr>
        <w:t>единоборств</w:t>
      </w:r>
    </w:p>
    <w:p w14:paraId="3FB22608" w14:textId="77777777" w:rsidR="00B13954" w:rsidRDefault="00B13954" w:rsidP="00B13954"/>
    <w:p w14:paraId="3069DA39" w14:textId="77777777" w:rsidR="00B13954" w:rsidRDefault="00B13954" w:rsidP="00B13954">
      <w:r>
        <w:t xml:space="preserve">2. </w:t>
      </w:r>
      <w:r>
        <w:rPr>
          <w:rFonts w:hint="eastAsia"/>
        </w:rPr>
        <w:t>Государственная</w:t>
      </w:r>
      <w:r>
        <w:t xml:space="preserve"> </w:t>
      </w:r>
      <w:r>
        <w:rPr>
          <w:rFonts w:hint="eastAsia"/>
        </w:rPr>
        <w:t>политика</w:t>
      </w:r>
      <w:r>
        <w:t xml:space="preserve"> </w:t>
      </w:r>
      <w:r>
        <w:rPr>
          <w:rFonts w:hint="eastAsia"/>
        </w:rPr>
        <w:t>и</w:t>
      </w:r>
      <w:r>
        <w:t xml:space="preserve"> </w:t>
      </w:r>
      <w:r>
        <w:rPr>
          <w:rFonts w:hint="eastAsia"/>
        </w:rPr>
        <w:t>рыночные</w:t>
      </w:r>
      <w:r>
        <w:t xml:space="preserve"> </w:t>
      </w:r>
      <w:r>
        <w:rPr>
          <w:rFonts w:hint="eastAsia"/>
        </w:rPr>
        <w:t>механизмы</w:t>
      </w:r>
      <w:r>
        <w:t xml:space="preserve"> </w:t>
      </w:r>
      <w:r>
        <w:rPr>
          <w:rFonts w:hint="eastAsia"/>
        </w:rPr>
        <w:t>в</w:t>
      </w:r>
      <w:r>
        <w:t xml:space="preserve"> </w:t>
      </w:r>
      <w:r>
        <w:rPr>
          <w:rFonts w:hint="eastAsia"/>
        </w:rPr>
        <w:t>развитии</w:t>
      </w:r>
      <w:r>
        <w:t xml:space="preserve"> </w:t>
      </w:r>
      <w:r>
        <w:rPr>
          <w:rFonts w:hint="eastAsia"/>
        </w:rPr>
        <w:t>системы</w:t>
      </w:r>
      <w:r>
        <w:t xml:space="preserve"> </w:t>
      </w:r>
      <w:r>
        <w:rPr>
          <w:rFonts w:hint="eastAsia"/>
        </w:rPr>
        <w:t>управления</w:t>
      </w:r>
      <w:r>
        <w:t xml:space="preserve"> </w:t>
      </w:r>
      <w:r>
        <w:rPr>
          <w:rFonts w:hint="eastAsia"/>
        </w:rPr>
        <w:t>спортивными</w:t>
      </w:r>
      <w:r>
        <w:t xml:space="preserve"> </w:t>
      </w:r>
      <w:r>
        <w:rPr>
          <w:rFonts w:hint="eastAsia"/>
        </w:rPr>
        <w:t>услугами</w:t>
      </w:r>
    </w:p>
    <w:p w14:paraId="67E583F6" w14:textId="77777777" w:rsidR="00B13954" w:rsidRDefault="00B13954" w:rsidP="00B13954"/>
    <w:p w14:paraId="6B046A9A" w14:textId="77777777" w:rsidR="00B13954" w:rsidRDefault="00B13954" w:rsidP="00B13954">
      <w:r>
        <w:t xml:space="preserve">2.1. </w:t>
      </w:r>
      <w:r>
        <w:rPr>
          <w:rFonts w:hint="eastAsia"/>
        </w:rPr>
        <w:t>Повышение</w:t>
      </w:r>
      <w:r>
        <w:t xml:space="preserve"> </w:t>
      </w:r>
      <w:r>
        <w:rPr>
          <w:rFonts w:hint="eastAsia"/>
        </w:rPr>
        <w:t>эффективности</w:t>
      </w:r>
      <w:r>
        <w:t xml:space="preserve"> </w:t>
      </w:r>
      <w:r>
        <w:rPr>
          <w:rFonts w:hint="eastAsia"/>
        </w:rPr>
        <w:t>управления</w:t>
      </w:r>
      <w:r>
        <w:t xml:space="preserve"> </w:t>
      </w:r>
      <w:r>
        <w:rPr>
          <w:rFonts w:hint="eastAsia"/>
        </w:rPr>
        <w:t>деятельностью</w:t>
      </w:r>
      <w:r>
        <w:t xml:space="preserve"> </w:t>
      </w:r>
      <w:r>
        <w:rPr>
          <w:rFonts w:hint="eastAsia"/>
        </w:rPr>
        <w:t>профессиональных</w:t>
      </w:r>
      <w:r>
        <w:t xml:space="preserve"> </w:t>
      </w:r>
      <w:r>
        <w:rPr>
          <w:rFonts w:hint="eastAsia"/>
        </w:rPr>
        <w:t>спортсменов</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индивидуального</w:t>
      </w:r>
      <w:r>
        <w:t xml:space="preserve"> </w:t>
      </w:r>
      <w:r>
        <w:rPr>
          <w:rFonts w:hint="eastAsia"/>
        </w:rPr>
        <w:t>брендинга</w:t>
      </w:r>
    </w:p>
    <w:p w14:paraId="237A87EA" w14:textId="77777777" w:rsidR="00B13954" w:rsidRDefault="00B13954" w:rsidP="00B13954"/>
    <w:p w14:paraId="2EBCDA20" w14:textId="77777777" w:rsidR="00B13954" w:rsidRDefault="00B13954" w:rsidP="00B13954">
      <w:r>
        <w:t xml:space="preserve">2.2.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перспективных</w:t>
      </w:r>
      <w:r>
        <w:t xml:space="preserve"> </w:t>
      </w:r>
      <w:r>
        <w:rPr>
          <w:rFonts w:hint="eastAsia"/>
        </w:rPr>
        <w:t>инструментов</w:t>
      </w:r>
      <w:r>
        <w:t xml:space="preserve"> </w:t>
      </w:r>
      <w:r>
        <w:rPr>
          <w:rFonts w:hint="eastAsia"/>
        </w:rPr>
        <w:t>продвижения</w:t>
      </w:r>
      <w:r>
        <w:t xml:space="preserve"> </w:t>
      </w:r>
      <w:r>
        <w:rPr>
          <w:rFonts w:hint="eastAsia"/>
        </w:rPr>
        <w:t>мероприятий</w:t>
      </w:r>
      <w:r>
        <w:t xml:space="preserve"> </w:t>
      </w:r>
      <w:r>
        <w:rPr>
          <w:rFonts w:hint="eastAsia"/>
        </w:rPr>
        <w:t>и</w:t>
      </w:r>
      <w:r>
        <w:t xml:space="preserve"> </w:t>
      </w:r>
      <w:r>
        <w:rPr>
          <w:rFonts w:hint="eastAsia"/>
        </w:rPr>
        <w:t>компаний</w:t>
      </w:r>
      <w:r>
        <w:t>-</w:t>
      </w:r>
      <w:r>
        <w:rPr>
          <w:rFonts w:hint="eastAsia"/>
        </w:rPr>
        <w:t>промоутеров</w:t>
      </w:r>
      <w:r>
        <w:t xml:space="preserve"> </w:t>
      </w:r>
      <w:r>
        <w:rPr>
          <w:rFonts w:hint="eastAsia"/>
        </w:rPr>
        <w:t>на</w:t>
      </w:r>
      <w:r>
        <w:t xml:space="preserve"> </w:t>
      </w:r>
      <w:r>
        <w:rPr>
          <w:rFonts w:hint="eastAsia"/>
        </w:rPr>
        <w:t>рынке</w:t>
      </w:r>
      <w:r>
        <w:t xml:space="preserve"> </w:t>
      </w:r>
      <w:r>
        <w:rPr>
          <w:rFonts w:hint="eastAsia"/>
        </w:rPr>
        <w:t>спортивных</w:t>
      </w:r>
      <w:r>
        <w:t xml:space="preserve"> </w:t>
      </w:r>
      <w:r>
        <w:rPr>
          <w:rFonts w:hint="eastAsia"/>
        </w:rPr>
        <w:t>услуг</w:t>
      </w:r>
    </w:p>
    <w:p w14:paraId="1E08C75B" w14:textId="77777777" w:rsidR="00B13954" w:rsidRDefault="00B13954" w:rsidP="00B13954"/>
    <w:p w14:paraId="51D4BDB5" w14:textId="77777777" w:rsidR="00B13954" w:rsidRDefault="00B13954" w:rsidP="00B13954">
      <w:r>
        <w:t xml:space="preserve">2.3.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поддержка</w:t>
      </w:r>
      <w:r>
        <w:t xml:space="preserve"> </w:t>
      </w:r>
      <w:r>
        <w:rPr>
          <w:rFonts w:hint="eastAsia"/>
        </w:rPr>
        <w:t>развития</w:t>
      </w:r>
      <w:r>
        <w:t xml:space="preserve"> </w:t>
      </w:r>
      <w:r>
        <w:rPr>
          <w:rFonts w:hint="eastAsia"/>
        </w:rPr>
        <w:t>рынка</w:t>
      </w:r>
      <w:r>
        <w:t xml:space="preserve"> </w:t>
      </w:r>
      <w:r>
        <w:rPr>
          <w:rFonts w:hint="eastAsia"/>
        </w:rPr>
        <w:t>спортивных</w:t>
      </w:r>
      <w:r>
        <w:t xml:space="preserve"> </w:t>
      </w:r>
      <w:r>
        <w:rPr>
          <w:rFonts w:hint="eastAsia"/>
        </w:rPr>
        <w:t>услуг</w:t>
      </w:r>
    </w:p>
    <w:p w14:paraId="697EA5D0" w14:textId="77777777" w:rsidR="00B13954" w:rsidRDefault="00B13954" w:rsidP="00B13954"/>
    <w:p w14:paraId="3AAC0D55" w14:textId="77777777" w:rsidR="00B13954" w:rsidRDefault="00B13954" w:rsidP="00B13954">
      <w:r>
        <w:t xml:space="preserve">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услугами</w:t>
      </w:r>
      <w:r>
        <w:t xml:space="preserve"> </w:t>
      </w:r>
      <w:r>
        <w:rPr>
          <w:rFonts w:hint="eastAsia"/>
        </w:rPr>
        <w:t>в</w:t>
      </w:r>
      <w:r>
        <w:t xml:space="preserve"> </w:t>
      </w:r>
      <w:r>
        <w:rPr>
          <w:rFonts w:hint="eastAsia"/>
        </w:rPr>
        <w:t>сфере</w:t>
      </w:r>
      <w:r>
        <w:t xml:space="preserve"> </w:t>
      </w:r>
      <w:r>
        <w:rPr>
          <w:rFonts w:hint="eastAsia"/>
        </w:rPr>
        <w:t>спортивн</w:t>
      </w:r>
      <w:r>
        <w:rPr>
          <w:rFonts w:hint="eastAsia"/>
        </w:rPr>
        <w:lastRenderedPageBreak/>
        <w:t>ых</w:t>
      </w:r>
      <w:r>
        <w:t xml:space="preserve"> </w:t>
      </w:r>
      <w:r>
        <w:rPr>
          <w:rFonts w:hint="eastAsia"/>
        </w:rPr>
        <w:t>единоборств</w:t>
      </w:r>
    </w:p>
    <w:p w14:paraId="75883783" w14:textId="77777777" w:rsidR="00B13954" w:rsidRDefault="00B13954" w:rsidP="00B13954"/>
    <w:p w14:paraId="05C6A14B" w14:textId="77777777" w:rsidR="00B13954" w:rsidRDefault="00B13954" w:rsidP="00B13954">
      <w:r>
        <w:t xml:space="preserve">3.1. </w:t>
      </w:r>
      <w:r>
        <w:rPr>
          <w:rFonts w:hint="eastAsia"/>
        </w:rPr>
        <w:t>Особенности</w:t>
      </w:r>
      <w:r>
        <w:t xml:space="preserve"> </w:t>
      </w:r>
      <w:r>
        <w:rPr>
          <w:rFonts w:hint="eastAsia"/>
        </w:rPr>
        <w:t>современного</w:t>
      </w:r>
      <w:r>
        <w:t xml:space="preserve"> </w:t>
      </w:r>
      <w:r>
        <w:rPr>
          <w:rFonts w:hint="eastAsia"/>
        </w:rPr>
        <w:t>этапа</w:t>
      </w:r>
      <w:r>
        <w:t xml:space="preserve"> </w:t>
      </w:r>
      <w:r>
        <w:rPr>
          <w:rFonts w:hint="eastAsia"/>
        </w:rPr>
        <w:t>развития</w:t>
      </w:r>
      <w:r>
        <w:t xml:space="preserve"> </w:t>
      </w:r>
      <w:r>
        <w:rPr>
          <w:rFonts w:hint="eastAsia"/>
        </w:rPr>
        <w:t>спортивных</w:t>
      </w:r>
      <w:r>
        <w:t xml:space="preserve"> </w:t>
      </w:r>
      <w:r>
        <w:rPr>
          <w:rFonts w:hint="eastAsia"/>
        </w:rPr>
        <w:t>единоборств</w:t>
      </w:r>
      <w:r>
        <w:t xml:space="preserve"> </w:t>
      </w:r>
      <w:r>
        <w:rPr>
          <w:rFonts w:hint="eastAsia"/>
        </w:rPr>
        <w:t>в</w:t>
      </w:r>
      <w:r>
        <w:t xml:space="preserve"> </w:t>
      </w:r>
      <w:r>
        <w:rPr>
          <w:rFonts w:hint="eastAsia"/>
        </w:rPr>
        <w:t>России</w:t>
      </w:r>
    </w:p>
    <w:p w14:paraId="302661BC" w14:textId="77777777" w:rsidR="00B13954" w:rsidRDefault="00B13954" w:rsidP="00B13954"/>
    <w:p w14:paraId="4B803892" w14:textId="77777777" w:rsidR="00B13954" w:rsidRDefault="00B13954" w:rsidP="00B13954">
      <w:r>
        <w:t xml:space="preserve">3.2. </w:t>
      </w:r>
      <w:r>
        <w:rPr>
          <w:rFonts w:hint="eastAsia"/>
        </w:rPr>
        <w:t>Обоснование</w:t>
      </w:r>
      <w:r>
        <w:t xml:space="preserve"> </w:t>
      </w:r>
      <w:r>
        <w:rPr>
          <w:rFonts w:hint="eastAsia"/>
        </w:rPr>
        <w:t>и</w:t>
      </w:r>
      <w:r>
        <w:t xml:space="preserve"> </w:t>
      </w:r>
      <w:r>
        <w:rPr>
          <w:rFonts w:hint="eastAsia"/>
        </w:rPr>
        <w:t>оценка</w:t>
      </w:r>
      <w:r>
        <w:t xml:space="preserve"> </w:t>
      </w:r>
      <w:r>
        <w:rPr>
          <w:rFonts w:hint="eastAsia"/>
        </w:rPr>
        <w:t>перспективных</w:t>
      </w:r>
      <w:r>
        <w:t xml:space="preserve"> </w:t>
      </w:r>
      <w:r>
        <w:rPr>
          <w:rFonts w:hint="eastAsia"/>
        </w:rPr>
        <w:t>направлений</w:t>
      </w:r>
      <w:r>
        <w:t xml:space="preserve"> </w:t>
      </w:r>
      <w:r>
        <w:rPr>
          <w:rFonts w:hint="eastAsia"/>
        </w:rPr>
        <w:t>обеспечения</w:t>
      </w:r>
      <w:r>
        <w:t xml:space="preserve"> </w:t>
      </w:r>
      <w:r>
        <w:rPr>
          <w:rFonts w:hint="eastAsia"/>
        </w:rPr>
        <w:t>роста</w:t>
      </w:r>
      <w:r>
        <w:t xml:space="preserve"> </w:t>
      </w:r>
      <w:r>
        <w:rPr>
          <w:rFonts w:hint="eastAsia"/>
        </w:rPr>
        <w:t>спроса</w:t>
      </w:r>
      <w:r>
        <w:t xml:space="preserve"> </w:t>
      </w:r>
      <w:r>
        <w:rPr>
          <w:rFonts w:hint="eastAsia"/>
        </w:rPr>
        <w:t>на</w:t>
      </w:r>
      <w:r>
        <w:t xml:space="preserve"> </w:t>
      </w:r>
      <w:r>
        <w:rPr>
          <w:rFonts w:hint="eastAsia"/>
        </w:rPr>
        <w:t>спортивные</w:t>
      </w:r>
      <w:r>
        <w:t xml:space="preserve"> </w:t>
      </w:r>
      <w:r>
        <w:rPr>
          <w:rFonts w:hint="eastAsia"/>
        </w:rPr>
        <w:t>услуги</w:t>
      </w:r>
      <w:r>
        <w:t xml:space="preserve"> </w:t>
      </w:r>
      <w:r>
        <w:rPr>
          <w:rFonts w:hint="eastAsia"/>
        </w:rPr>
        <w:t>в</w:t>
      </w:r>
      <w:r>
        <w:t xml:space="preserve"> </w:t>
      </w:r>
      <w:r>
        <w:rPr>
          <w:rFonts w:hint="eastAsia"/>
        </w:rPr>
        <w:t>сфере</w:t>
      </w:r>
      <w:r>
        <w:t xml:space="preserve"> </w:t>
      </w:r>
      <w:r>
        <w:rPr>
          <w:rFonts w:hint="eastAsia"/>
        </w:rPr>
        <w:t>единоборств</w:t>
      </w:r>
      <w:r>
        <w:t xml:space="preserve"> </w:t>
      </w:r>
      <w:r>
        <w:rPr>
          <w:rFonts w:hint="eastAsia"/>
        </w:rPr>
        <w:t>на</w:t>
      </w:r>
      <w:r>
        <w:t xml:space="preserve"> </w:t>
      </w:r>
      <w:r>
        <w:rPr>
          <w:rFonts w:hint="eastAsia"/>
        </w:rPr>
        <w:t>основе</w:t>
      </w:r>
      <w:r>
        <w:t xml:space="preserve"> </w:t>
      </w:r>
      <w:r>
        <w:rPr>
          <w:rFonts w:hint="eastAsia"/>
        </w:rPr>
        <w:t>сегментации</w:t>
      </w:r>
    </w:p>
    <w:p w14:paraId="110719A0" w14:textId="77777777" w:rsidR="00B13954" w:rsidRDefault="00B13954" w:rsidP="00B13954"/>
    <w:p w14:paraId="586EC7C5" w14:textId="77777777" w:rsidR="00B13954" w:rsidRDefault="00B13954" w:rsidP="00B13954">
      <w:r>
        <w:rPr>
          <w:rFonts w:hint="eastAsia"/>
        </w:rPr>
        <w:t>потенциальных</w:t>
      </w:r>
      <w:r>
        <w:t xml:space="preserve"> </w:t>
      </w:r>
      <w:r>
        <w:rPr>
          <w:rFonts w:hint="eastAsia"/>
        </w:rPr>
        <w:t>потребителей</w:t>
      </w:r>
    </w:p>
    <w:p w14:paraId="2CF2B6B2" w14:textId="77777777" w:rsidR="00B13954" w:rsidRDefault="00B13954" w:rsidP="00B13954"/>
    <w:p w14:paraId="7657943E" w14:textId="77777777" w:rsidR="00B13954" w:rsidRDefault="00B13954" w:rsidP="00B13954">
      <w:r>
        <w:rPr>
          <w:rFonts w:hint="eastAsia"/>
        </w:rPr>
        <w:t>Заключение</w:t>
      </w:r>
    </w:p>
    <w:p w14:paraId="18DEF69A" w14:textId="77777777" w:rsidR="00B13954" w:rsidRDefault="00B13954" w:rsidP="00B13954"/>
    <w:p w14:paraId="79EC0D82" w14:textId="3CA730F6" w:rsidR="00B13954" w:rsidRPr="00B13954" w:rsidRDefault="00B13954" w:rsidP="00B13954">
      <w:r>
        <w:rPr>
          <w:rFonts w:hint="eastAsia"/>
        </w:rPr>
        <w:t>Библиографический</w:t>
      </w:r>
      <w:r>
        <w:t xml:space="preserve"> </w:t>
      </w:r>
      <w:r>
        <w:rPr>
          <w:rFonts w:hint="eastAsia"/>
        </w:rPr>
        <w:t>список</w:t>
      </w:r>
    </w:p>
    <w:sectPr w:rsidR="00B13954" w:rsidRPr="00B13954" w:rsidSect="00D278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CC13" w14:textId="77777777" w:rsidR="00D2788B" w:rsidRDefault="00D2788B">
      <w:pPr>
        <w:spacing w:after="0" w:line="240" w:lineRule="auto"/>
      </w:pPr>
      <w:r>
        <w:separator/>
      </w:r>
    </w:p>
  </w:endnote>
  <w:endnote w:type="continuationSeparator" w:id="0">
    <w:p w14:paraId="17C95287" w14:textId="77777777" w:rsidR="00D2788B" w:rsidRDefault="00D2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1E35" w14:textId="77777777" w:rsidR="00D2788B" w:rsidRDefault="00D2788B"/>
    <w:p w14:paraId="4190CE2A" w14:textId="77777777" w:rsidR="00D2788B" w:rsidRDefault="00D2788B"/>
    <w:p w14:paraId="6B420549" w14:textId="77777777" w:rsidR="00D2788B" w:rsidRDefault="00D2788B"/>
    <w:p w14:paraId="5ED1AE2A" w14:textId="77777777" w:rsidR="00D2788B" w:rsidRDefault="00D2788B"/>
    <w:p w14:paraId="2D1369C9" w14:textId="77777777" w:rsidR="00D2788B" w:rsidRDefault="00D2788B"/>
    <w:p w14:paraId="5CCE0668" w14:textId="77777777" w:rsidR="00D2788B" w:rsidRDefault="00D2788B"/>
    <w:p w14:paraId="66D89B12" w14:textId="77777777" w:rsidR="00D2788B" w:rsidRDefault="00D278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49D1A5" wp14:editId="1CFC5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8A25" w14:textId="77777777" w:rsidR="00D2788B" w:rsidRDefault="00D278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9D1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608A25" w14:textId="77777777" w:rsidR="00D2788B" w:rsidRDefault="00D278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C1F2D5" w14:textId="77777777" w:rsidR="00D2788B" w:rsidRDefault="00D2788B"/>
    <w:p w14:paraId="118DA16F" w14:textId="77777777" w:rsidR="00D2788B" w:rsidRDefault="00D2788B"/>
    <w:p w14:paraId="0176E0D1" w14:textId="77777777" w:rsidR="00D2788B" w:rsidRDefault="00D278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1A0D10" wp14:editId="3A73E2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62E96" w14:textId="77777777" w:rsidR="00D2788B" w:rsidRDefault="00D2788B"/>
                          <w:p w14:paraId="14F61AF8" w14:textId="77777777" w:rsidR="00D2788B" w:rsidRDefault="00D278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A0D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C62E96" w14:textId="77777777" w:rsidR="00D2788B" w:rsidRDefault="00D2788B"/>
                    <w:p w14:paraId="14F61AF8" w14:textId="77777777" w:rsidR="00D2788B" w:rsidRDefault="00D278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9B5BF6" w14:textId="77777777" w:rsidR="00D2788B" w:rsidRDefault="00D2788B"/>
    <w:p w14:paraId="0B23C264" w14:textId="77777777" w:rsidR="00D2788B" w:rsidRDefault="00D2788B">
      <w:pPr>
        <w:rPr>
          <w:sz w:val="2"/>
          <w:szCs w:val="2"/>
        </w:rPr>
      </w:pPr>
    </w:p>
    <w:p w14:paraId="75E522FC" w14:textId="77777777" w:rsidR="00D2788B" w:rsidRDefault="00D2788B"/>
    <w:p w14:paraId="727C0146" w14:textId="77777777" w:rsidR="00D2788B" w:rsidRDefault="00D2788B">
      <w:pPr>
        <w:spacing w:after="0" w:line="240" w:lineRule="auto"/>
      </w:pPr>
    </w:p>
  </w:footnote>
  <w:footnote w:type="continuationSeparator" w:id="0">
    <w:p w14:paraId="4317CF94" w14:textId="77777777" w:rsidR="00D2788B" w:rsidRDefault="00D2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8B"/>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8090</TotalTime>
  <Pages>2</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1039</cp:revision>
  <cp:lastPrinted>2009-02-06T05:36:00Z</cp:lastPrinted>
  <dcterms:created xsi:type="dcterms:W3CDTF">2024-04-09T10:20:00Z</dcterms:created>
  <dcterms:modified xsi:type="dcterms:W3CDTF">2024-04-20T19:49:00Z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