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1AD15" w14:textId="21C73FEF" w:rsidR="00D84617" w:rsidRDefault="000C3E91" w:rsidP="000C3E91">
      <w:pPr>
        <w:rPr>
          <w:rFonts w:ascii="Times New Roman" w:eastAsia="Arial Unicode MS" w:hAnsi="Times New Roman" w:cs="Times New Roman"/>
          <w:b/>
          <w:bCs/>
          <w:color w:val="000000"/>
          <w:kern w:val="0"/>
          <w:sz w:val="28"/>
          <w:szCs w:val="28"/>
          <w:lang w:eastAsia="ru-RU" w:bidi="uk-UA"/>
        </w:rPr>
      </w:pPr>
      <w:r w:rsidRPr="000C3E91">
        <w:rPr>
          <w:rFonts w:ascii="Times New Roman" w:eastAsia="Arial Unicode MS" w:hAnsi="Times New Roman" w:cs="Times New Roman" w:hint="eastAsia"/>
          <w:b/>
          <w:bCs/>
          <w:color w:val="000000"/>
          <w:kern w:val="0"/>
          <w:sz w:val="28"/>
          <w:szCs w:val="28"/>
          <w:lang w:eastAsia="ru-RU" w:bidi="uk-UA"/>
        </w:rPr>
        <w:t>Черногорцева</w:t>
      </w:r>
      <w:r w:rsidRPr="000C3E91">
        <w:rPr>
          <w:rFonts w:ascii="Times New Roman" w:eastAsia="Arial Unicode MS" w:hAnsi="Times New Roman" w:cs="Times New Roman"/>
          <w:b/>
          <w:bCs/>
          <w:color w:val="000000"/>
          <w:kern w:val="0"/>
          <w:sz w:val="28"/>
          <w:szCs w:val="28"/>
          <w:lang w:eastAsia="ru-RU" w:bidi="uk-UA"/>
        </w:rPr>
        <w:t xml:space="preserve"> </w:t>
      </w:r>
      <w:r w:rsidRPr="000C3E91">
        <w:rPr>
          <w:rFonts w:ascii="Times New Roman" w:eastAsia="Arial Unicode MS" w:hAnsi="Times New Roman" w:cs="Times New Roman" w:hint="eastAsia"/>
          <w:b/>
          <w:bCs/>
          <w:color w:val="000000"/>
          <w:kern w:val="0"/>
          <w:sz w:val="28"/>
          <w:szCs w:val="28"/>
          <w:lang w:eastAsia="ru-RU" w:bidi="uk-UA"/>
        </w:rPr>
        <w:t>Марина</w:t>
      </w:r>
      <w:r w:rsidRPr="000C3E91">
        <w:rPr>
          <w:rFonts w:ascii="Times New Roman" w:eastAsia="Arial Unicode MS" w:hAnsi="Times New Roman" w:cs="Times New Roman"/>
          <w:b/>
          <w:bCs/>
          <w:color w:val="000000"/>
          <w:kern w:val="0"/>
          <w:sz w:val="28"/>
          <w:szCs w:val="28"/>
          <w:lang w:eastAsia="ru-RU" w:bidi="uk-UA"/>
        </w:rPr>
        <w:t xml:space="preserve"> </w:t>
      </w:r>
      <w:r w:rsidRPr="000C3E91">
        <w:rPr>
          <w:rFonts w:ascii="Times New Roman" w:eastAsia="Arial Unicode MS" w:hAnsi="Times New Roman" w:cs="Times New Roman" w:hint="eastAsia"/>
          <w:b/>
          <w:bCs/>
          <w:color w:val="000000"/>
          <w:kern w:val="0"/>
          <w:sz w:val="28"/>
          <w:szCs w:val="28"/>
          <w:lang w:eastAsia="ru-RU" w:bidi="uk-UA"/>
        </w:rPr>
        <w:t>Вячеславовна</w:t>
      </w:r>
      <w:r>
        <w:rPr>
          <w:rFonts w:ascii="Times New Roman" w:eastAsia="Arial Unicode MS" w:hAnsi="Times New Roman" w:cs="Times New Roman" w:hint="eastAsia"/>
          <w:b/>
          <w:bCs/>
          <w:color w:val="000000"/>
          <w:kern w:val="0"/>
          <w:sz w:val="28"/>
          <w:szCs w:val="28"/>
          <w:lang w:eastAsia="ru-RU" w:bidi="uk-UA"/>
        </w:rPr>
        <w:t xml:space="preserve"> </w:t>
      </w:r>
      <w:r w:rsidRPr="000C3E91">
        <w:rPr>
          <w:rFonts w:ascii="Times New Roman" w:eastAsia="Arial Unicode MS" w:hAnsi="Times New Roman" w:cs="Times New Roman" w:hint="eastAsia"/>
          <w:b/>
          <w:bCs/>
          <w:color w:val="000000"/>
          <w:kern w:val="0"/>
          <w:sz w:val="28"/>
          <w:szCs w:val="28"/>
          <w:lang w:eastAsia="ru-RU" w:bidi="uk-UA"/>
        </w:rPr>
        <w:t>Разработка</w:t>
      </w:r>
      <w:r w:rsidRPr="000C3E91">
        <w:rPr>
          <w:rFonts w:ascii="Times New Roman" w:eastAsia="Arial Unicode MS" w:hAnsi="Times New Roman" w:cs="Times New Roman"/>
          <w:b/>
          <w:bCs/>
          <w:color w:val="000000"/>
          <w:kern w:val="0"/>
          <w:sz w:val="28"/>
          <w:szCs w:val="28"/>
          <w:lang w:eastAsia="ru-RU" w:bidi="uk-UA"/>
        </w:rPr>
        <w:t xml:space="preserve"> </w:t>
      </w:r>
      <w:r w:rsidRPr="000C3E91">
        <w:rPr>
          <w:rFonts w:ascii="Times New Roman" w:eastAsia="Arial Unicode MS" w:hAnsi="Times New Roman" w:cs="Times New Roman" w:hint="eastAsia"/>
          <w:b/>
          <w:bCs/>
          <w:color w:val="000000"/>
          <w:kern w:val="0"/>
          <w:sz w:val="28"/>
          <w:szCs w:val="28"/>
          <w:lang w:eastAsia="ru-RU" w:bidi="uk-UA"/>
        </w:rPr>
        <w:t>полимерных</w:t>
      </w:r>
      <w:r w:rsidRPr="000C3E91">
        <w:rPr>
          <w:rFonts w:ascii="Times New Roman" w:eastAsia="Arial Unicode MS" w:hAnsi="Times New Roman" w:cs="Times New Roman"/>
          <w:b/>
          <w:bCs/>
          <w:color w:val="000000"/>
          <w:kern w:val="0"/>
          <w:sz w:val="28"/>
          <w:szCs w:val="28"/>
          <w:lang w:eastAsia="ru-RU" w:bidi="uk-UA"/>
        </w:rPr>
        <w:t xml:space="preserve"> </w:t>
      </w:r>
      <w:r w:rsidRPr="000C3E91">
        <w:rPr>
          <w:rFonts w:ascii="Times New Roman" w:eastAsia="Arial Unicode MS" w:hAnsi="Times New Roman" w:cs="Times New Roman" w:hint="eastAsia"/>
          <w:b/>
          <w:bCs/>
          <w:color w:val="000000"/>
          <w:kern w:val="0"/>
          <w:sz w:val="28"/>
          <w:szCs w:val="28"/>
          <w:lang w:eastAsia="ru-RU" w:bidi="uk-UA"/>
        </w:rPr>
        <w:t>материалов</w:t>
      </w:r>
      <w:r w:rsidRPr="000C3E91">
        <w:rPr>
          <w:rFonts w:ascii="Times New Roman" w:eastAsia="Arial Unicode MS" w:hAnsi="Times New Roman" w:cs="Times New Roman"/>
          <w:b/>
          <w:bCs/>
          <w:color w:val="000000"/>
          <w:kern w:val="0"/>
          <w:sz w:val="28"/>
          <w:szCs w:val="28"/>
          <w:lang w:eastAsia="ru-RU" w:bidi="uk-UA"/>
        </w:rPr>
        <w:t xml:space="preserve"> </w:t>
      </w:r>
      <w:r w:rsidRPr="000C3E91">
        <w:rPr>
          <w:rFonts w:ascii="Times New Roman" w:eastAsia="Arial Unicode MS" w:hAnsi="Times New Roman" w:cs="Times New Roman" w:hint="eastAsia"/>
          <w:b/>
          <w:bCs/>
          <w:color w:val="000000"/>
          <w:kern w:val="0"/>
          <w:sz w:val="28"/>
          <w:szCs w:val="28"/>
          <w:lang w:eastAsia="ru-RU" w:bidi="uk-UA"/>
        </w:rPr>
        <w:t>медико</w:t>
      </w:r>
      <w:r w:rsidRPr="000C3E91">
        <w:rPr>
          <w:rFonts w:ascii="Times New Roman" w:eastAsia="Arial Unicode MS" w:hAnsi="Times New Roman" w:cs="Times New Roman"/>
          <w:b/>
          <w:bCs/>
          <w:color w:val="000000"/>
          <w:kern w:val="0"/>
          <w:sz w:val="28"/>
          <w:szCs w:val="28"/>
          <w:lang w:eastAsia="ru-RU" w:bidi="uk-UA"/>
        </w:rPr>
        <w:t>-</w:t>
      </w:r>
      <w:r w:rsidRPr="000C3E91">
        <w:rPr>
          <w:rFonts w:ascii="Times New Roman" w:eastAsia="Arial Unicode MS" w:hAnsi="Times New Roman" w:cs="Times New Roman" w:hint="eastAsia"/>
          <w:b/>
          <w:bCs/>
          <w:color w:val="000000"/>
          <w:kern w:val="0"/>
          <w:sz w:val="28"/>
          <w:szCs w:val="28"/>
          <w:lang w:eastAsia="ru-RU" w:bidi="uk-UA"/>
        </w:rPr>
        <w:t>биологического</w:t>
      </w:r>
      <w:r w:rsidRPr="000C3E91">
        <w:rPr>
          <w:rFonts w:ascii="Times New Roman" w:eastAsia="Arial Unicode MS" w:hAnsi="Times New Roman" w:cs="Times New Roman"/>
          <w:b/>
          <w:bCs/>
          <w:color w:val="000000"/>
          <w:kern w:val="0"/>
          <w:sz w:val="28"/>
          <w:szCs w:val="28"/>
          <w:lang w:eastAsia="ru-RU" w:bidi="uk-UA"/>
        </w:rPr>
        <w:t xml:space="preserve"> </w:t>
      </w:r>
      <w:r w:rsidRPr="000C3E91">
        <w:rPr>
          <w:rFonts w:ascii="Times New Roman" w:eastAsia="Arial Unicode MS" w:hAnsi="Times New Roman" w:cs="Times New Roman" w:hint="eastAsia"/>
          <w:b/>
          <w:bCs/>
          <w:color w:val="000000"/>
          <w:kern w:val="0"/>
          <w:sz w:val="28"/>
          <w:szCs w:val="28"/>
          <w:lang w:eastAsia="ru-RU" w:bidi="uk-UA"/>
        </w:rPr>
        <w:t>назначения</w:t>
      </w:r>
      <w:r w:rsidRPr="000C3E91">
        <w:rPr>
          <w:rFonts w:ascii="Times New Roman" w:eastAsia="Arial Unicode MS" w:hAnsi="Times New Roman" w:cs="Times New Roman"/>
          <w:b/>
          <w:bCs/>
          <w:color w:val="000000"/>
          <w:kern w:val="0"/>
          <w:sz w:val="28"/>
          <w:szCs w:val="28"/>
          <w:lang w:eastAsia="ru-RU" w:bidi="uk-UA"/>
        </w:rPr>
        <w:t xml:space="preserve"> </w:t>
      </w:r>
      <w:r w:rsidRPr="000C3E91">
        <w:rPr>
          <w:rFonts w:ascii="Times New Roman" w:eastAsia="Arial Unicode MS" w:hAnsi="Times New Roman" w:cs="Times New Roman" w:hint="eastAsia"/>
          <w:b/>
          <w:bCs/>
          <w:color w:val="000000"/>
          <w:kern w:val="0"/>
          <w:sz w:val="28"/>
          <w:szCs w:val="28"/>
          <w:lang w:eastAsia="ru-RU" w:bidi="uk-UA"/>
        </w:rPr>
        <w:t>на</w:t>
      </w:r>
      <w:r w:rsidRPr="000C3E91">
        <w:rPr>
          <w:rFonts w:ascii="Times New Roman" w:eastAsia="Arial Unicode MS" w:hAnsi="Times New Roman" w:cs="Times New Roman"/>
          <w:b/>
          <w:bCs/>
          <w:color w:val="000000"/>
          <w:kern w:val="0"/>
          <w:sz w:val="28"/>
          <w:szCs w:val="28"/>
          <w:lang w:eastAsia="ru-RU" w:bidi="uk-UA"/>
        </w:rPr>
        <w:t xml:space="preserve"> </w:t>
      </w:r>
      <w:r w:rsidRPr="000C3E91">
        <w:rPr>
          <w:rFonts w:ascii="Times New Roman" w:eastAsia="Arial Unicode MS" w:hAnsi="Times New Roman" w:cs="Times New Roman" w:hint="eastAsia"/>
          <w:b/>
          <w:bCs/>
          <w:color w:val="000000"/>
          <w:kern w:val="0"/>
          <w:sz w:val="28"/>
          <w:szCs w:val="28"/>
          <w:lang w:eastAsia="ru-RU" w:bidi="uk-UA"/>
        </w:rPr>
        <w:t>основе</w:t>
      </w:r>
      <w:r w:rsidRPr="000C3E91">
        <w:rPr>
          <w:rFonts w:ascii="Times New Roman" w:eastAsia="Arial Unicode MS" w:hAnsi="Times New Roman" w:cs="Times New Roman"/>
          <w:b/>
          <w:bCs/>
          <w:color w:val="000000"/>
          <w:kern w:val="0"/>
          <w:sz w:val="28"/>
          <w:szCs w:val="28"/>
          <w:lang w:eastAsia="ru-RU" w:bidi="uk-UA"/>
        </w:rPr>
        <w:t xml:space="preserve"> </w:t>
      </w:r>
      <w:r w:rsidRPr="000C3E91">
        <w:rPr>
          <w:rFonts w:ascii="Times New Roman" w:eastAsia="Arial Unicode MS" w:hAnsi="Times New Roman" w:cs="Times New Roman" w:hint="eastAsia"/>
          <w:b/>
          <w:bCs/>
          <w:color w:val="000000"/>
          <w:kern w:val="0"/>
          <w:sz w:val="28"/>
          <w:szCs w:val="28"/>
          <w:lang w:eastAsia="ru-RU" w:bidi="uk-UA"/>
        </w:rPr>
        <w:t>гиалуроновой</w:t>
      </w:r>
      <w:r w:rsidRPr="000C3E91">
        <w:rPr>
          <w:rFonts w:ascii="Times New Roman" w:eastAsia="Arial Unicode MS" w:hAnsi="Times New Roman" w:cs="Times New Roman"/>
          <w:b/>
          <w:bCs/>
          <w:color w:val="000000"/>
          <w:kern w:val="0"/>
          <w:sz w:val="28"/>
          <w:szCs w:val="28"/>
          <w:lang w:eastAsia="ru-RU" w:bidi="uk-UA"/>
        </w:rPr>
        <w:t xml:space="preserve"> </w:t>
      </w:r>
      <w:r w:rsidRPr="000C3E91">
        <w:rPr>
          <w:rFonts w:ascii="Times New Roman" w:eastAsia="Arial Unicode MS" w:hAnsi="Times New Roman" w:cs="Times New Roman" w:hint="eastAsia"/>
          <w:b/>
          <w:bCs/>
          <w:color w:val="000000"/>
          <w:kern w:val="0"/>
          <w:sz w:val="28"/>
          <w:szCs w:val="28"/>
          <w:lang w:eastAsia="ru-RU" w:bidi="uk-UA"/>
        </w:rPr>
        <w:t>кислоты</w:t>
      </w:r>
      <w:r w:rsidRPr="000C3E91">
        <w:rPr>
          <w:rFonts w:ascii="Times New Roman" w:eastAsia="Arial Unicode MS" w:hAnsi="Times New Roman" w:cs="Times New Roman"/>
          <w:b/>
          <w:bCs/>
          <w:color w:val="000000"/>
          <w:kern w:val="0"/>
          <w:sz w:val="28"/>
          <w:szCs w:val="28"/>
          <w:lang w:eastAsia="ru-RU" w:bidi="uk-UA"/>
        </w:rPr>
        <w:t xml:space="preserve"> </w:t>
      </w:r>
      <w:r w:rsidRPr="000C3E91">
        <w:rPr>
          <w:rFonts w:ascii="Times New Roman" w:eastAsia="Arial Unicode MS" w:hAnsi="Times New Roman" w:cs="Times New Roman" w:hint="eastAsia"/>
          <w:b/>
          <w:bCs/>
          <w:color w:val="000000"/>
          <w:kern w:val="0"/>
          <w:sz w:val="28"/>
          <w:szCs w:val="28"/>
          <w:lang w:eastAsia="ru-RU" w:bidi="uk-UA"/>
        </w:rPr>
        <w:t>и</w:t>
      </w:r>
      <w:r w:rsidRPr="000C3E91">
        <w:rPr>
          <w:rFonts w:ascii="Times New Roman" w:eastAsia="Arial Unicode MS" w:hAnsi="Times New Roman" w:cs="Times New Roman"/>
          <w:b/>
          <w:bCs/>
          <w:color w:val="000000"/>
          <w:kern w:val="0"/>
          <w:sz w:val="28"/>
          <w:szCs w:val="28"/>
          <w:lang w:eastAsia="ru-RU" w:bidi="uk-UA"/>
        </w:rPr>
        <w:t xml:space="preserve"> </w:t>
      </w:r>
      <w:r w:rsidRPr="000C3E91">
        <w:rPr>
          <w:rFonts w:ascii="Times New Roman" w:eastAsia="Arial Unicode MS" w:hAnsi="Times New Roman" w:cs="Times New Roman" w:hint="eastAsia"/>
          <w:b/>
          <w:bCs/>
          <w:color w:val="000000"/>
          <w:kern w:val="0"/>
          <w:sz w:val="28"/>
          <w:szCs w:val="28"/>
          <w:lang w:eastAsia="ru-RU" w:bidi="uk-UA"/>
        </w:rPr>
        <w:t>ее</w:t>
      </w:r>
      <w:r w:rsidRPr="000C3E91">
        <w:rPr>
          <w:rFonts w:ascii="Times New Roman" w:eastAsia="Arial Unicode MS" w:hAnsi="Times New Roman" w:cs="Times New Roman"/>
          <w:b/>
          <w:bCs/>
          <w:color w:val="000000"/>
          <w:kern w:val="0"/>
          <w:sz w:val="28"/>
          <w:szCs w:val="28"/>
          <w:lang w:eastAsia="ru-RU" w:bidi="uk-UA"/>
        </w:rPr>
        <w:t xml:space="preserve"> </w:t>
      </w:r>
      <w:r w:rsidRPr="000C3E91">
        <w:rPr>
          <w:rFonts w:ascii="Times New Roman" w:eastAsia="Arial Unicode MS" w:hAnsi="Times New Roman" w:cs="Times New Roman" w:hint="eastAsia"/>
          <w:b/>
          <w:bCs/>
          <w:color w:val="000000"/>
          <w:kern w:val="0"/>
          <w:sz w:val="28"/>
          <w:szCs w:val="28"/>
          <w:lang w:eastAsia="ru-RU" w:bidi="uk-UA"/>
        </w:rPr>
        <w:t>комплексов</w:t>
      </w:r>
      <w:r w:rsidRPr="000C3E91">
        <w:rPr>
          <w:rFonts w:ascii="Times New Roman" w:eastAsia="Arial Unicode MS" w:hAnsi="Times New Roman" w:cs="Times New Roman"/>
          <w:b/>
          <w:bCs/>
          <w:color w:val="000000"/>
          <w:kern w:val="0"/>
          <w:sz w:val="28"/>
          <w:szCs w:val="28"/>
          <w:lang w:eastAsia="ru-RU" w:bidi="uk-UA"/>
        </w:rPr>
        <w:t xml:space="preserve"> </w:t>
      </w:r>
      <w:r w:rsidRPr="000C3E91">
        <w:rPr>
          <w:rFonts w:ascii="Times New Roman" w:eastAsia="Arial Unicode MS" w:hAnsi="Times New Roman" w:cs="Times New Roman" w:hint="eastAsia"/>
          <w:b/>
          <w:bCs/>
          <w:color w:val="000000"/>
          <w:kern w:val="0"/>
          <w:sz w:val="28"/>
          <w:szCs w:val="28"/>
          <w:lang w:eastAsia="ru-RU" w:bidi="uk-UA"/>
        </w:rPr>
        <w:t>с</w:t>
      </w:r>
      <w:r w:rsidRPr="000C3E91">
        <w:rPr>
          <w:rFonts w:ascii="Times New Roman" w:eastAsia="Arial Unicode MS" w:hAnsi="Times New Roman" w:cs="Times New Roman"/>
          <w:b/>
          <w:bCs/>
          <w:color w:val="000000"/>
          <w:kern w:val="0"/>
          <w:sz w:val="28"/>
          <w:szCs w:val="28"/>
          <w:lang w:eastAsia="ru-RU" w:bidi="uk-UA"/>
        </w:rPr>
        <w:t xml:space="preserve"> </w:t>
      </w:r>
      <w:r w:rsidRPr="000C3E91">
        <w:rPr>
          <w:rFonts w:ascii="Times New Roman" w:eastAsia="Arial Unicode MS" w:hAnsi="Times New Roman" w:cs="Times New Roman" w:hint="eastAsia"/>
          <w:b/>
          <w:bCs/>
          <w:color w:val="000000"/>
          <w:kern w:val="0"/>
          <w:sz w:val="28"/>
          <w:szCs w:val="28"/>
          <w:lang w:eastAsia="ru-RU" w:bidi="uk-UA"/>
        </w:rPr>
        <w:t>хитозаном</w:t>
      </w:r>
    </w:p>
    <w:p w14:paraId="41E76D9A" w14:textId="77777777" w:rsidR="000C3E91" w:rsidRDefault="000C3E91" w:rsidP="000C3E91">
      <w:r>
        <w:rPr>
          <w:rFonts w:hint="eastAsia"/>
        </w:rPr>
        <w:t>ОГЛАВЛЕНИЕ</w:t>
      </w:r>
      <w:r>
        <w:t xml:space="preserve"> </w:t>
      </w:r>
      <w:r>
        <w:rPr>
          <w:rFonts w:hint="eastAsia"/>
        </w:rPr>
        <w:t>ДИССЕРТАЦИИ</w:t>
      </w:r>
    </w:p>
    <w:p w14:paraId="666480CA" w14:textId="77777777" w:rsidR="000C3E91" w:rsidRDefault="000C3E91" w:rsidP="000C3E91">
      <w:r>
        <w:rPr>
          <w:rFonts w:hint="eastAsia"/>
        </w:rPr>
        <w:t>кандидат</w:t>
      </w:r>
      <w:r>
        <w:t xml:space="preserve"> </w:t>
      </w:r>
      <w:r>
        <w:rPr>
          <w:rFonts w:hint="eastAsia"/>
        </w:rPr>
        <w:t>наук</w:t>
      </w:r>
      <w:r>
        <w:t xml:space="preserve"> </w:t>
      </w:r>
      <w:r>
        <w:rPr>
          <w:rFonts w:hint="eastAsia"/>
        </w:rPr>
        <w:t>Черногорцева</w:t>
      </w:r>
      <w:r>
        <w:t xml:space="preserve"> </w:t>
      </w:r>
      <w:r>
        <w:rPr>
          <w:rFonts w:hint="eastAsia"/>
        </w:rPr>
        <w:t>Марина</w:t>
      </w:r>
      <w:r>
        <w:t xml:space="preserve"> </w:t>
      </w:r>
      <w:r>
        <w:rPr>
          <w:rFonts w:hint="eastAsia"/>
        </w:rPr>
        <w:t>Вячеславовна</w:t>
      </w:r>
    </w:p>
    <w:p w14:paraId="38ADA90A" w14:textId="77777777" w:rsidR="000C3E91" w:rsidRDefault="000C3E91" w:rsidP="000C3E91">
      <w:r>
        <w:rPr>
          <w:rFonts w:hint="eastAsia"/>
        </w:rPr>
        <w:t>Стр</w:t>
      </w:r>
      <w:r>
        <w:t>.</w:t>
      </w:r>
    </w:p>
    <w:p w14:paraId="793AAE6F" w14:textId="77777777" w:rsidR="000C3E91" w:rsidRDefault="000C3E91" w:rsidP="000C3E91"/>
    <w:p w14:paraId="5B42D54E" w14:textId="77777777" w:rsidR="000C3E91" w:rsidRDefault="000C3E91" w:rsidP="000C3E91">
      <w:r>
        <w:rPr>
          <w:rFonts w:hint="eastAsia"/>
        </w:rPr>
        <w:t>Введение</w:t>
      </w:r>
    </w:p>
    <w:p w14:paraId="2DFDEA47" w14:textId="77777777" w:rsidR="000C3E91" w:rsidRDefault="000C3E91" w:rsidP="000C3E91"/>
    <w:p w14:paraId="01117093" w14:textId="77777777" w:rsidR="000C3E91" w:rsidRDefault="000C3E91" w:rsidP="000C3E91">
      <w:r>
        <w:t xml:space="preserve">1 </w:t>
      </w:r>
      <w:r>
        <w:rPr>
          <w:rFonts w:hint="eastAsia"/>
        </w:rPr>
        <w:t>Литературный</w:t>
      </w:r>
      <w:r>
        <w:t xml:space="preserve"> </w:t>
      </w:r>
      <w:r>
        <w:rPr>
          <w:rFonts w:hint="eastAsia"/>
        </w:rPr>
        <w:t>обзор</w:t>
      </w:r>
      <w:r>
        <w:t xml:space="preserve"> 11 </w:t>
      </w:r>
      <w:r>
        <w:rPr>
          <w:rFonts w:hint="eastAsia"/>
        </w:rPr>
        <w:t>Перспективы</w:t>
      </w:r>
      <w:r>
        <w:t xml:space="preserve"> </w:t>
      </w:r>
      <w:r>
        <w:rPr>
          <w:rFonts w:hint="eastAsia"/>
        </w:rPr>
        <w:t>использования</w:t>
      </w:r>
      <w:r>
        <w:t xml:space="preserve"> </w:t>
      </w:r>
      <w:r>
        <w:rPr>
          <w:rFonts w:hint="eastAsia"/>
        </w:rPr>
        <w:t>биополимеров</w:t>
      </w:r>
      <w:r>
        <w:t xml:space="preserve"> </w:t>
      </w:r>
      <w:r>
        <w:rPr>
          <w:rFonts w:hint="eastAsia"/>
        </w:rPr>
        <w:t>в</w:t>
      </w:r>
      <w:r>
        <w:t xml:space="preserve"> </w:t>
      </w:r>
      <w:r>
        <w:rPr>
          <w:rFonts w:hint="eastAsia"/>
        </w:rPr>
        <w:t>регенеративной</w:t>
      </w:r>
    </w:p>
    <w:p w14:paraId="15187585" w14:textId="77777777" w:rsidR="000C3E91" w:rsidRDefault="000C3E91" w:rsidP="000C3E91"/>
    <w:p w14:paraId="6661390C" w14:textId="77777777" w:rsidR="000C3E91" w:rsidRDefault="000C3E91" w:rsidP="000C3E91">
      <w:r>
        <w:t xml:space="preserve">1.1 </w:t>
      </w:r>
      <w:r>
        <w:rPr>
          <w:rFonts w:hint="eastAsia"/>
        </w:rPr>
        <w:t>медицине</w:t>
      </w:r>
      <w:r>
        <w:t xml:space="preserve"> </w:t>
      </w:r>
      <w:r>
        <w:rPr>
          <w:rFonts w:hint="eastAsia"/>
        </w:rPr>
        <w:t>и</w:t>
      </w:r>
      <w:r>
        <w:t xml:space="preserve"> </w:t>
      </w:r>
      <w:r>
        <w:rPr>
          <w:rFonts w:hint="eastAsia"/>
        </w:rPr>
        <w:t>тканевой</w:t>
      </w:r>
      <w:r>
        <w:t xml:space="preserve"> </w:t>
      </w:r>
      <w:r>
        <w:rPr>
          <w:rFonts w:hint="eastAsia"/>
        </w:rPr>
        <w:t>инженерии</w:t>
      </w:r>
      <w:r>
        <w:t xml:space="preserve">: </w:t>
      </w:r>
      <w:r>
        <w:rPr>
          <w:rFonts w:hint="eastAsia"/>
        </w:rPr>
        <w:t>разработка</w:t>
      </w:r>
      <w:r>
        <w:t xml:space="preserve"> </w:t>
      </w:r>
      <w:r>
        <w:rPr>
          <w:rFonts w:hint="eastAsia"/>
        </w:rPr>
        <w:t>матриксов</w:t>
      </w:r>
      <w:r>
        <w:t xml:space="preserve"> </w:t>
      </w:r>
      <w:r>
        <w:rPr>
          <w:rFonts w:hint="eastAsia"/>
        </w:rPr>
        <w:t>для</w:t>
      </w:r>
      <w:r>
        <w:t xml:space="preserve"> 11 </w:t>
      </w:r>
      <w:r>
        <w:rPr>
          <w:rFonts w:hint="eastAsia"/>
        </w:rPr>
        <w:t>выращивания</w:t>
      </w:r>
      <w:r>
        <w:t xml:space="preserve"> </w:t>
      </w:r>
      <w:r>
        <w:rPr>
          <w:rFonts w:hint="eastAsia"/>
        </w:rPr>
        <w:t>живых</w:t>
      </w:r>
      <w:r>
        <w:t xml:space="preserve"> </w:t>
      </w:r>
      <w:r>
        <w:rPr>
          <w:rFonts w:hint="eastAsia"/>
        </w:rPr>
        <w:t>тканей</w:t>
      </w:r>
    </w:p>
    <w:p w14:paraId="3AD65C83" w14:textId="77777777" w:rsidR="000C3E91" w:rsidRDefault="000C3E91" w:rsidP="000C3E91"/>
    <w:p w14:paraId="4CA7D2F9" w14:textId="77777777" w:rsidR="000C3E91" w:rsidRDefault="000C3E91" w:rsidP="000C3E91">
      <w:r>
        <w:t xml:space="preserve">1.2 </w:t>
      </w:r>
      <w:r>
        <w:rPr>
          <w:rFonts w:hint="eastAsia"/>
        </w:rPr>
        <w:t>Получение</w:t>
      </w:r>
      <w:r>
        <w:t xml:space="preserve"> </w:t>
      </w:r>
      <w:r>
        <w:rPr>
          <w:rFonts w:hint="eastAsia"/>
        </w:rPr>
        <w:t>гидрогелей</w:t>
      </w:r>
      <w:r>
        <w:t xml:space="preserve"> </w:t>
      </w:r>
      <w:r>
        <w:rPr>
          <w:rFonts w:hint="eastAsia"/>
        </w:rPr>
        <w:t>на</w:t>
      </w:r>
      <w:r>
        <w:t xml:space="preserve"> </w:t>
      </w:r>
      <w:r>
        <w:rPr>
          <w:rFonts w:hint="eastAsia"/>
        </w:rPr>
        <w:t>основе</w:t>
      </w:r>
      <w:r>
        <w:t xml:space="preserve"> </w:t>
      </w:r>
      <w:r>
        <w:rPr>
          <w:rFonts w:hint="eastAsia"/>
        </w:rPr>
        <w:t>гиалуроновой</w:t>
      </w:r>
      <w:r>
        <w:t xml:space="preserve"> </w:t>
      </w:r>
      <w:r>
        <w:rPr>
          <w:rFonts w:hint="eastAsia"/>
        </w:rPr>
        <w:t>кислоты</w:t>
      </w:r>
    </w:p>
    <w:p w14:paraId="5D557BF0" w14:textId="77777777" w:rsidR="000C3E91" w:rsidRDefault="000C3E91" w:rsidP="000C3E91"/>
    <w:p w14:paraId="33808C17" w14:textId="77777777" w:rsidR="000C3E91" w:rsidRDefault="000C3E91" w:rsidP="000C3E91">
      <w:r>
        <w:t xml:space="preserve">1.2.1 </w:t>
      </w:r>
      <w:r>
        <w:rPr>
          <w:rFonts w:hint="eastAsia"/>
        </w:rPr>
        <w:t>Гиалуроновая</w:t>
      </w:r>
      <w:r>
        <w:t xml:space="preserve"> </w:t>
      </w:r>
      <w:r>
        <w:rPr>
          <w:rFonts w:hint="eastAsia"/>
        </w:rPr>
        <w:t>кислота</w:t>
      </w:r>
      <w:r>
        <w:t xml:space="preserve">: </w:t>
      </w:r>
      <w:r>
        <w:rPr>
          <w:rFonts w:hint="eastAsia"/>
        </w:rPr>
        <w:t>особенности</w:t>
      </w:r>
      <w:r>
        <w:t xml:space="preserve"> </w:t>
      </w:r>
      <w:r>
        <w:rPr>
          <w:rFonts w:hint="eastAsia"/>
        </w:rPr>
        <w:t>строения</w:t>
      </w:r>
      <w:r>
        <w:t xml:space="preserve"> </w:t>
      </w:r>
      <w:r>
        <w:rPr>
          <w:rFonts w:hint="eastAsia"/>
        </w:rPr>
        <w:t>и</w:t>
      </w:r>
      <w:r>
        <w:t xml:space="preserve"> </w:t>
      </w:r>
      <w:r>
        <w:rPr>
          <w:rFonts w:hint="eastAsia"/>
        </w:rPr>
        <w:t>свойства</w:t>
      </w:r>
    </w:p>
    <w:p w14:paraId="658B2964" w14:textId="77777777" w:rsidR="000C3E91" w:rsidRDefault="000C3E91" w:rsidP="000C3E91"/>
    <w:p w14:paraId="26BFD5C5" w14:textId="77777777" w:rsidR="000C3E91" w:rsidRDefault="000C3E91" w:rsidP="000C3E91">
      <w:r>
        <w:t xml:space="preserve">1.2.2 </w:t>
      </w:r>
      <w:r>
        <w:rPr>
          <w:rFonts w:hint="eastAsia"/>
        </w:rPr>
        <w:t>Модификация</w:t>
      </w:r>
      <w:r>
        <w:t xml:space="preserve"> </w:t>
      </w:r>
      <w:r>
        <w:rPr>
          <w:rFonts w:hint="eastAsia"/>
        </w:rPr>
        <w:t>и</w:t>
      </w:r>
      <w:r>
        <w:t xml:space="preserve"> </w:t>
      </w:r>
      <w:r>
        <w:rPr>
          <w:rFonts w:hint="eastAsia"/>
        </w:rPr>
        <w:t>химическая</w:t>
      </w:r>
      <w:r>
        <w:t xml:space="preserve"> </w:t>
      </w:r>
      <w:r>
        <w:rPr>
          <w:rFonts w:hint="eastAsia"/>
        </w:rPr>
        <w:t>сшивка</w:t>
      </w:r>
      <w:r>
        <w:t xml:space="preserve"> </w:t>
      </w:r>
      <w:r>
        <w:rPr>
          <w:rFonts w:hint="eastAsia"/>
        </w:rPr>
        <w:t>гиалуроновой</w:t>
      </w:r>
      <w:r>
        <w:t xml:space="preserve"> </w:t>
      </w:r>
      <w:r>
        <w:rPr>
          <w:rFonts w:hint="eastAsia"/>
        </w:rPr>
        <w:t>кислоты</w:t>
      </w:r>
    </w:p>
    <w:p w14:paraId="2878A462" w14:textId="77777777" w:rsidR="000C3E91" w:rsidRDefault="000C3E91" w:rsidP="000C3E91"/>
    <w:p w14:paraId="374717D2" w14:textId="77777777" w:rsidR="000C3E91" w:rsidRDefault="000C3E91" w:rsidP="000C3E91">
      <w:r>
        <w:rPr>
          <w:rFonts w:hint="eastAsia"/>
        </w:rPr>
        <w:t>Химическое</w:t>
      </w:r>
      <w:r>
        <w:t xml:space="preserve"> </w:t>
      </w:r>
      <w:r>
        <w:rPr>
          <w:rFonts w:hint="eastAsia"/>
        </w:rPr>
        <w:t>модифицирование</w:t>
      </w:r>
      <w:r>
        <w:t xml:space="preserve"> </w:t>
      </w:r>
      <w:r>
        <w:rPr>
          <w:rFonts w:hint="eastAsia"/>
        </w:rPr>
        <w:t>хитозана</w:t>
      </w:r>
      <w:r>
        <w:t xml:space="preserve">: </w:t>
      </w:r>
      <w:r>
        <w:rPr>
          <w:rFonts w:hint="eastAsia"/>
        </w:rPr>
        <w:t>получение</w:t>
      </w:r>
    </w:p>
    <w:p w14:paraId="3D69B36C" w14:textId="77777777" w:rsidR="000C3E91" w:rsidRDefault="000C3E91" w:rsidP="000C3E91"/>
    <w:p w14:paraId="1B1511CD" w14:textId="77777777" w:rsidR="000C3E91" w:rsidRDefault="000C3E91" w:rsidP="000C3E91">
      <w:r>
        <w:t xml:space="preserve">1.3 21 </w:t>
      </w:r>
      <w:r>
        <w:rPr>
          <w:rFonts w:hint="eastAsia"/>
        </w:rPr>
        <w:t>гидрогелей</w:t>
      </w:r>
      <w:r>
        <w:t xml:space="preserve"> </w:t>
      </w:r>
      <w:r>
        <w:rPr>
          <w:rFonts w:hint="eastAsia"/>
        </w:rPr>
        <w:t>медико</w:t>
      </w:r>
      <w:r>
        <w:t>-</w:t>
      </w:r>
      <w:r>
        <w:rPr>
          <w:rFonts w:hint="eastAsia"/>
        </w:rPr>
        <w:t>биологического</w:t>
      </w:r>
      <w:r>
        <w:t xml:space="preserve"> </w:t>
      </w:r>
      <w:r>
        <w:rPr>
          <w:rFonts w:hint="eastAsia"/>
        </w:rPr>
        <w:t>назначения</w:t>
      </w:r>
    </w:p>
    <w:p w14:paraId="1258979A" w14:textId="77777777" w:rsidR="000C3E91" w:rsidRDefault="000C3E91" w:rsidP="000C3E91"/>
    <w:p w14:paraId="6BBCB646" w14:textId="77777777" w:rsidR="000C3E91" w:rsidRDefault="000C3E91" w:rsidP="000C3E91">
      <w:r>
        <w:rPr>
          <w:rFonts w:hint="eastAsia"/>
        </w:rPr>
        <w:t>Влияние</w:t>
      </w:r>
      <w:r>
        <w:t xml:space="preserve"> </w:t>
      </w:r>
      <w:r>
        <w:rPr>
          <w:rFonts w:hint="eastAsia"/>
        </w:rPr>
        <w:t>химического</w:t>
      </w:r>
      <w:r>
        <w:t xml:space="preserve"> </w:t>
      </w:r>
      <w:r>
        <w:rPr>
          <w:rFonts w:hint="eastAsia"/>
        </w:rPr>
        <w:t>строения</w:t>
      </w:r>
      <w:r>
        <w:t xml:space="preserve"> </w:t>
      </w:r>
      <w:r>
        <w:rPr>
          <w:rFonts w:hint="eastAsia"/>
        </w:rPr>
        <w:t>и</w:t>
      </w:r>
      <w:r>
        <w:t xml:space="preserve"> </w:t>
      </w:r>
      <w:r>
        <w:rPr>
          <w:rFonts w:hint="eastAsia"/>
        </w:rPr>
        <w:t>структуры</w:t>
      </w:r>
      <w:r>
        <w:t xml:space="preserve"> </w:t>
      </w:r>
      <w:r>
        <w:rPr>
          <w:rFonts w:hint="eastAsia"/>
        </w:rPr>
        <w:t>хитозана</w:t>
      </w:r>
      <w:r>
        <w:t xml:space="preserve"> </w:t>
      </w:r>
      <w:r>
        <w:rPr>
          <w:rFonts w:hint="eastAsia"/>
        </w:rPr>
        <w:t>на</w:t>
      </w:r>
    </w:p>
    <w:p w14:paraId="41A998A3" w14:textId="77777777" w:rsidR="000C3E91" w:rsidRDefault="000C3E91" w:rsidP="000C3E91"/>
    <w:p w14:paraId="22516CC6" w14:textId="77777777" w:rsidR="000C3E91" w:rsidRDefault="000C3E91" w:rsidP="000C3E91">
      <w:r>
        <w:t xml:space="preserve">1.3.1 21 </w:t>
      </w:r>
      <w:r>
        <w:rPr>
          <w:rFonts w:hint="eastAsia"/>
        </w:rPr>
        <w:t>свойства</w:t>
      </w:r>
      <w:r>
        <w:t xml:space="preserve"> </w:t>
      </w:r>
      <w:r>
        <w:rPr>
          <w:rFonts w:hint="eastAsia"/>
        </w:rPr>
        <w:t>материалов</w:t>
      </w:r>
      <w:r>
        <w:t xml:space="preserve"> </w:t>
      </w:r>
      <w:r>
        <w:rPr>
          <w:rFonts w:hint="eastAsia"/>
        </w:rPr>
        <w:t>медицинского</w:t>
      </w:r>
      <w:r>
        <w:t xml:space="preserve"> </w:t>
      </w:r>
      <w:r>
        <w:rPr>
          <w:rFonts w:hint="eastAsia"/>
        </w:rPr>
        <w:t>назначен</w:t>
      </w:r>
      <w:r>
        <w:rPr>
          <w:rFonts w:hint="eastAsia"/>
        </w:rPr>
        <w:lastRenderedPageBreak/>
        <w:t>ия</w:t>
      </w:r>
    </w:p>
    <w:p w14:paraId="28C6AD51" w14:textId="77777777" w:rsidR="000C3E91" w:rsidRDefault="000C3E91" w:rsidP="000C3E91"/>
    <w:p w14:paraId="68F3B78B" w14:textId="77777777" w:rsidR="000C3E91" w:rsidRDefault="000C3E91" w:rsidP="000C3E91">
      <w:r>
        <w:rPr>
          <w:rFonts w:hint="eastAsia"/>
        </w:rPr>
        <w:t>Получения</w:t>
      </w:r>
      <w:r>
        <w:t xml:space="preserve"> </w:t>
      </w:r>
      <w:r>
        <w:rPr>
          <w:rFonts w:hint="eastAsia"/>
        </w:rPr>
        <w:t>гидрогелей</w:t>
      </w:r>
      <w:r>
        <w:t xml:space="preserve"> </w:t>
      </w:r>
      <w:r>
        <w:rPr>
          <w:rFonts w:hint="eastAsia"/>
        </w:rPr>
        <w:t>хитозана</w:t>
      </w:r>
      <w:r>
        <w:t xml:space="preserve"> </w:t>
      </w:r>
      <w:r>
        <w:rPr>
          <w:rFonts w:hint="eastAsia"/>
        </w:rPr>
        <w:t>с</w:t>
      </w:r>
      <w:r>
        <w:t xml:space="preserve"> </w:t>
      </w:r>
      <w:r>
        <w:rPr>
          <w:rFonts w:hint="eastAsia"/>
        </w:rPr>
        <w:t>использованием</w:t>
      </w:r>
    </w:p>
    <w:p w14:paraId="68D53565" w14:textId="77777777" w:rsidR="000C3E91" w:rsidRDefault="000C3E91" w:rsidP="000C3E91"/>
    <w:p w14:paraId="566E6517" w14:textId="77777777" w:rsidR="000C3E91" w:rsidRDefault="000C3E91" w:rsidP="000C3E91">
      <w:r>
        <w:t xml:space="preserve">1.3.2 25 </w:t>
      </w:r>
      <w:r>
        <w:rPr>
          <w:rFonts w:hint="eastAsia"/>
        </w:rPr>
        <w:t>сшивающих</w:t>
      </w:r>
      <w:r>
        <w:t xml:space="preserve"> </w:t>
      </w:r>
      <w:r>
        <w:rPr>
          <w:rFonts w:hint="eastAsia"/>
        </w:rPr>
        <w:t>реагентов</w:t>
      </w:r>
    </w:p>
    <w:p w14:paraId="642917CB" w14:textId="77777777" w:rsidR="000C3E91" w:rsidRDefault="000C3E91" w:rsidP="000C3E91"/>
    <w:p w14:paraId="1782AAEE" w14:textId="77777777" w:rsidR="000C3E91" w:rsidRDefault="000C3E91" w:rsidP="000C3E91">
      <w:r>
        <w:rPr>
          <w:rFonts w:hint="eastAsia"/>
        </w:rPr>
        <w:t>Электроформование</w:t>
      </w:r>
      <w:r>
        <w:t xml:space="preserve"> </w:t>
      </w:r>
      <w:r>
        <w:rPr>
          <w:rFonts w:hint="eastAsia"/>
        </w:rPr>
        <w:t>как</w:t>
      </w:r>
      <w:r>
        <w:t xml:space="preserve"> </w:t>
      </w:r>
      <w:r>
        <w:rPr>
          <w:rFonts w:hint="eastAsia"/>
        </w:rPr>
        <w:t>метод</w:t>
      </w:r>
      <w:r>
        <w:t xml:space="preserve"> </w:t>
      </w:r>
      <w:r>
        <w:rPr>
          <w:rFonts w:hint="eastAsia"/>
        </w:rPr>
        <w:t>получения</w:t>
      </w:r>
      <w:r>
        <w:t xml:space="preserve"> </w:t>
      </w:r>
      <w:r>
        <w:rPr>
          <w:rFonts w:hint="eastAsia"/>
        </w:rPr>
        <w:t>матриксов</w:t>
      </w:r>
      <w:r>
        <w:t xml:space="preserve"> </w:t>
      </w:r>
      <w:r>
        <w:rPr>
          <w:rFonts w:hint="eastAsia"/>
        </w:rPr>
        <w:t>для</w:t>
      </w:r>
    </w:p>
    <w:p w14:paraId="0AE41A52" w14:textId="77777777" w:rsidR="000C3E91" w:rsidRDefault="000C3E91" w:rsidP="000C3E91"/>
    <w:p w14:paraId="6BD2758E" w14:textId="77777777" w:rsidR="000C3E91" w:rsidRDefault="000C3E91" w:rsidP="000C3E91">
      <w:r>
        <w:t xml:space="preserve">1.4 30 </w:t>
      </w:r>
      <w:r>
        <w:rPr>
          <w:rFonts w:hint="eastAsia"/>
        </w:rPr>
        <w:t>тканевой</w:t>
      </w:r>
      <w:r>
        <w:t xml:space="preserve"> </w:t>
      </w:r>
      <w:r>
        <w:rPr>
          <w:rFonts w:hint="eastAsia"/>
        </w:rPr>
        <w:t>инженерии</w:t>
      </w:r>
      <w:r>
        <w:t xml:space="preserve"> </w:t>
      </w:r>
      <w:r>
        <w:rPr>
          <w:rFonts w:hint="eastAsia"/>
        </w:rPr>
        <w:t>и</w:t>
      </w:r>
      <w:r>
        <w:t xml:space="preserve"> </w:t>
      </w:r>
      <w:r>
        <w:rPr>
          <w:rFonts w:hint="eastAsia"/>
        </w:rPr>
        <w:t>регенеративной</w:t>
      </w:r>
      <w:r>
        <w:t xml:space="preserve"> </w:t>
      </w:r>
      <w:r>
        <w:rPr>
          <w:rFonts w:hint="eastAsia"/>
        </w:rPr>
        <w:t>медицины</w:t>
      </w:r>
    </w:p>
    <w:p w14:paraId="03F4CA84" w14:textId="77777777" w:rsidR="000C3E91" w:rsidRDefault="000C3E91" w:rsidP="000C3E91"/>
    <w:p w14:paraId="6109DC3A" w14:textId="77777777" w:rsidR="000C3E91" w:rsidRDefault="000C3E91" w:rsidP="000C3E91">
      <w:r>
        <w:rPr>
          <w:rFonts w:hint="eastAsia"/>
        </w:rPr>
        <w:t>Особенности</w:t>
      </w:r>
      <w:r>
        <w:t xml:space="preserve"> </w:t>
      </w:r>
      <w:r>
        <w:rPr>
          <w:rFonts w:hint="eastAsia"/>
        </w:rPr>
        <w:t>метода</w:t>
      </w:r>
      <w:r>
        <w:t xml:space="preserve"> </w:t>
      </w:r>
      <w:r>
        <w:rPr>
          <w:rFonts w:hint="eastAsia"/>
        </w:rPr>
        <w:t>электроформования</w:t>
      </w:r>
      <w:r>
        <w:t xml:space="preserve"> </w:t>
      </w:r>
      <w:r>
        <w:rPr>
          <w:rFonts w:hint="eastAsia"/>
        </w:rPr>
        <w:t>из</w:t>
      </w:r>
      <w:r>
        <w:t xml:space="preserve"> </w:t>
      </w:r>
      <w:r>
        <w:rPr>
          <w:rFonts w:hint="eastAsia"/>
        </w:rPr>
        <w:t>растворов</w:t>
      </w:r>
    </w:p>
    <w:p w14:paraId="525298B4" w14:textId="77777777" w:rsidR="000C3E91" w:rsidRDefault="000C3E91" w:rsidP="000C3E91"/>
    <w:p w14:paraId="45B8FFFE" w14:textId="77777777" w:rsidR="000C3E91" w:rsidRDefault="000C3E91" w:rsidP="000C3E91">
      <w:r>
        <w:t xml:space="preserve">1.4.1 31 </w:t>
      </w:r>
      <w:r>
        <w:rPr>
          <w:rFonts w:hint="eastAsia"/>
        </w:rPr>
        <w:t>полимеров</w:t>
      </w:r>
    </w:p>
    <w:p w14:paraId="65417B81" w14:textId="77777777" w:rsidR="000C3E91" w:rsidRDefault="000C3E91" w:rsidP="000C3E91"/>
    <w:p w14:paraId="1C2BE19A" w14:textId="77777777" w:rsidR="000C3E91" w:rsidRDefault="000C3E91" w:rsidP="000C3E91">
      <w:r>
        <w:rPr>
          <w:rFonts w:hint="eastAsia"/>
        </w:rPr>
        <w:t>Возможности</w:t>
      </w:r>
      <w:r>
        <w:t xml:space="preserve"> </w:t>
      </w:r>
      <w:r>
        <w:rPr>
          <w:rFonts w:hint="eastAsia"/>
        </w:rPr>
        <w:t>использования</w:t>
      </w:r>
      <w:r>
        <w:t xml:space="preserve"> </w:t>
      </w:r>
      <w:r>
        <w:rPr>
          <w:rFonts w:hint="eastAsia"/>
        </w:rPr>
        <w:t>волокнистых</w:t>
      </w:r>
      <w:r>
        <w:t xml:space="preserve"> </w:t>
      </w:r>
      <w:r>
        <w:rPr>
          <w:rFonts w:hint="eastAsia"/>
        </w:rPr>
        <w:t>материалов</w:t>
      </w:r>
      <w:r>
        <w:t>,</w:t>
      </w:r>
    </w:p>
    <w:p w14:paraId="5A7A8D56" w14:textId="77777777" w:rsidR="000C3E91" w:rsidRDefault="000C3E91" w:rsidP="000C3E91"/>
    <w:p w14:paraId="2A8D0585" w14:textId="77777777" w:rsidR="000C3E91" w:rsidRDefault="000C3E91" w:rsidP="000C3E91">
      <w:r>
        <w:t xml:space="preserve">1.4.2 </w:t>
      </w:r>
      <w:r>
        <w:rPr>
          <w:rFonts w:hint="eastAsia"/>
        </w:rPr>
        <w:t>полученных</w:t>
      </w:r>
      <w:r>
        <w:t xml:space="preserve"> </w:t>
      </w:r>
      <w:r>
        <w:rPr>
          <w:rFonts w:hint="eastAsia"/>
        </w:rPr>
        <w:t>электроформованием</w:t>
      </w:r>
      <w:r>
        <w:t xml:space="preserve">, </w:t>
      </w:r>
      <w:r>
        <w:rPr>
          <w:rFonts w:hint="eastAsia"/>
        </w:rPr>
        <w:t>в</w:t>
      </w:r>
      <w:r>
        <w:t xml:space="preserve"> </w:t>
      </w:r>
      <w:r>
        <w:rPr>
          <w:rFonts w:hint="eastAsia"/>
        </w:rPr>
        <w:t>регенеративной</w:t>
      </w:r>
      <w:r>
        <w:t xml:space="preserve"> 36 </w:t>
      </w:r>
      <w:r>
        <w:rPr>
          <w:rFonts w:hint="eastAsia"/>
        </w:rPr>
        <w:t>медицине</w:t>
      </w:r>
    </w:p>
    <w:p w14:paraId="7F197AA8" w14:textId="77777777" w:rsidR="000C3E91" w:rsidRDefault="000C3E91" w:rsidP="000C3E91"/>
    <w:p w14:paraId="0F8379D8" w14:textId="77777777" w:rsidR="000C3E91" w:rsidRDefault="000C3E91" w:rsidP="000C3E91">
      <w:r>
        <w:rPr>
          <w:rFonts w:hint="eastAsia"/>
        </w:rPr>
        <w:t>Технологические</w:t>
      </w:r>
      <w:r>
        <w:t xml:space="preserve"> </w:t>
      </w:r>
      <w:r>
        <w:rPr>
          <w:rFonts w:hint="eastAsia"/>
        </w:rPr>
        <w:t>параметры</w:t>
      </w:r>
      <w:r>
        <w:t xml:space="preserve"> </w:t>
      </w:r>
      <w:r>
        <w:rPr>
          <w:rFonts w:hint="eastAsia"/>
        </w:rPr>
        <w:t>электроформования</w:t>
      </w:r>
      <w:r>
        <w:t xml:space="preserve"> </w:t>
      </w:r>
      <w:r>
        <w:rPr>
          <w:rFonts w:hint="eastAsia"/>
        </w:rPr>
        <w:t>из</w:t>
      </w:r>
    </w:p>
    <w:p w14:paraId="41E5FBDB" w14:textId="77777777" w:rsidR="000C3E91" w:rsidRDefault="000C3E91" w:rsidP="000C3E91"/>
    <w:p w14:paraId="2EFBD6BA" w14:textId="77777777" w:rsidR="000C3E91" w:rsidRDefault="000C3E91" w:rsidP="000C3E91">
      <w:r>
        <w:t xml:space="preserve">1.4.3 38 </w:t>
      </w:r>
      <w:r>
        <w:rPr>
          <w:rFonts w:hint="eastAsia"/>
        </w:rPr>
        <w:t>растворов</w:t>
      </w:r>
      <w:r>
        <w:t xml:space="preserve"> </w:t>
      </w:r>
      <w:r>
        <w:rPr>
          <w:rFonts w:hint="eastAsia"/>
        </w:rPr>
        <w:t>полимеров</w:t>
      </w:r>
    </w:p>
    <w:p w14:paraId="0E697311" w14:textId="77777777" w:rsidR="000C3E91" w:rsidRDefault="000C3E91" w:rsidP="000C3E91"/>
    <w:p w14:paraId="7E701050" w14:textId="77777777" w:rsidR="000C3E91" w:rsidRDefault="000C3E91" w:rsidP="000C3E91">
      <w:r>
        <w:rPr>
          <w:rFonts w:hint="eastAsia"/>
        </w:rPr>
        <w:t>Полиэлектролитные</w:t>
      </w:r>
      <w:r>
        <w:t xml:space="preserve"> </w:t>
      </w:r>
      <w:r>
        <w:rPr>
          <w:rFonts w:hint="eastAsia"/>
        </w:rPr>
        <w:t>комплексы</w:t>
      </w:r>
      <w:r>
        <w:t xml:space="preserve"> </w:t>
      </w:r>
      <w:r>
        <w:rPr>
          <w:rFonts w:hint="eastAsia"/>
        </w:rPr>
        <w:t>на</w:t>
      </w:r>
      <w:r>
        <w:t xml:space="preserve"> </w:t>
      </w:r>
      <w:r>
        <w:rPr>
          <w:rFonts w:hint="eastAsia"/>
        </w:rPr>
        <w:t>основе</w:t>
      </w:r>
      <w:r>
        <w:t xml:space="preserve"> </w:t>
      </w:r>
      <w:r>
        <w:rPr>
          <w:rFonts w:hint="eastAsia"/>
        </w:rPr>
        <w:t>полисахаридов</w:t>
      </w:r>
      <w:r>
        <w:t xml:space="preserve"> </w:t>
      </w:r>
      <w:r>
        <w:rPr>
          <w:rFonts w:hint="eastAsia"/>
        </w:rPr>
        <w:t>хитозана</w:t>
      </w:r>
      <w:r>
        <w:t xml:space="preserve"> </w:t>
      </w:r>
      <w:r>
        <w:rPr>
          <w:rFonts w:hint="eastAsia"/>
        </w:rPr>
        <w:t>и</w:t>
      </w:r>
      <w:r>
        <w:t xml:space="preserve"> </w:t>
      </w:r>
      <w:r>
        <w:rPr>
          <w:rFonts w:hint="eastAsia"/>
        </w:rPr>
        <w:t>гиалуроновой</w:t>
      </w:r>
      <w:r>
        <w:t xml:space="preserve"> </w:t>
      </w:r>
      <w:r>
        <w:rPr>
          <w:rFonts w:hint="eastAsia"/>
        </w:rPr>
        <w:t>кислоты</w:t>
      </w:r>
      <w:r>
        <w:t xml:space="preserve">. </w:t>
      </w:r>
      <w:r>
        <w:rPr>
          <w:rFonts w:hint="eastAsia"/>
        </w:rPr>
        <w:t>Применение</w:t>
      </w:r>
      <w:r>
        <w:t xml:space="preserve"> </w:t>
      </w:r>
      <w:r>
        <w:rPr>
          <w:rFonts w:hint="eastAsia"/>
        </w:rPr>
        <w:t>в</w:t>
      </w:r>
      <w:r>
        <w:t xml:space="preserve"> </w:t>
      </w:r>
      <w:r>
        <w:rPr>
          <w:rFonts w:hint="eastAsia"/>
        </w:rPr>
        <w:t>медицине</w:t>
      </w:r>
    </w:p>
    <w:p w14:paraId="2C2ED5A9" w14:textId="77777777" w:rsidR="000C3E91" w:rsidRDefault="000C3E91" w:rsidP="000C3E91"/>
    <w:p w14:paraId="1BC76CF8" w14:textId="77777777" w:rsidR="000C3E91" w:rsidRDefault="000C3E91" w:rsidP="000C3E91">
      <w:r>
        <w:t xml:space="preserve">2 </w:t>
      </w:r>
      <w:r>
        <w:rPr>
          <w:rFonts w:hint="eastAsia"/>
        </w:rPr>
        <w:t>Методическая</w:t>
      </w:r>
      <w:r>
        <w:t xml:space="preserve"> </w:t>
      </w:r>
      <w:r>
        <w:rPr>
          <w:rFonts w:hint="eastAsia"/>
        </w:rPr>
        <w:t>часть</w:t>
      </w:r>
    </w:p>
    <w:p w14:paraId="4CAC1EE4" w14:textId="77777777" w:rsidR="000C3E91" w:rsidRDefault="000C3E91" w:rsidP="000C3E91"/>
    <w:p w14:paraId="0229DE88" w14:textId="77777777" w:rsidR="000C3E91" w:rsidRDefault="000C3E91" w:rsidP="000C3E91">
      <w:r>
        <w:lastRenderedPageBreak/>
        <w:t xml:space="preserve">2.1 </w:t>
      </w:r>
      <w:r>
        <w:rPr>
          <w:rFonts w:hint="eastAsia"/>
        </w:rPr>
        <w:t>Характеристика</w:t>
      </w:r>
      <w:r>
        <w:t xml:space="preserve"> </w:t>
      </w:r>
      <w:r>
        <w:rPr>
          <w:rFonts w:hint="eastAsia"/>
        </w:rPr>
        <w:t>сырья</w:t>
      </w:r>
      <w:r>
        <w:t xml:space="preserve"> </w:t>
      </w:r>
      <w:r>
        <w:rPr>
          <w:rFonts w:hint="eastAsia"/>
        </w:rPr>
        <w:t>и</w:t>
      </w:r>
      <w:r>
        <w:t xml:space="preserve"> </w:t>
      </w:r>
      <w:r>
        <w:rPr>
          <w:rFonts w:hint="eastAsia"/>
        </w:rPr>
        <w:t>реактивов</w:t>
      </w:r>
    </w:p>
    <w:p w14:paraId="1B4AC8BF" w14:textId="77777777" w:rsidR="000C3E91" w:rsidRDefault="000C3E91" w:rsidP="000C3E91"/>
    <w:p w14:paraId="1F0409DA" w14:textId="77777777" w:rsidR="000C3E91" w:rsidRDefault="000C3E91" w:rsidP="000C3E91">
      <w:r>
        <w:t xml:space="preserve">2.2 </w:t>
      </w:r>
      <w:r>
        <w:rPr>
          <w:rFonts w:hint="eastAsia"/>
        </w:rPr>
        <w:t>Методы</w:t>
      </w:r>
      <w:r>
        <w:t xml:space="preserve"> </w:t>
      </w:r>
      <w:r>
        <w:rPr>
          <w:rFonts w:hint="eastAsia"/>
        </w:rPr>
        <w:t>исследования</w:t>
      </w:r>
    </w:p>
    <w:p w14:paraId="78FABF17" w14:textId="77777777" w:rsidR="000C3E91" w:rsidRDefault="000C3E91" w:rsidP="000C3E91"/>
    <w:p w14:paraId="4681DFD3" w14:textId="77777777" w:rsidR="000C3E91" w:rsidRDefault="000C3E91" w:rsidP="000C3E91">
      <w:r>
        <w:t xml:space="preserve">3 </w:t>
      </w:r>
      <w:r>
        <w:rPr>
          <w:rFonts w:hint="eastAsia"/>
        </w:rPr>
        <w:t>Результаты</w:t>
      </w:r>
      <w:r>
        <w:t xml:space="preserve"> </w:t>
      </w:r>
      <w:r>
        <w:rPr>
          <w:rFonts w:hint="eastAsia"/>
        </w:rPr>
        <w:t>и</w:t>
      </w:r>
      <w:r>
        <w:t xml:space="preserve"> </w:t>
      </w:r>
      <w:r>
        <w:rPr>
          <w:rFonts w:hint="eastAsia"/>
        </w:rPr>
        <w:t>их</w:t>
      </w:r>
      <w:r>
        <w:t xml:space="preserve"> </w:t>
      </w:r>
      <w:r>
        <w:rPr>
          <w:rFonts w:hint="eastAsia"/>
        </w:rPr>
        <w:t>обсуждение</w:t>
      </w:r>
    </w:p>
    <w:p w14:paraId="7F746EE6" w14:textId="77777777" w:rsidR="000C3E91" w:rsidRDefault="000C3E91" w:rsidP="000C3E91"/>
    <w:p w14:paraId="30CF782C" w14:textId="77777777" w:rsidR="000C3E91" w:rsidRDefault="000C3E91" w:rsidP="000C3E91">
      <w:r>
        <w:rPr>
          <w:rFonts w:hint="eastAsia"/>
        </w:rPr>
        <w:t>Разработка</w:t>
      </w:r>
      <w:r>
        <w:t xml:space="preserve"> </w:t>
      </w:r>
      <w:r>
        <w:rPr>
          <w:rFonts w:hint="eastAsia"/>
        </w:rPr>
        <w:t>материалов</w:t>
      </w:r>
      <w:r>
        <w:t xml:space="preserve"> </w:t>
      </w:r>
      <w:r>
        <w:rPr>
          <w:rFonts w:hint="eastAsia"/>
        </w:rPr>
        <w:t>медико</w:t>
      </w:r>
      <w:r>
        <w:t>-</w:t>
      </w:r>
      <w:r>
        <w:rPr>
          <w:rFonts w:hint="eastAsia"/>
        </w:rPr>
        <w:t>биологического</w:t>
      </w:r>
      <w:r>
        <w:t xml:space="preserve"> </w:t>
      </w:r>
      <w:r>
        <w:rPr>
          <w:rFonts w:hint="eastAsia"/>
        </w:rPr>
        <w:t>назначения</w:t>
      </w:r>
      <w:r>
        <w:t xml:space="preserve"> </w:t>
      </w:r>
      <w:r>
        <w:rPr>
          <w:rFonts w:hint="eastAsia"/>
        </w:rPr>
        <w:t>на</w:t>
      </w:r>
    </w:p>
    <w:p w14:paraId="22420B53" w14:textId="77777777" w:rsidR="000C3E91" w:rsidRDefault="000C3E91" w:rsidP="000C3E91"/>
    <w:p w14:paraId="5AB932BD" w14:textId="77777777" w:rsidR="000C3E91" w:rsidRDefault="000C3E91" w:rsidP="000C3E91">
      <w:r>
        <w:t xml:space="preserve">3.1 65 </w:t>
      </w:r>
      <w:r>
        <w:rPr>
          <w:rFonts w:hint="eastAsia"/>
        </w:rPr>
        <w:t>основе</w:t>
      </w:r>
      <w:r>
        <w:t xml:space="preserve"> </w:t>
      </w:r>
      <w:r>
        <w:rPr>
          <w:rFonts w:hint="eastAsia"/>
        </w:rPr>
        <w:t>гиалуроновой</w:t>
      </w:r>
      <w:r>
        <w:t xml:space="preserve"> </w:t>
      </w:r>
      <w:r>
        <w:rPr>
          <w:rFonts w:hint="eastAsia"/>
        </w:rPr>
        <w:t>кислоты</w:t>
      </w:r>
    </w:p>
    <w:p w14:paraId="0DDC505C" w14:textId="77777777" w:rsidR="000C3E91" w:rsidRDefault="000C3E91" w:rsidP="000C3E91"/>
    <w:p w14:paraId="580388C7" w14:textId="77777777" w:rsidR="000C3E91" w:rsidRDefault="000C3E91" w:rsidP="000C3E91">
      <w:r>
        <w:rPr>
          <w:rFonts w:hint="eastAsia"/>
        </w:rPr>
        <w:t>Сравнительное</w:t>
      </w:r>
      <w:r>
        <w:t xml:space="preserve"> </w:t>
      </w:r>
      <w:r>
        <w:rPr>
          <w:rFonts w:hint="eastAsia"/>
        </w:rPr>
        <w:t>изучение</w:t>
      </w:r>
      <w:r>
        <w:t xml:space="preserve"> </w:t>
      </w:r>
      <w:r>
        <w:rPr>
          <w:rFonts w:hint="eastAsia"/>
        </w:rPr>
        <w:t>гидродинамических</w:t>
      </w:r>
      <w:r>
        <w:t xml:space="preserve"> </w:t>
      </w:r>
      <w:r>
        <w:rPr>
          <w:rFonts w:hint="eastAsia"/>
        </w:rPr>
        <w:t>свойств</w:t>
      </w:r>
      <w:r>
        <w:t xml:space="preserve"> </w:t>
      </w:r>
      <w:r>
        <w:rPr>
          <w:rFonts w:hint="eastAsia"/>
        </w:rPr>
        <w:t>и</w:t>
      </w:r>
    </w:p>
    <w:p w14:paraId="1AA30C58" w14:textId="77777777" w:rsidR="000C3E91" w:rsidRDefault="000C3E91" w:rsidP="000C3E91"/>
    <w:p w14:paraId="7C1D3B78" w14:textId="77777777" w:rsidR="000C3E91" w:rsidRDefault="000C3E91" w:rsidP="000C3E91">
      <w:r>
        <w:t xml:space="preserve">3.1.1 </w:t>
      </w:r>
      <w:r>
        <w:rPr>
          <w:rFonts w:hint="eastAsia"/>
        </w:rPr>
        <w:t>стабильности</w:t>
      </w:r>
      <w:r>
        <w:t xml:space="preserve"> </w:t>
      </w:r>
      <w:r>
        <w:rPr>
          <w:rFonts w:hint="eastAsia"/>
        </w:rPr>
        <w:t>растворов</w:t>
      </w:r>
      <w:r>
        <w:t xml:space="preserve"> </w:t>
      </w:r>
      <w:r>
        <w:rPr>
          <w:rFonts w:hint="eastAsia"/>
        </w:rPr>
        <w:t>гиалуроновой</w:t>
      </w:r>
      <w:r>
        <w:t xml:space="preserve"> </w:t>
      </w:r>
      <w:r>
        <w:rPr>
          <w:rFonts w:hint="eastAsia"/>
        </w:rPr>
        <w:t>кислоты</w:t>
      </w:r>
      <w:r>
        <w:t xml:space="preserve"> </w:t>
      </w:r>
      <w:r>
        <w:rPr>
          <w:rFonts w:hint="eastAsia"/>
        </w:rPr>
        <w:t>в</w:t>
      </w:r>
      <w:r>
        <w:t xml:space="preserve"> </w:t>
      </w:r>
      <w:r>
        <w:rPr>
          <w:rFonts w:hint="eastAsia"/>
        </w:rPr>
        <w:t>солевой</w:t>
      </w:r>
      <w:r>
        <w:t xml:space="preserve"> 65 </w:t>
      </w:r>
      <w:r>
        <w:rPr>
          <w:rFonts w:hint="eastAsia"/>
        </w:rPr>
        <w:t>форме</w:t>
      </w:r>
      <w:r>
        <w:t xml:space="preserve"> </w:t>
      </w:r>
      <w:r>
        <w:rPr>
          <w:rFonts w:hint="eastAsia"/>
        </w:rPr>
        <w:t>и</w:t>
      </w:r>
      <w:r>
        <w:t xml:space="preserve"> </w:t>
      </w:r>
      <w:r>
        <w:rPr>
          <w:rFonts w:hint="eastAsia"/>
        </w:rPr>
        <w:t>форме</w:t>
      </w:r>
      <w:r>
        <w:t xml:space="preserve"> </w:t>
      </w:r>
      <w:r>
        <w:rPr>
          <w:rFonts w:hint="eastAsia"/>
        </w:rPr>
        <w:t>поликислоты</w:t>
      </w:r>
    </w:p>
    <w:p w14:paraId="087F70F2" w14:textId="77777777" w:rsidR="000C3E91" w:rsidRDefault="000C3E91" w:rsidP="000C3E91"/>
    <w:p w14:paraId="1C1C9B41" w14:textId="77777777" w:rsidR="000C3E91" w:rsidRDefault="000C3E91" w:rsidP="000C3E91">
      <w:r>
        <w:rPr>
          <w:rFonts w:hint="eastAsia"/>
        </w:rPr>
        <w:t>Получение</w:t>
      </w:r>
      <w:r>
        <w:t xml:space="preserve"> </w:t>
      </w:r>
      <w:r>
        <w:rPr>
          <w:rFonts w:hint="eastAsia"/>
        </w:rPr>
        <w:t>гидрогелей</w:t>
      </w:r>
      <w:r>
        <w:t xml:space="preserve"> </w:t>
      </w:r>
      <w:r>
        <w:rPr>
          <w:rFonts w:hint="eastAsia"/>
        </w:rPr>
        <w:t>путем</w:t>
      </w:r>
      <w:r>
        <w:t xml:space="preserve"> </w:t>
      </w:r>
      <w:r>
        <w:rPr>
          <w:rFonts w:hint="eastAsia"/>
        </w:rPr>
        <w:t>сшивки</w:t>
      </w:r>
      <w:r>
        <w:t xml:space="preserve"> </w:t>
      </w:r>
      <w:r>
        <w:rPr>
          <w:rFonts w:hint="eastAsia"/>
        </w:rPr>
        <w:t>гиалуроновой</w:t>
      </w:r>
      <w:r>
        <w:t xml:space="preserve"> </w:t>
      </w:r>
      <w:r>
        <w:rPr>
          <w:rFonts w:hint="eastAsia"/>
        </w:rPr>
        <w:t>кислоты</w:t>
      </w:r>
    </w:p>
    <w:p w14:paraId="107CCDF4" w14:textId="77777777" w:rsidR="000C3E91" w:rsidRDefault="000C3E91" w:rsidP="000C3E91"/>
    <w:p w14:paraId="1EF5CC1B" w14:textId="77777777" w:rsidR="000C3E91" w:rsidRDefault="000C3E91" w:rsidP="000C3E91">
      <w:r>
        <w:t xml:space="preserve">3.1.2 70 </w:t>
      </w:r>
      <w:r>
        <w:rPr>
          <w:rFonts w:hint="eastAsia"/>
        </w:rPr>
        <w:t>диглицидиловым</w:t>
      </w:r>
      <w:r>
        <w:t xml:space="preserve"> </w:t>
      </w:r>
      <w:r>
        <w:rPr>
          <w:rFonts w:hint="eastAsia"/>
        </w:rPr>
        <w:t>эфиром</w:t>
      </w:r>
      <w:r>
        <w:t xml:space="preserve"> 1,4 </w:t>
      </w:r>
      <w:r>
        <w:rPr>
          <w:rFonts w:hint="eastAsia"/>
        </w:rPr>
        <w:t>бутандиола</w:t>
      </w:r>
      <w:r>
        <w:t xml:space="preserve"> (</w:t>
      </w:r>
      <w:r>
        <w:rPr>
          <w:rFonts w:hint="eastAsia"/>
        </w:rPr>
        <w:t>БДДЕ</w:t>
      </w:r>
      <w:r>
        <w:t>)</w:t>
      </w:r>
    </w:p>
    <w:p w14:paraId="56A3DFB4" w14:textId="77777777" w:rsidR="000C3E91" w:rsidRDefault="000C3E91" w:rsidP="000C3E91"/>
    <w:p w14:paraId="67C9E98F" w14:textId="77777777" w:rsidR="000C3E91" w:rsidRDefault="000C3E91" w:rsidP="000C3E91">
      <w:r>
        <w:rPr>
          <w:rFonts w:hint="eastAsia"/>
        </w:rPr>
        <w:t>Получение</w:t>
      </w:r>
      <w:r>
        <w:t xml:space="preserve"> </w:t>
      </w:r>
      <w:r>
        <w:rPr>
          <w:rFonts w:hint="eastAsia"/>
        </w:rPr>
        <w:t>и</w:t>
      </w:r>
      <w:r>
        <w:t xml:space="preserve"> </w:t>
      </w:r>
      <w:r>
        <w:rPr>
          <w:rFonts w:hint="eastAsia"/>
        </w:rPr>
        <w:t>исследование</w:t>
      </w:r>
      <w:r>
        <w:t xml:space="preserve"> </w:t>
      </w:r>
      <w:r>
        <w:rPr>
          <w:rFonts w:hint="eastAsia"/>
        </w:rPr>
        <w:t>биополимерных</w:t>
      </w:r>
      <w:r>
        <w:t xml:space="preserve"> </w:t>
      </w:r>
      <w:r>
        <w:rPr>
          <w:rFonts w:hint="eastAsia"/>
        </w:rPr>
        <w:t>матриц</w:t>
      </w:r>
      <w:r>
        <w:t xml:space="preserve"> </w:t>
      </w:r>
      <w:r>
        <w:rPr>
          <w:rFonts w:hint="eastAsia"/>
        </w:rPr>
        <w:t>на</w:t>
      </w:r>
      <w:r>
        <w:t xml:space="preserve"> </w:t>
      </w:r>
      <w:r>
        <w:rPr>
          <w:rFonts w:hint="eastAsia"/>
        </w:rPr>
        <w:t>основе</w:t>
      </w:r>
    </w:p>
    <w:p w14:paraId="481205BD" w14:textId="77777777" w:rsidR="000C3E91" w:rsidRDefault="000C3E91" w:rsidP="000C3E91"/>
    <w:p w14:paraId="767307FC" w14:textId="77777777" w:rsidR="000C3E91" w:rsidRDefault="000C3E91" w:rsidP="000C3E91">
      <w:r>
        <w:t xml:space="preserve">3.1.3 </w:t>
      </w:r>
      <w:r>
        <w:rPr>
          <w:rFonts w:hint="eastAsia"/>
        </w:rPr>
        <w:t>гидрогелей</w:t>
      </w:r>
      <w:r>
        <w:t xml:space="preserve"> </w:t>
      </w:r>
      <w:r>
        <w:rPr>
          <w:rFonts w:hint="eastAsia"/>
        </w:rPr>
        <w:t>гиалуроновой</w:t>
      </w:r>
      <w:r>
        <w:t xml:space="preserve"> </w:t>
      </w:r>
      <w:r>
        <w:rPr>
          <w:rFonts w:hint="eastAsia"/>
        </w:rPr>
        <w:t>кислоты</w:t>
      </w:r>
      <w:r>
        <w:t xml:space="preserve">, </w:t>
      </w:r>
      <w:r>
        <w:rPr>
          <w:rFonts w:hint="eastAsia"/>
        </w:rPr>
        <w:t>сшитой</w:t>
      </w:r>
      <w:r>
        <w:t xml:space="preserve"> </w:t>
      </w:r>
      <w:r>
        <w:rPr>
          <w:rFonts w:hint="eastAsia"/>
        </w:rPr>
        <w:t>БДДЕ</w:t>
      </w:r>
      <w:r>
        <w:t xml:space="preserve"> </w:t>
      </w:r>
      <w:r>
        <w:rPr>
          <w:rFonts w:hint="eastAsia"/>
        </w:rPr>
        <w:t>для</w:t>
      </w:r>
      <w:r>
        <w:t xml:space="preserve"> 74 </w:t>
      </w:r>
      <w:r>
        <w:rPr>
          <w:rFonts w:hint="eastAsia"/>
        </w:rPr>
        <w:t>выращивания</w:t>
      </w:r>
      <w:r>
        <w:t xml:space="preserve"> </w:t>
      </w:r>
      <w:r>
        <w:rPr>
          <w:rFonts w:hint="eastAsia"/>
        </w:rPr>
        <w:t>клеток</w:t>
      </w:r>
    </w:p>
    <w:p w14:paraId="36065711" w14:textId="77777777" w:rsidR="000C3E91" w:rsidRDefault="000C3E91" w:rsidP="000C3E91"/>
    <w:p w14:paraId="2C46FF38" w14:textId="77777777" w:rsidR="000C3E91" w:rsidRDefault="000C3E91" w:rsidP="000C3E91">
      <w:r>
        <w:rPr>
          <w:rFonts w:hint="eastAsia"/>
        </w:rPr>
        <w:t>Электроформование</w:t>
      </w:r>
      <w:r>
        <w:t xml:space="preserve"> </w:t>
      </w:r>
      <w:r>
        <w:rPr>
          <w:rFonts w:hint="eastAsia"/>
        </w:rPr>
        <w:t>волокнистых</w:t>
      </w:r>
      <w:r>
        <w:t xml:space="preserve"> </w:t>
      </w:r>
      <w:r>
        <w:rPr>
          <w:rFonts w:hint="eastAsia"/>
        </w:rPr>
        <w:t>материалов</w:t>
      </w:r>
      <w:r>
        <w:t xml:space="preserve"> </w:t>
      </w:r>
      <w:r>
        <w:rPr>
          <w:rFonts w:hint="eastAsia"/>
        </w:rPr>
        <w:t>на</w:t>
      </w:r>
      <w:r>
        <w:t xml:space="preserve"> </w:t>
      </w:r>
      <w:r>
        <w:rPr>
          <w:rFonts w:hint="eastAsia"/>
        </w:rPr>
        <w:t>основе</w:t>
      </w:r>
    </w:p>
    <w:p w14:paraId="3AB9CB3B" w14:textId="77777777" w:rsidR="000C3E91" w:rsidRDefault="000C3E91" w:rsidP="000C3E91"/>
    <w:p w14:paraId="04B65FA4" w14:textId="77777777" w:rsidR="000C3E91" w:rsidRDefault="000C3E91" w:rsidP="000C3E91">
      <w:r>
        <w:t xml:space="preserve">3.1.4 78 </w:t>
      </w:r>
      <w:r>
        <w:rPr>
          <w:rFonts w:hint="eastAsia"/>
        </w:rPr>
        <w:t>гиалуроновой</w:t>
      </w:r>
      <w:r>
        <w:t xml:space="preserve"> </w:t>
      </w:r>
      <w:r>
        <w:rPr>
          <w:rFonts w:hint="eastAsia"/>
        </w:rPr>
        <w:t>кислоты</w:t>
      </w:r>
    </w:p>
    <w:p w14:paraId="637FDBCF" w14:textId="77777777" w:rsidR="000C3E91" w:rsidRDefault="000C3E91" w:rsidP="000C3E91"/>
    <w:p w14:paraId="3B208E1C" w14:textId="77777777" w:rsidR="000C3E91" w:rsidRDefault="000C3E91" w:rsidP="000C3E91">
      <w:r>
        <w:lastRenderedPageBreak/>
        <w:t xml:space="preserve">3.1.4.1 </w:t>
      </w:r>
      <w:r>
        <w:rPr>
          <w:rFonts w:hint="eastAsia"/>
        </w:rPr>
        <w:t>Получение</w:t>
      </w:r>
      <w:r>
        <w:t xml:space="preserve"> </w:t>
      </w:r>
      <w:r>
        <w:rPr>
          <w:rFonts w:hint="eastAsia"/>
        </w:rPr>
        <w:t>нановолокон</w:t>
      </w:r>
      <w:r>
        <w:t xml:space="preserve"> </w:t>
      </w:r>
      <w:r>
        <w:rPr>
          <w:rFonts w:hint="eastAsia"/>
        </w:rPr>
        <w:t>из</w:t>
      </w:r>
      <w:r>
        <w:t xml:space="preserve"> </w:t>
      </w:r>
      <w:r>
        <w:rPr>
          <w:rFonts w:hint="eastAsia"/>
        </w:rPr>
        <w:t>растворов</w:t>
      </w:r>
      <w:r>
        <w:t xml:space="preserve"> </w:t>
      </w:r>
      <w:r>
        <w:rPr>
          <w:rFonts w:hint="eastAsia"/>
        </w:rPr>
        <w:t>гиалуроновой</w:t>
      </w:r>
      <w:r>
        <w:t xml:space="preserve"> </w:t>
      </w:r>
      <w:r>
        <w:rPr>
          <w:rFonts w:hint="eastAsia"/>
        </w:rPr>
        <w:t>кислоты</w:t>
      </w:r>
    </w:p>
    <w:p w14:paraId="6AF88FF3" w14:textId="77777777" w:rsidR="000C3E91" w:rsidRDefault="000C3E91" w:rsidP="000C3E91"/>
    <w:p w14:paraId="5CB75DEE" w14:textId="77777777" w:rsidR="000C3E91" w:rsidRDefault="000C3E91" w:rsidP="000C3E91">
      <w:r>
        <w:rPr>
          <w:rFonts w:hint="eastAsia"/>
        </w:rPr>
        <w:t>Получение</w:t>
      </w:r>
      <w:r>
        <w:t xml:space="preserve"> </w:t>
      </w:r>
      <w:r>
        <w:rPr>
          <w:rFonts w:hint="eastAsia"/>
        </w:rPr>
        <w:t>нановолокон</w:t>
      </w:r>
      <w:r>
        <w:t xml:space="preserve"> </w:t>
      </w:r>
      <w:r>
        <w:rPr>
          <w:rFonts w:hint="eastAsia"/>
        </w:rPr>
        <w:t>из</w:t>
      </w:r>
      <w:r>
        <w:t xml:space="preserve"> </w:t>
      </w:r>
      <w:r>
        <w:rPr>
          <w:rFonts w:hint="eastAsia"/>
        </w:rPr>
        <w:t>водных</w:t>
      </w:r>
      <w:r>
        <w:t xml:space="preserve"> </w:t>
      </w:r>
      <w:r>
        <w:rPr>
          <w:rFonts w:hint="eastAsia"/>
        </w:rPr>
        <w:t>растворов</w:t>
      </w:r>
      <w:r>
        <w:t xml:space="preserve"> </w:t>
      </w:r>
      <w:r>
        <w:rPr>
          <w:rFonts w:hint="eastAsia"/>
        </w:rPr>
        <w:t>гиалуроновой</w:t>
      </w:r>
    </w:p>
    <w:p w14:paraId="019B48A9" w14:textId="77777777" w:rsidR="000C3E91" w:rsidRDefault="000C3E91" w:rsidP="000C3E91"/>
    <w:p w14:paraId="3D3F1CAA" w14:textId="77777777" w:rsidR="000C3E91" w:rsidRDefault="000C3E91" w:rsidP="000C3E91">
      <w:r>
        <w:t xml:space="preserve">3.1.4.2 80 </w:t>
      </w:r>
      <w:r>
        <w:rPr>
          <w:rFonts w:hint="eastAsia"/>
        </w:rPr>
        <w:t>кислоты</w:t>
      </w:r>
      <w:r>
        <w:t xml:space="preserve"> </w:t>
      </w:r>
      <w:r>
        <w:rPr>
          <w:rFonts w:hint="eastAsia"/>
        </w:rPr>
        <w:t>и</w:t>
      </w:r>
      <w:r>
        <w:t xml:space="preserve"> </w:t>
      </w:r>
      <w:r>
        <w:rPr>
          <w:rFonts w:hint="eastAsia"/>
        </w:rPr>
        <w:t>поливинилового</w:t>
      </w:r>
      <w:r>
        <w:t xml:space="preserve"> </w:t>
      </w:r>
      <w:r>
        <w:rPr>
          <w:rFonts w:hint="eastAsia"/>
        </w:rPr>
        <w:t>спирта</w:t>
      </w:r>
    </w:p>
    <w:p w14:paraId="393B721D" w14:textId="77777777" w:rsidR="000C3E91" w:rsidRDefault="000C3E91" w:rsidP="000C3E91"/>
    <w:p w14:paraId="389584FF" w14:textId="77777777" w:rsidR="000C3E91" w:rsidRDefault="000C3E91" w:rsidP="000C3E91">
      <w:r>
        <w:rPr>
          <w:rFonts w:hint="eastAsia"/>
        </w:rPr>
        <w:t>Разработка</w:t>
      </w:r>
      <w:r>
        <w:t xml:space="preserve"> </w:t>
      </w:r>
      <w:r>
        <w:rPr>
          <w:rFonts w:hint="eastAsia"/>
        </w:rPr>
        <w:t>новых</w:t>
      </w:r>
      <w:r>
        <w:t xml:space="preserve"> </w:t>
      </w:r>
      <w:r>
        <w:rPr>
          <w:rFonts w:hint="eastAsia"/>
        </w:rPr>
        <w:t>материалов</w:t>
      </w:r>
      <w:r>
        <w:t xml:space="preserve"> </w:t>
      </w:r>
      <w:r>
        <w:rPr>
          <w:rFonts w:hint="eastAsia"/>
        </w:rPr>
        <w:t>для</w:t>
      </w:r>
      <w:r>
        <w:t xml:space="preserve"> </w:t>
      </w:r>
      <w:r>
        <w:rPr>
          <w:rFonts w:hint="eastAsia"/>
        </w:rPr>
        <w:t>медицины</w:t>
      </w:r>
      <w:r>
        <w:t xml:space="preserve"> </w:t>
      </w:r>
      <w:r>
        <w:rPr>
          <w:rFonts w:hint="eastAsia"/>
        </w:rPr>
        <w:t>и</w:t>
      </w:r>
      <w:r>
        <w:t xml:space="preserve"> </w:t>
      </w:r>
      <w:r>
        <w:rPr>
          <w:rFonts w:hint="eastAsia"/>
        </w:rPr>
        <w:t>тканевой</w:t>
      </w:r>
    </w:p>
    <w:p w14:paraId="5B1C08E5" w14:textId="77777777" w:rsidR="000C3E91" w:rsidRDefault="000C3E91" w:rsidP="000C3E91"/>
    <w:p w14:paraId="5D8E265C" w14:textId="77777777" w:rsidR="000C3E91" w:rsidRDefault="000C3E91" w:rsidP="000C3E91">
      <w:r>
        <w:t xml:space="preserve">3.2 </w:t>
      </w:r>
      <w:r>
        <w:rPr>
          <w:rFonts w:hint="eastAsia"/>
        </w:rPr>
        <w:t>инженерии</w:t>
      </w:r>
      <w:r>
        <w:t xml:space="preserve"> </w:t>
      </w:r>
      <w:r>
        <w:rPr>
          <w:rFonts w:hint="eastAsia"/>
        </w:rPr>
        <w:t>на</w:t>
      </w:r>
      <w:r>
        <w:t xml:space="preserve"> </w:t>
      </w:r>
      <w:r>
        <w:rPr>
          <w:rFonts w:hint="eastAsia"/>
        </w:rPr>
        <w:t>основе</w:t>
      </w:r>
      <w:r>
        <w:t xml:space="preserve"> </w:t>
      </w:r>
      <w:r>
        <w:rPr>
          <w:rFonts w:hint="eastAsia"/>
        </w:rPr>
        <w:t>полиэлектролитных</w:t>
      </w:r>
      <w:r>
        <w:t xml:space="preserve"> </w:t>
      </w:r>
      <w:r>
        <w:rPr>
          <w:rFonts w:hint="eastAsia"/>
        </w:rPr>
        <w:t>комплексов</w:t>
      </w:r>
      <w:r>
        <w:t xml:space="preserve"> 85 </w:t>
      </w:r>
      <w:r>
        <w:rPr>
          <w:rFonts w:hint="eastAsia"/>
        </w:rPr>
        <w:t>гиалуроновой</w:t>
      </w:r>
      <w:r>
        <w:t xml:space="preserve"> </w:t>
      </w:r>
      <w:r>
        <w:rPr>
          <w:rFonts w:hint="eastAsia"/>
        </w:rPr>
        <w:t>кислоты</w:t>
      </w:r>
      <w:r>
        <w:t xml:space="preserve"> </w:t>
      </w:r>
      <w:r>
        <w:rPr>
          <w:rFonts w:hint="eastAsia"/>
        </w:rPr>
        <w:t>и</w:t>
      </w:r>
      <w:r>
        <w:t xml:space="preserve"> </w:t>
      </w:r>
      <w:r>
        <w:rPr>
          <w:rFonts w:hint="eastAsia"/>
        </w:rPr>
        <w:t>хитозана</w:t>
      </w:r>
    </w:p>
    <w:p w14:paraId="31628A37" w14:textId="77777777" w:rsidR="000C3E91" w:rsidRDefault="000C3E91" w:rsidP="000C3E91"/>
    <w:p w14:paraId="2C5D1DF3" w14:textId="77777777" w:rsidR="000C3E91" w:rsidRDefault="000C3E91" w:rsidP="000C3E91">
      <w:r>
        <w:rPr>
          <w:rFonts w:hint="eastAsia"/>
        </w:rPr>
        <w:t>Изучение</w:t>
      </w:r>
      <w:r>
        <w:t xml:space="preserve"> </w:t>
      </w:r>
      <w:r>
        <w:rPr>
          <w:rFonts w:hint="eastAsia"/>
        </w:rPr>
        <w:t>закономерностей</w:t>
      </w:r>
      <w:r>
        <w:t xml:space="preserve"> </w:t>
      </w:r>
      <w:r>
        <w:rPr>
          <w:rFonts w:hint="eastAsia"/>
        </w:rPr>
        <w:t>фазового</w:t>
      </w:r>
      <w:r>
        <w:t xml:space="preserve"> </w:t>
      </w:r>
      <w:r>
        <w:rPr>
          <w:rFonts w:hint="eastAsia"/>
        </w:rPr>
        <w:t>разделения</w:t>
      </w:r>
      <w:r>
        <w:t xml:space="preserve"> </w:t>
      </w:r>
      <w:r>
        <w:rPr>
          <w:rFonts w:hint="eastAsia"/>
        </w:rPr>
        <w:t>в</w:t>
      </w:r>
      <w:r>
        <w:t xml:space="preserve"> </w:t>
      </w:r>
      <w:r>
        <w:rPr>
          <w:rFonts w:hint="eastAsia"/>
        </w:rPr>
        <w:t>системе</w:t>
      </w:r>
    </w:p>
    <w:p w14:paraId="0B52AF13" w14:textId="77777777" w:rsidR="000C3E91" w:rsidRDefault="000C3E91" w:rsidP="000C3E91"/>
    <w:p w14:paraId="7E131D6D" w14:textId="77777777" w:rsidR="000C3E91" w:rsidRDefault="000C3E91" w:rsidP="000C3E91">
      <w:r>
        <w:t xml:space="preserve">3.2.1 86 </w:t>
      </w:r>
      <w:r>
        <w:rPr>
          <w:rFonts w:hint="eastAsia"/>
        </w:rPr>
        <w:t>гиалуроновая</w:t>
      </w:r>
      <w:r>
        <w:t xml:space="preserve"> </w:t>
      </w:r>
      <w:r>
        <w:rPr>
          <w:rFonts w:hint="eastAsia"/>
        </w:rPr>
        <w:t>кислота</w:t>
      </w:r>
      <w:r>
        <w:t xml:space="preserve"> - </w:t>
      </w:r>
      <w:r>
        <w:rPr>
          <w:rFonts w:hint="eastAsia"/>
        </w:rPr>
        <w:t>хитозан</w:t>
      </w:r>
    </w:p>
    <w:p w14:paraId="3E5CE146" w14:textId="77777777" w:rsidR="000C3E91" w:rsidRDefault="000C3E91" w:rsidP="000C3E91"/>
    <w:p w14:paraId="0C3B0BE1" w14:textId="77777777" w:rsidR="000C3E91" w:rsidRDefault="000C3E91" w:rsidP="000C3E91">
      <w:r>
        <w:rPr>
          <w:rFonts w:hint="eastAsia"/>
        </w:rPr>
        <w:t>Изучение</w:t>
      </w:r>
      <w:r>
        <w:t xml:space="preserve"> </w:t>
      </w:r>
      <w:r>
        <w:rPr>
          <w:rFonts w:hint="eastAsia"/>
        </w:rPr>
        <w:t>условий</w:t>
      </w:r>
      <w:r>
        <w:t xml:space="preserve"> </w:t>
      </w:r>
      <w:r>
        <w:rPr>
          <w:rFonts w:hint="eastAsia"/>
        </w:rPr>
        <w:t>образования</w:t>
      </w:r>
      <w:r>
        <w:t xml:space="preserve"> </w:t>
      </w:r>
      <w:r>
        <w:rPr>
          <w:rFonts w:hint="eastAsia"/>
        </w:rPr>
        <w:t>водорастворимых</w:t>
      </w:r>
      <w:r>
        <w:t xml:space="preserve"> </w:t>
      </w:r>
      <w:r>
        <w:rPr>
          <w:rFonts w:hint="eastAsia"/>
        </w:rPr>
        <w:t>ПЭК</w:t>
      </w:r>
    </w:p>
    <w:p w14:paraId="50437B39" w14:textId="77777777" w:rsidR="000C3E91" w:rsidRDefault="000C3E91" w:rsidP="000C3E91"/>
    <w:p w14:paraId="47DB144C" w14:textId="77777777" w:rsidR="000C3E91" w:rsidRDefault="000C3E91" w:rsidP="000C3E91">
      <w:r>
        <w:t xml:space="preserve">3.2.2 90 </w:t>
      </w:r>
      <w:r>
        <w:rPr>
          <w:rFonts w:hint="eastAsia"/>
        </w:rPr>
        <w:t>хитозана</w:t>
      </w:r>
      <w:r>
        <w:t xml:space="preserve"> </w:t>
      </w:r>
      <w:r>
        <w:rPr>
          <w:rFonts w:hint="eastAsia"/>
        </w:rPr>
        <w:t>и</w:t>
      </w:r>
      <w:r>
        <w:t xml:space="preserve"> </w:t>
      </w:r>
      <w:r>
        <w:rPr>
          <w:rFonts w:hint="eastAsia"/>
        </w:rPr>
        <w:t>гиалуроновой</w:t>
      </w:r>
      <w:r>
        <w:t xml:space="preserve"> </w:t>
      </w:r>
      <w:r>
        <w:rPr>
          <w:rFonts w:hint="eastAsia"/>
        </w:rPr>
        <w:t>кислоты</w:t>
      </w:r>
    </w:p>
    <w:p w14:paraId="3AA6723D" w14:textId="77777777" w:rsidR="000C3E91" w:rsidRDefault="000C3E91" w:rsidP="000C3E91"/>
    <w:p w14:paraId="1E7964B4" w14:textId="77777777" w:rsidR="000C3E91" w:rsidRDefault="000C3E91" w:rsidP="000C3E91">
      <w:r>
        <w:rPr>
          <w:rFonts w:hint="eastAsia"/>
        </w:rPr>
        <w:t>Изучения</w:t>
      </w:r>
      <w:r>
        <w:t xml:space="preserve"> </w:t>
      </w:r>
      <w:r>
        <w:rPr>
          <w:rFonts w:hint="eastAsia"/>
        </w:rPr>
        <w:t>условий</w:t>
      </w:r>
      <w:r>
        <w:t xml:space="preserve"> </w:t>
      </w:r>
      <w:r>
        <w:rPr>
          <w:rFonts w:hint="eastAsia"/>
        </w:rPr>
        <w:t>гелеобразования</w:t>
      </w:r>
      <w:r>
        <w:t xml:space="preserve"> </w:t>
      </w:r>
      <w:r>
        <w:rPr>
          <w:rFonts w:hint="eastAsia"/>
        </w:rPr>
        <w:t>в</w:t>
      </w:r>
      <w:r>
        <w:t xml:space="preserve"> </w:t>
      </w:r>
      <w:r>
        <w:rPr>
          <w:rFonts w:hint="eastAsia"/>
        </w:rPr>
        <w:t>растворах</w:t>
      </w:r>
      <w:r>
        <w:t xml:space="preserve"> </w:t>
      </w:r>
      <w:r>
        <w:rPr>
          <w:rFonts w:hint="eastAsia"/>
        </w:rPr>
        <w:t>хитозана</w:t>
      </w:r>
      <w:r>
        <w:t xml:space="preserve"> </w:t>
      </w:r>
      <w:r>
        <w:rPr>
          <w:rFonts w:hint="eastAsia"/>
        </w:rPr>
        <w:t>и</w:t>
      </w:r>
    </w:p>
    <w:p w14:paraId="32191F5D" w14:textId="77777777" w:rsidR="000C3E91" w:rsidRDefault="000C3E91" w:rsidP="000C3E91"/>
    <w:p w14:paraId="08D501B0" w14:textId="77777777" w:rsidR="000C3E91" w:rsidRDefault="000C3E91" w:rsidP="000C3E91">
      <w:r>
        <w:t xml:space="preserve">3.2.3 95 </w:t>
      </w:r>
      <w:r>
        <w:rPr>
          <w:rFonts w:hint="eastAsia"/>
        </w:rPr>
        <w:t>гиалуроновой</w:t>
      </w:r>
      <w:r>
        <w:t xml:space="preserve"> </w:t>
      </w:r>
      <w:r>
        <w:rPr>
          <w:rFonts w:hint="eastAsia"/>
        </w:rPr>
        <w:t>кислоты</w:t>
      </w:r>
      <w:r>
        <w:t xml:space="preserve"> </w:t>
      </w:r>
      <w:r>
        <w:rPr>
          <w:rFonts w:hint="eastAsia"/>
        </w:rPr>
        <w:t>в</w:t>
      </w:r>
      <w:r>
        <w:t xml:space="preserve"> </w:t>
      </w:r>
      <w:r>
        <w:rPr>
          <w:rFonts w:hint="eastAsia"/>
        </w:rPr>
        <w:t>процессе</w:t>
      </w:r>
      <w:r>
        <w:t xml:space="preserve"> </w:t>
      </w:r>
      <w:r>
        <w:rPr>
          <w:rFonts w:hint="eastAsia"/>
        </w:rPr>
        <w:t>химической</w:t>
      </w:r>
      <w:r>
        <w:t xml:space="preserve"> </w:t>
      </w:r>
      <w:r>
        <w:rPr>
          <w:rFonts w:hint="eastAsia"/>
        </w:rPr>
        <w:t>сшивки</w:t>
      </w:r>
    </w:p>
    <w:p w14:paraId="6EAE7AAD" w14:textId="77777777" w:rsidR="000C3E91" w:rsidRDefault="000C3E91" w:rsidP="000C3E91"/>
    <w:p w14:paraId="36A53277" w14:textId="77777777" w:rsidR="000C3E91" w:rsidRDefault="000C3E91" w:rsidP="000C3E91">
      <w:r>
        <w:rPr>
          <w:rFonts w:hint="eastAsia"/>
        </w:rPr>
        <w:t>Получение</w:t>
      </w:r>
      <w:r>
        <w:t xml:space="preserve"> </w:t>
      </w:r>
      <w:r>
        <w:rPr>
          <w:rFonts w:hint="eastAsia"/>
        </w:rPr>
        <w:t>и</w:t>
      </w:r>
      <w:r>
        <w:t xml:space="preserve"> </w:t>
      </w:r>
      <w:r>
        <w:rPr>
          <w:rFonts w:hint="eastAsia"/>
        </w:rPr>
        <w:t>исследование</w:t>
      </w:r>
      <w:r>
        <w:t xml:space="preserve"> </w:t>
      </w:r>
      <w:r>
        <w:rPr>
          <w:rFonts w:hint="eastAsia"/>
        </w:rPr>
        <w:t>процесса</w:t>
      </w:r>
      <w:r>
        <w:t xml:space="preserve"> </w:t>
      </w:r>
      <w:r>
        <w:rPr>
          <w:rFonts w:hint="eastAsia"/>
        </w:rPr>
        <w:t>набухания</w:t>
      </w:r>
      <w:r>
        <w:t xml:space="preserve"> </w:t>
      </w:r>
      <w:r>
        <w:rPr>
          <w:rFonts w:hint="eastAsia"/>
        </w:rPr>
        <w:t>гидрогелей</w:t>
      </w:r>
      <w:r>
        <w:t xml:space="preserve"> </w:t>
      </w:r>
      <w:r>
        <w:rPr>
          <w:rFonts w:hint="eastAsia"/>
        </w:rPr>
        <w:t>на</w:t>
      </w:r>
    </w:p>
    <w:p w14:paraId="7A8DBD31" w14:textId="77777777" w:rsidR="000C3E91" w:rsidRDefault="000C3E91" w:rsidP="000C3E91"/>
    <w:p w14:paraId="2AA00952" w14:textId="77777777" w:rsidR="000C3E91" w:rsidRDefault="000C3E91" w:rsidP="000C3E91">
      <w:r>
        <w:t xml:space="preserve">3.2.4 98 </w:t>
      </w:r>
      <w:r>
        <w:rPr>
          <w:rFonts w:hint="eastAsia"/>
        </w:rPr>
        <w:t>основе</w:t>
      </w:r>
      <w:r>
        <w:t xml:space="preserve"> </w:t>
      </w:r>
      <w:r>
        <w:rPr>
          <w:rFonts w:hint="eastAsia"/>
        </w:rPr>
        <w:t>химически</w:t>
      </w:r>
      <w:r>
        <w:t xml:space="preserve"> </w:t>
      </w:r>
      <w:r>
        <w:rPr>
          <w:rFonts w:hint="eastAsia"/>
        </w:rPr>
        <w:t>сшитого</w:t>
      </w:r>
      <w:r>
        <w:t xml:space="preserve"> </w:t>
      </w:r>
      <w:r>
        <w:rPr>
          <w:rFonts w:hint="eastAsia"/>
        </w:rPr>
        <w:t>хитозана</w:t>
      </w:r>
      <w:r>
        <w:t xml:space="preserve"> </w:t>
      </w:r>
      <w:r>
        <w:rPr>
          <w:rFonts w:hint="eastAsia"/>
        </w:rPr>
        <w:t>и</w:t>
      </w:r>
      <w:r>
        <w:t xml:space="preserve"> </w:t>
      </w:r>
      <w:r>
        <w:rPr>
          <w:rFonts w:hint="eastAsia"/>
        </w:rPr>
        <w:t>ГК</w:t>
      </w:r>
    </w:p>
    <w:p w14:paraId="589266D4" w14:textId="77777777" w:rsidR="000C3E91" w:rsidRDefault="000C3E91" w:rsidP="000C3E91"/>
    <w:p w14:paraId="037FBD45" w14:textId="77777777" w:rsidR="000C3E91" w:rsidRDefault="000C3E91" w:rsidP="000C3E91">
      <w:r>
        <w:rPr>
          <w:rFonts w:hint="eastAsia"/>
        </w:rPr>
        <w:t>Получение</w:t>
      </w:r>
      <w:r>
        <w:t xml:space="preserve"> </w:t>
      </w:r>
      <w:r>
        <w:rPr>
          <w:rFonts w:hint="eastAsia"/>
        </w:rPr>
        <w:t>макропористых</w:t>
      </w:r>
      <w:r>
        <w:t xml:space="preserve"> </w:t>
      </w:r>
      <w:r>
        <w:rPr>
          <w:rFonts w:hint="eastAsia"/>
        </w:rPr>
        <w:t>биодеградируемых</w:t>
      </w:r>
      <w:r>
        <w:t xml:space="preserve"> </w:t>
      </w:r>
      <w:r>
        <w:rPr>
          <w:rFonts w:hint="eastAsia"/>
        </w:rPr>
        <w:t>матриксов</w:t>
      </w:r>
      <w:r>
        <w:t xml:space="preserve"> </w:t>
      </w:r>
      <w:r>
        <w:rPr>
          <w:rFonts w:hint="eastAsia"/>
        </w:rPr>
        <w:t>с</w:t>
      </w:r>
    </w:p>
    <w:p w14:paraId="568CA2E8" w14:textId="77777777" w:rsidR="000C3E91" w:rsidRDefault="000C3E91" w:rsidP="000C3E91"/>
    <w:p w14:paraId="6C5289E0" w14:textId="77777777" w:rsidR="000C3E91" w:rsidRDefault="000C3E91" w:rsidP="000C3E91">
      <w:r>
        <w:t xml:space="preserve">3.2.5 </w:t>
      </w:r>
      <w:r>
        <w:rPr>
          <w:rFonts w:hint="eastAsia"/>
        </w:rPr>
        <w:t>использованием</w:t>
      </w:r>
      <w:r>
        <w:t xml:space="preserve"> </w:t>
      </w:r>
      <w:r>
        <w:rPr>
          <w:rFonts w:hint="eastAsia"/>
        </w:rPr>
        <w:t>нерастворимых</w:t>
      </w:r>
      <w:r>
        <w:t xml:space="preserve"> </w:t>
      </w:r>
      <w:r>
        <w:rPr>
          <w:rFonts w:hint="eastAsia"/>
        </w:rPr>
        <w:t>комплексов</w:t>
      </w:r>
      <w:r>
        <w:t xml:space="preserve"> </w:t>
      </w:r>
      <w:r>
        <w:rPr>
          <w:rFonts w:hint="eastAsia"/>
        </w:rPr>
        <w:t>хитозана</w:t>
      </w:r>
      <w:r>
        <w:t xml:space="preserve"> </w:t>
      </w:r>
      <w:r>
        <w:rPr>
          <w:rFonts w:hint="eastAsia"/>
        </w:rPr>
        <w:t>и</w:t>
      </w:r>
      <w:r>
        <w:t xml:space="preserve"> 101 </w:t>
      </w:r>
      <w:r>
        <w:rPr>
          <w:rFonts w:hint="eastAsia"/>
        </w:rPr>
        <w:t>гиалуроновой</w:t>
      </w:r>
      <w:r>
        <w:t xml:space="preserve"> </w:t>
      </w:r>
      <w:r>
        <w:rPr>
          <w:rFonts w:hint="eastAsia"/>
        </w:rPr>
        <w:t>кислоты</w:t>
      </w:r>
    </w:p>
    <w:p w14:paraId="35805049" w14:textId="77777777" w:rsidR="000C3E91" w:rsidRDefault="000C3E91" w:rsidP="000C3E91"/>
    <w:p w14:paraId="1694C861" w14:textId="77777777" w:rsidR="000C3E91" w:rsidRDefault="000C3E91" w:rsidP="000C3E91">
      <w:r>
        <w:t>3</w:t>
      </w:r>
    </w:p>
    <w:p w14:paraId="64D7EC21" w14:textId="77777777" w:rsidR="000C3E91" w:rsidRDefault="000C3E91" w:rsidP="000C3E91"/>
    <w:p w14:paraId="4A8AA559" w14:textId="77777777" w:rsidR="000C3E91" w:rsidRDefault="000C3E91" w:rsidP="000C3E91">
      <w:r>
        <w:t>3</w:t>
      </w:r>
    </w:p>
    <w:p w14:paraId="43F62EBC" w14:textId="77777777" w:rsidR="000C3E91" w:rsidRDefault="000C3E91" w:rsidP="000C3E91"/>
    <w:p w14:paraId="566BAF3F" w14:textId="77777777" w:rsidR="000C3E91" w:rsidRDefault="000C3E91" w:rsidP="000C3E91">
      <w:r>
        <w:t>3</w:t>
      </w:r>
    </w:p>
    <w:p w14:paraId="7C2EF2A1" w14:textId="77777777" w:rsidR="000C3E91" w:rsidRDefault="000C3E91" w:rsidP="000C3E91"/>
    <w:p w14:paraId="301EF629" w14:textId="77777777" w:rsidR="000C3E91" w:rsidRDefault="000C3E91" w:rsidP="000C3E91">
      <w:r>
        <w:t>3</w:t>
      </w:r>
    </w:p>
    <w:p w14:paraId="2ED65D7C" w14:textId="77777777" w:rsidR="000C3E91" w:rsidRDefault="000C3E91" w:rsidP="000C3E91"/>
    <w:p w14:paraId="70CD28AC" w14:textId="77777777" w:rsidR="000C3E91" w:rsidRDefault="000C3E91" w:rsidP="000C3E91">
      <w:r>
        <w:rPr>
          <w:rFonts w:hint="eastAsia"/>
        </w:rPr>
        <w:t>Влияние</w:t>
      </w:r>
      <w:r>
        <w:t xml:space="preserve"> </w:t>
      </w:r>
      <w:r>
        <w:rPr>
          <w:rFonts w:hint="eastAsia"/>
        </w:rPr>
        <w:t>способа</w:t>
      </w:r>
      <w:r>
        <w:t xml:space="preserve"> </w:t>
      </w:r>
      <w:r>
        <w:rPr>
          <w:rFonts w:hint="eastAsia"/>
        </w:rPr>
        <w:t>модифицирования</w:t>
      </w:r>
      <w:r>
        <w:t xml:space="preserve"> </w:t>
      </w:r>
      <w:r>
        <w:rPr>
          <w:rFonts w:hint="eastAsia"/>
        </w:rPr>
        <w:t>хитозановых</w:t>
      </w:r>
      <w:r>
        <w:t xml:space="preserve"> </w:t>
      </w:r>
      <w:r>
        <w:rPr>
          <w:rFonts w:hint="eastAsia"/>
        </w:rPr>
        <w:t>матриксов</w:t>
      </w:r>
      <w:r>
        <w:t xml:space="preserve"> </w:t>
      </w:r>
      <w:r>
        <w:rPr>
          <w:rFonts w:hint="eastAsia"/>
        </w:rPr>
        <w:t>гиалуроновой</w:t>
      </w:r>
      <w:r>
        <w:t xml:space="preserve"> </w:t>
      </w:r>
      <w:r>
        <w:rPr>
          <w:rFonts w:hint="eastAsia"/>
        </w:rPr>
        <w:t>кислотой</w:t>
      </w:r>
      <w:r>
        <w:t xml:space="preserve"> </w:t>
      </w:r>
      <w:r>
        <w:rPr>
          <w:rFonts w:hint="eastAsia"/>
        </w:rPr>
        <w:t>на</w:t>
      </w:r>
      <w:r>
        <w:t xml:space="preserve"> </w:t>
      </w:r>
      <w:r>
        <w:rPr>
          <w:rFonts w:hint="eastAsia"/>
        </w:rPr>
        <w:t>их</w:t>
      </w:r>
      <w:r>
        <w:t xml:space="preserve"> </w:t>
      </w:r>
      <w:r>
        <w:rPr>
          <w:rFonts w:hint="eastAsia"/>
        </w:rPr>
        <w:t>цитотоксичность</w:t>
      </w:r>
      <w:r>
        <w:t xml:space="preserve"> </w:t>
      </w:r>
      <w:r>
        <w:rPr>
          <w:rFonts w:hint="eastAsia"/>
        </w:rPr>
        <w:t>и</w:t>
      </w:r>
      <w:r>
        <w:t xml:space="preserve"> </w:t>
      </w:r>
      <w:r>
        <w:rPr>
          <w:rFonts w:hint="eastAsia"/>
        </w:rPr>
        <w:t>процесс</w:t>
      </w:r>
      <w:r>
        <w:t xml:space="preserve"> 105 </w:t>
      </w:r>
      <w:r>
        <w:rPr>
          <w:rFonts w:hint="eastAsia"/>
        </w:rPr>
        <w:t>культивирования</w:t>
      </w:r>
      <w:r>
        <w:t xml:space="preserve"> </w:t>
      </w:r>
      <w:r>
        <w:rPr>
          <w:rFonts w:hint="eastAsia"/>
        </w:rPr>
        <w:t>клеток</w:t>
      </w:r>
    </w:p>
    <w:p w14:paraId="099E4B65" w14:textId="77777777" w:rsidR="000C3E91" w:rsidRDefault="000C3E91" w:rsidP="000C3E91"/>
    <w:p w14:paraId="18BF0D61" w14:textId="77777777" w:rsidR="000C3E91" w:rsidRDefault="000C3E91" w:rsidP="000C3E91">
      <w:r>
        <w:rPr>
          <w:rFonts w:hint="eastAsia"/>
        </w:rPr>
        <w:t>Получение</w:t>
      </w:r>
      <w:r>
        <w:t xml:space="preserve"> </w:t>
      </w:r>
      <w:r>
        <w:rPr>
          <w:rFonts w:hint="eastAsia"/>
        </w:rPr>
        <w:t>композиционных</w:t>
      </w:r>
      <w:r>
        <w:t xml:space="preserve"> </w:t>
      </w:r>
      <w:r>
        <w:rPr>
          <w:rFonts w:hint="eastAsia"/>
        </w:rPr>
        <w:t>гидрогелей</w:t>
      </w:r>
      <w:r>
        <w:t xml:space="preserve">, </w:t>
      </w:r>
      <w:r>
        <w:rPr>
          <w:rFonts w:hint="eastAsia"/>
        </w:rPr>
        <w:t>на</w:t>
      </w:r>
      <w:r>
        <w:t xml:space="preserve"> </w:t>
      </w:r>
      <w:r>
        <w:rPr>
          <w:rFonts w:hint="eastAsia"/>
        </w:rPr>
        <w:t>основе</w:t>
      </w:r>
      <w:r>
        <w:t xml:space="preserve"> </w:t>
      </w:r>
      <w:r>
        <w:rPr>
          <w:rFonts w:hint="eastAsia"/>
        </w:rPr>
        <w:t>гиалуроновой</w:t>
      </w:r>
      <w:r>
        <w:t xml:space="preserve"> </w:t>
      </w:r>
      <w:r>
        <w:rPr>
          <w:rFonts w:hint="eastAsia"/>
        </w:rPr>
        <w:t>кислоты</w:t>
      </w:r>
      <w:r>
        <w:t xml:space="preserve"> </w:t>
      </w:r>
      <w:r>
        <w:rPr>
          <w:rFonts w:hint="eastAsia"/>
        </w:rPr>
        <w:t>и</w:t>
      </w:r>
      <w:r>
        <w:t xml:space="preserve"> </w:t>
      </w:r>
      <w:r>
        <w:rPr>
          <w:rFonts w:hint="eastAsia"/>
        </w:rPr>
        <w:t>хитозана</w:t>
      </w:r>
      <w:r>
        <w:t xml:space="preserve">, </w:t>
      </w:r>
      <w:r>
        <w:rPr>
          <w:rFonts w:hint="eastAsia"/>
        </w:rPr>
        <w:t>сшитых</w:t>
      </w:r>
      <w:r>
        <w:t xml:space="preserve"> </w:t>
      </w:r>
      <w:r>
        <w:rPr>
          <w:rFonts w:hint="eastAsia"/>
        </w:rPr>
        <w:t>диглицидиловым</w:t>
      </w:r>
      <w:r>
        <w:t xml:space="preserve"> 110 </w:t>
      </w:r>
      <w:r>
        <w:rPr>
          <w:rFonts w:hint="eastAsia"/>
        </w:rPr>
        <w:t>эфиром</w:t>
      </w:r>
      <w:r>
        <w:t xml:space="preserve"> 1,4 </w:t>
      </w:r>
      <w:r>
        <w:rPr>
          <w:rFonts w:hint="eastAsia"/>
        </w:rPr>
        <w:t>бутандиола</w:t>
      </w:r>
    </w:p>
    <w:p w14:paraId="7470F1BD" w14:textId="77777777" w:rsidR="000C3E91" w:rsidRDefault="000C3E91" w:rsidP="000C3E91"/>
    <w:p w14:paraId="2BF6E602" w14:textId="77777777" w:rsidR="000C3E91" w:rsidRDefault="000C3E91" w:rsidP="000C3E91">
      <w:r>
        <w:rPr>
          <w:rFonts w:hint="eastAsia"/>
        </w:rPr>
        <w:t>Получение</w:t>
      </w:r>
      <w:r>
        <w:t xml:space="preserve"> </w:t>
      </w:r>
      <w:r>
        <w:rPr>
          <w:rFonts w:hint="eastAsia"/>
        </w:rPr>
        <w:t>нановолокнистых</w:t>
      </w:r>
      <w:r>
        <w:t xml:space="preserve"> </w:t>
      </w:r>
      <w:r>
        <w:rPr>
          <w:rFonts w:hint="eastAsia"/>
        </w:rPr>
        <w:t>материалов</w:t>
      </w:r>
      <w:r>
        <w:t xml:space="preserve"> </w:t>
      </w:r>
      <w:r>
        <w:rPr>
          <w:rFonts w:hint="eastAsia"/>
        </w:rPr>
        <w:t>на</w:t>
      </w:r>
      <w:r>
        <w:t xml:space="preserve"> </w:t>
      </w:r>
      <w:r>
        <w:rPr>
          <w:rFonts w:hint="eastAsia"/>
        </w:rPr>
        <w:t>основе</w:t>
      </w:r>
      <w:r>
        <w:t xml:space="preserve"> </w:t>
      </w:r>
      <w:r>
        <w:rPr>
          <w:rFonts w:hint="eastAsia"/>
        </w:rPr>
        <w:t>композиций</w:t>
      </w:r>
      <w:r>
        <w:t xml:space="preserve"> </w:t>
      </w:r>
      <w:r>
        <w:rPr>
          <w:rFonts w:hint="eastAsia"/>
        </w:rPr>
        <w:t>полиэлектролитов</w:t>
      </w:r>
      <w:r>
        <w:t xml:space="preserve"> </w:t>
      </w:r>
      <w:r>
        <w:rPr>
          <w:rFonts w:hint="eastAsia"/>
        </w:rPr>
        <w:t>гиалуроновой</w:t>
      </w:r>
      <w:r>
        <w:t xml:space="preserve"> </w:t>
      </w:r>
      <w:r>
        <w:rPr>
          <w:rFonts w:hint="eastAsia"/>
        </w:rPr>
        <w:t>кислоты</w:t>
      </w:r>
      <w:r>
        <w:t xml:space="preserve"> </w:t>
      </w:r>
      <w:r>
        <w:rPr>
          <w:rFonts w:hint="eastAsia"/>
        </w:rPr>
        <w:t>и</w:t>
      </w:r>
      <w:r>
        <w:t xml:space="preserve"> 114 </w:t>
      </w:r>
      <w:r>
        <w:rPr>
          <w:rFonts w:hint="eastAsia"/>
        </w:rPr>
        <w:t>хитозана</w:t>
      </w:r>
    </w:p>
    <w:p w14:paraId="39E2A86E" w14:textId="77777777" w:rsidR="000C3E91" w:rsidRDefault="000C3E91" w:rsidP="000C3E91"/>
    <w:p w14:paraId="4764454C" w14:textId="77777777" w:rsidR="000C3E91" w:rsidRDefault="000C3E91" w:rsidP="000C3E91">
      <w:r>
        <w:rPr>
          <w:rFonts w:hint="eastAsia"/>
        </w:rPr>
        <w:t>Модифицирование</w:t>
      </w:r>
      <w:r>
        <w:t xml:space="preserve"> </w:t>
      </w:r>
      <w:r>
        <w:rPr>
          <w:rFonts w:hint="eastAsia"/>
        </w:rPr>
        <w:t>хирургической</w:t>
      </w:r>
      <w:r>
        <w:t xml:space="preserve"> </w:t>
      </w:r>
      <w:r>
        <w:rPr>
          <w:rFonts w:hint="eastAsia"/>
        </w:rPr>
        <w:t>шовной</w:t>
      </w:r>
      <w:r>
        <w:t xml:space="preserve"> </w:t>
      </w:r>
      <w:r>
        <w:rPr>
          <w:rFonts w:hint="eastAsia"/>
        </w:rPr>
        <w:t>нити</w:t>
      </w:r>
      <w:r>
        <w:t xml:space="preserve"> </w:t>
      </w:r>
      <w:r>
        <w:rPr>
          <w:rFonts w:hint="eastAsia"/>
        </w:rPr>
        <w:t>композициями</w:t>
      </w:r>
      <w:r>
        <w:t xml:space="preserve"> </w:t>
      </w:r>
      <w:r>
        <w:rPr>
          <w:rFonts w:hint="eastAsia"/>
        </w:rPr>
        <w:t>на</w:t>
      </w:r>
      <w:r>
        <w:t xml:space="preserve"> </w:t>
      </w:r>
      <w:r>
        <w:rPr>
          <w:rFonts w:hint="eastAsia"/>
        </w:rPr>
        <w:t>основе</w:t>
      </w:r>
      <w:r>
        <w:t xml:space="preserve"> </w:t>
      </w:r>
      <w:r>
        <w:rPr>
          <w:rFonts w:hint="eastAsia"/>
        </w:rPr>
        <w:t>полисахаридов</w:t>
      </w:r>
      <w:r>
        <w:t xml:space="preserve"> </w:t>
      </w:r>
      <w:r>
        <w:rPr>
          <w:rFonts w:hint="eastAsia"/>
        </w:rPr>
        <w:t>хитозана</w:t>
      </w:r>
      <w:r>
        <w:t xml:space="preserve"> </w:t>
      </w:r>
      <w:r>
        <w:rPr>
          <w:rFonts w:hint="eastAsia"/>
        </w:rPr>
        <w:t>и</w:t>
      </w:r>
      <w:r>
        <w:t xml:space="preserve"> </w:t>
      </w:r>
      <w:r>
        <w:rPr>
          <w:rFonts w:hint="eastAsia"/>
        </w:rPr>
        <w:t>ГК</w:t>
      </w:r>
      <w:r>
        <w:t xml:space="preserve"> </w:t>
      </w:r>
      <w:r>
        <w:rPr>
          <w:rFonts w:hint="eastAsia"/>
        </w:rPr>
        <w:t>Выводы</w:t>
      </w:r>
    </w:p>
    <w:p w14:paraId="6CC35D6F" w14:textId="77777777" w:rsidR="000C3E91" w:rsidRDefault="000C3E91" w:rsidP="000C3E91"/>
    <w:p w14:paraId="51D8E8E6" w14:textId="1DE44996" w:rsidR="000C3E91" w:rsidRPr="000C3E91" w:rsidRDefault="000C3E91" w:rsidP="000C3E91">
      <w:r>
        <w:rPr>
          <w:rFonts w:hint="eastAsia"/>
        </w:rPr>
        <w:t>Список</w:t>
      </w:r>
      <w:r>
        <w:t xml:space="preserve"> </w:t>
      </w:r>
      <w:r>
        <w:rPr>
          <w:rFonts w:hint="eastAsia"/>
        </w:rPr>
        <w:t>литературы</w:t>
      </w:r>
    </w:p>
    <w:sectPr w:rsidR="000C3E91" w:rsidRPr="000C3E91" w:rsidSect="0041507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0DD95" w14:textId="77777777" w:rsidR="00415073" w:rsidRDefault="00415073">
      <w:pPr>
        <w:spacing w:after="0" w:line="240" w:lineRule="auto"/>
      </w:pPr>
      <w:r>
        <w:separator/>
      </w:r>
    </w:p>
  </w:endnote>
  <w:endnote w:type="continuationSeparator" w:id="0">
    <w:p w14:paraId="119BBCBE" w14:textId="77777777" w:rsidR="00415073" w:rsidRDefault="00415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32E9A" w14:textId="77777777" w:rsidR="00415073" w:rsidRDefault="00415073"/>
    <w:p w14:paraId="70CFA4AE" w14:textId="77777777" w:rsidR="00415073" w:rsidRDefault="00415073"/>
    <w:p w14:paraId="68EDA623" w14:textId="77777777" w:rsidR="00415073" w:rsidRDefault="00415073"/>
    <w:p w14:paraId="000B8188" w14:textId="77777777" w:rsidR="00415073" w:rsidRDefault="00415073"/>
    <w:p w14:paraId="5474F8B3" w14:textId="77777777" w:rsidR="00415073" w:rsidRDefault="00415073"/>
    <w:p w14:paraId="2675D102" w14:textId="77777777" w:rsidR="00415073" w:rsidRDefault="00415073"/>
    <w:p w14:paraId="10E00302" w14:textId="77777777" w:rsidR="00415073" w:rsidRDefault="0041507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FB0094B" wp14:editId="4F61756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03A60" w14:textId="77777777" w:rsidR="00415073" w:rsidRDefault="0041507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B0094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0003A60" w14:textId="77777777" w:rsidR="00415073" w:rsidRDefault="0041507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CE02FED" w14:textId="77777777" w:rsidR="00415073" w:rsidRDefault="00415073"/>
    <w:p w14:paraId="3F9B8CE3" w14:textId="77777777" w:rsidR="00415073" w:rsidRDefault="00415073"/>
    <w:p w14:paraId="4D78A89F" w14:textId="77777777" w:rsidR="00415073" w:rsidRDefault="0041507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8E21E06" wp14:editId="45A6C71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F56F0" w14:textId="77777777" w:rsidR="00415073" w:rsidRDefault="00415073"/>
                          <w:p w14:paraId="04E7310C" w14:textId="77777777" w:rsidR="00415073" w:rsidRDefault="0041507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E21E0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CEF56F0" w14:textId="77777777" w:rsidR="00415073" w:rsidRDefault="00415073"/>
                    <w:p w14:paraId="04E7310C" w14:textId="77777777" w:rsidR="00415073" w:rsidRDefault="0041507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8E9B288" w14:textId="77777777" w:rsidR="00415073" w:rsidRDefault="00415073"/>
    <w:p w14:paraId="2872CBEC" w14:textId="77777777" w:rsidR="00415073" w:rsidRDefault="00415073">
      <w:pPr>
        <w:rPr>
          <w:sz w:val="2"/>
          <w:szCs w:val="2"/>
        </w:rPr>
      </w:pPr>
    </w:p>
    <w:p w14:paraId="5705DF45" w14:textId="77777777" w:rsidR="00415073" w:rsidRDefault="00415073"/>
    <w:p w14:paraId="17533F4C" w14:textId="77777777" w:rsidR="00415073" w:rsidRDefault="00415073">
      <w:pPr>
        <w:spacing w:after="0" w:line="240" w:lineRule="auto"/>
      </w:pPr>
    </w:p>
  </w:footnote>
  <w:footnote w:type="continuationSeparator" w:id="0">
    <w:p w14:paraId="7C460194" w14:textId="77777777" w:rsidR="00415073" w:rsidRDefault="004150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73"/>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18083</TotalTime>
  <Pages>5</Pages>
  <Words>508</Words>
  <Characters>2897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2307</cp:revision>
  <cp:lastPrinted>2009-02-06T05:36:00Z</cp:lastPrinted>
  <dcterms:created xsi:type="dcterms:W3CDTF">2024-01-07T13:43:00Z</dcterms:created>
  <dcterms:modified xsi:type="dcterms:W3CDTF">2024-02-07T19:29:00Z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