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64AC53" w14:textId="01499F75" w:rsidR="00ED5337" w:rsidRDefault="002356F3" w:rsidP="002356F3">
      <w:r w:rsidRPr="002356F3">
        <w:rPr>
          <w:rFonts w:hint="eastAsia"/>
        </w:rPr>
        <w:t>Ниязова</w:t>
      </w:r>
      <w:r w:rsidRPr="002356F3">
        <w:t xml:space="preserve"> </w:t>
      </w:r>
      <w:r w:rsidRPr="002356F3">
        <w:rPr>
          <w:rFonts w:hint="eastAsia"/>
        </w:rPr>
        <w:t>Тахмина</w:t>
      </w:r>
      <w:r w:rsidRPr="002356F3">
        <w:t xml:space="preserve"> </w:t>
      </w:r>
      <w:r w:rsidRPr="002356F3">
        <w:rPr>
          <w:rFonts w:hint="eastAsia"/>
        </w:rPr>
        <w:t>Нурматовна</w:t>
      </w:r>
      <w:r>
        <w:rPr>
          <w:rFonts w:hint="cs"/>
        </w:rPr>
        <w:t xml:space="preserve"> </w:t>
      </w:r>
      <w:r w:rsidRPr="002356F3">
        <w:rPr>
          <w:rFonts w:hint="eastAsia"/>
        </w:rPr>
        <w:t>Освещение</w:t>
      </w:r>
      <w:r w:rsidRPr="002356F3">
        <w:t xml:space="preserve"> </w:t>
      </w:r>
      <w:r w:rsidRPr="002356F3">
        <w:rPr>
          <w:rFonts w:hint="eastAsia"/>
        </w:rPr>
        <w:t>вопросов</w:t>
      </w:r>
      <w:r w:rsidRPr="002356F3">
        <w:t xml:space="preserve"> </w:t>
      </w:r>
      <w:r w:rsidRPr="002356F3">
        <w:rPr>
          <w:rFonts w:hint="eastAsia"/>
        </w:rPr>
        <w:t>искусства</w:t>
      </w:r>
      <w:r w:rsidRPr="002356F3">
        <w:t xml:space="preserve"> </w:t>
      </w:r>
      <w:r w:rsidRPr="002356F3">
        <w:rPr>
          <w:rFonts w:hint="eastAsia"/>
        </w:rPr>
        <w:t>в</w:t>
      </w:r>
      <w:r w:rsidRPr="002356F3">
        <w:t xml:space="preserve"> </w:t>
      </w:r>
      <w:r w:rsidRPr="002356F3">
        <w:rPr>
          <w:rFonts w:hint="eastAsia"/>
        </w:rPr>
        <w:t>русскоязычных</w:t>
      </w:r>
      <w:r w:rsidRPr="002356F3">
        <w:t xml:space="preserve"> </w:t>
      </w:r>
      <w:r w:rsidRPr="002356F3">
        <w:rPr>
          <w:rFonts w:hint="eastAsia"/>
        </w:rPr>
        <w:t>СМИ</w:t>
      </w:r>
      <w:r w:rsidRPr="002356F3">
        <w:t xml:space="preserve"> </w:t>
      </w:r>
      <w:r w:rsidRPr="002356F3">
        <w:rPr>
          <w:rFonts w:hint="eastAsia"/>
        </w:rPr>
        <w:t>Таджикистана</w:t>
      </w:r>
      <w:r w:rsidRPr="002356F3">
        <w:t xml:space="preserve"> </w:t>
      </w:r>
      <w:r w:rsidRPr="002356F3">
        <w:rPr>
          <w:rFonts w:hint="eastAsia"/>
        </w:rPr>
        <w:t>периода</w:t>
      </w:r>
      <w:r w:rsidRPr="002356F3">
        <w:t xml:space="preserve"> </w:t>
      </w:r>
      <w:r w:rsidRPr="002356F3">
        <w:rPr>
          <w:rFonts w:hint="eastAsia"/>
        </w:rPr>
        <w:t>независимости</w:t>
      </w:r>
      <w:r w:rsidRPr="002356F3">
        <w:t xml:space="preserve"> 1991-2011 </w:t>
      </w:r>
      <w:r w:rsidRPr="002356F3">
        <w:rPr>
          <w:rFonts w:hint="eastAsia"/>
        </w:rPr>
        <w:t>гг</w:t>
      </w:r>
      <w:r w:rsidRPr="002356F3">
        <w:t>.</w:t>
      </w:r>
    </w:p>
    <w:p w14:paraId="7083A7EB" w14:textId="77777777" w:rsidR="002356F3" w:rsidRDefault="002356F3" w:rsidP="002356F3">
      <w:r>
        <w:rPr>
          <w:rFonts w:hint="eastAsia"/>
        </w:rPr>
        <w:t>ОГЛАВЛЕНИЕ</w:t>
      </w:r>
      <w:r>
        <w:t xml:space="preserve"> </w:t>
      </w:r>
      <w:r>
        <w:rPr>
          <w:rFonts w:hint="eastAsia"/>
        </w:rPr>
        <w:t>ДИССЕРТАЦИИ</w:t>
      </w:r>
    </w:p>
    <w:p w14:paraId="05CDE3C7" w14:textId="77777777" w:rsidR="002356F3" w:rsidRDefault="002356F3" w:rsidP="002356F3">
      <w:r>
        <w:rPr>
          <w:rFonts w:hint="eastAsia"/>
        </w:rPr>
        <w:t>кандидат</w:t>
      </w:r>
      <w:r>
        <w:t xml:space="preserve"> </w:t>
      </w:r>
      <w:r>
        <w:rPr>
          <w:rFonts w:hint="eastAsia"/>
        </w:rPr>
        <w:t>наук</w:t>
      </w:r>
      <w:r>
        <w:t xml:space="preserve"> </w:t>
      </w:r>
      <w:r>
        <w:rPr>
          <w:rFonts w:hint="eastAsia"/>
        </w:rPr>
        <w:t>Ниязова</w:t>
      </w:r>
      <w:r>
        <w:t xml:space="preserve"> </w:t>
      </w:r>
      <w:r>
        <w:rPr>
          <w:rFonts w:hint="eastAsia"/>
        </w:rPr>
        <w:t>Тахмина</w:t>
      </w:r>
      <w:r>
        <w:t xml:space="preserve"> </w:t>
      </w:r>
      <w:r>
        <w:rPr>
          <w:rFonts w:hint="eastAsia"/>
        </w:rPr>
        <w:t>Нурматовна</w:t>
      </w:r>
    </w:p>
    <w:p w14:paraId="46A7F114" w14:textId="77777777" w:rsidR="002356F3" w:rsidRDefault="002356F3" w:rsidP="002356F3">
      <w:r>
        <w:t>2.1.</w:t>
      </w:r>
      <w:r>
        <w:rPr>
          <w:rFonts w:hint="eastAsia"/>
        </w:rPr>
        <w:t>Культуроформирующие</w:t>
      </w:r>
      <w:r>
        <w:t xml:space="preserve"> </w:t>
      </w:r>
      <w:r>
        <w:rPr>
          <w:rFonts w:hint="eastAsia"/>
        </w:rPr>
        <w:t>функции</w:t>
      </w:r>
      <w:r>
        <w:t xml:space="preserve"> </w:t>
      </w:r>
      <w:r>
        <w:rPr>
          <w:rFonts w:hint="eastAsia"/>
        </w:rPr>
        <w:t>в</w:t>
      </w:r>
      <w:r>
        <w:t xml:space="preserve"> </w:t>
      </w:r>
      <w:r>
        <w:rPr>
          <w:rFonts w:hint="eastAsia"/>
        </w:rPr>
        <w:t>новых</w:t>
      </w:r>
      <w:r>
        <w:t xml:space="preserve"> </w:t>
      </w:r>
      <w:r>
        <w:rPr>
          <w:rFonts w:hint="eastAsia"/>
        </w:rPr>
        <w:t>условиях</w:t>
      </w:r>
      <w:r>
        <w:t xml:space="preserve"> </w:t>
      </w:r>
      <w:r>
        <w:rPr>
          <w:rFonts w:hint="eastAsia"/>
        </w:rPr>
        <w:t>существования</w:t>
      </w:r>
      <w:r>
        <w:t xml:space="preserve"> </w:t>
      </w:r>
      <w:r>
        <w:rPr>
          <w:rFonts w:hint="eastAsia"/>
        </w:rPr>
        <w:t>СМИ</w:t>
      </w:r>
    </w:p>
    <w:p w14:paraId="33D8776A" w14:textId="77777777" w:rsidR="002356F3" w:rsidRDefault="002356F3" w:rsidP="002356F3"/>
    <w:p w14:paraId="1269ED9C" w14:textId="77777777" w:rsidR="002356F3" w:rsidRDefault="002356F3" w:rsidP="002356F3">
      <w:r>
        <w:t>2.2.</w:t>
      </w:r>
      <w:r>
        <w:rPr>
          <w:rFonts w:hint="eastAsia"/>
        </w:rPr>
        <w:t>Роль</w:t>
      </w:r>
      <w:r>
        <w:t xml:space="preserve"> </w:t>
      </w:r>
      <w:r>
        <w:rPr>
          <w:rFonts w:hint="eastAsia"/>
        </w:rPr>
        <w:t>СМИ</w:t>
      </w:r>
      <w:r>
        <w:t xml:space="preserve"> </w:t>
      </w:r>
      <w:r>
        <w:rPr>
          <w:rFonts w:hint="eastAsia"/>
        </w:rPr>
        <w:t>в</w:t>
      </w:r>
      <w:r>
        <w:t xml:space="preserve"> </w:t>
      </w:r>
      <w:r>
        <w:rPr>
          <w:rFonts w:hint="eastAsia"/>
        </w:rPr>
        <w:t>популяризации</w:t>
      </w:r>
      <w:r>
        <w:t xml:space="preserve"> </w:t>
      </w:r>
      <w:r>
        <w:rPr>
          <w:rFonts w:hint="eastAsia"/>
        </w:rPr>
        <w:t>музыкальной</w:t>
      </w:r>
      <w:r>
        <w:t xml:space="preserve"> </w:t>
      </w:r>
      <w:r>
        <w:rPr>
          <w:rFonts w:hint="eastAsia"/>
        </w:rPr>
        <w:t>культуры</w:t>
      </w:r>
      <w:r>
        <w:t xml:space="preserve"> </w:t>
      </w:r>
      <w:r>
        <w:rPr>
          <w:rFonts w:hint="eastAsia"/>
        </w:rPr>
        <w:t>в</w:t>
      </w:r>
      <w:r>
        <w:t xml:space="preserve"> </w:t>
      </w:r>
      <w:r>
        <w:rPr>
          <w:rFonts w:hint="eastAsia"/>
        </w:rPr>
        <w:t>Республике</w:t>
      </w:r>
      <w:r>
        <w:t xml:space="preserve"> </w:t>
      </w:r>
      <w:r>
        <w:rPr>
          <w:rFonts w:hint="eastAsia"/>
        </w:rPr>
        <w:t>Таджикистан</w:t>
      </w:r>
    </w:p>
    <w:p w14:paraId="04CD33D2" w14:textId="77777777" w:rsidR="002356F3" w:rsidRDefault="002356F3" w:rsidP="002356F3"/>
    <w:p w14:paraId="4F49B0F7" w14:textId="77777777" w:rsidR="002356F3" w:rsidRDefault="002356F3" w:rsidP="002356F3">
      <w:r>
        <w:rPr>
          <w:rFonts w:hint="eastAsia"/>
        </w:rPr>
        <w:t>ГЛАВА</w:t>
      </w:r>
      <w:r>
        <w:t xml:space="preserve"> III. </w:t>
      </w:r>
      <w:r>
        <w:rPr>
          <w:rFonts w:hint="eastAsia"/>
        </w:rPr>
        <w:t>ХАРАКТЕРНЫЕ</w:t>
      </w:r>
      <w:r>
        <w:t xml:space="preserve"> </w:t>
      </w:r>
      <w:r>
        <w:rPr>
          <w:rFonts w:hint="eastAsia"/>
        </w:rPr>
        <w:t>ЧЕРТЫ</w:t>
      </w:r>
      <w:r>
        <w:t xml:space="preserve"> </w:t>
      </w:r>
      <w:r>
        <w:rPr>
          <w:rFonts w:hint="eastAsia"/>
        </w:rPr>
        <w:t>ОТОБРАЖЕНИЯ</w:t>
      </w:r>
      <w:r>
        <w:t xml:space="preserve"> </w:t>
      </w:r>
      <w:r>
        <w:rPr>
          <w:rFonts w:hint="eastAsia"/>
        </w:rPr>
        <w:t>ИЗОБРАЗИТЕЛЬНОГО</w:t>
      </w:r>
      <w:r>
        <w:t xml:space="preserve"> </w:t>
      </w:r>
      <w:r>
        <w:rPr>
          <w:rFonts w:hint="eastAsia"/>
        </w:rPr>
        <w:t>ИСКУССТВА</w:t>
      </w:r>
      <w:r>
        <w:t xml:space="preserve"> </w:t>
      </w:r>
      <w:r>
        <w:rPr>
          <w:rFonts w:hint="eastAsia"/>
        </w:rPr>
        <w:t>В</w:t>
      </w:r>
      <w:r>
        <w:t xml:space="preserve"> </w:t>
      </w:r>
      <w:r>
        <w:rPr>
          <w:rFonts w:hint="eastAsia"/>
        </w:rPr>
        <w:t>ПЕЧАТНЫХ</w:t>
      </w:r>
      <w:r>
        <w:t xml:space="preserve"> </w:t>
      </w:r>
      <w:r>
        <w:rPr>
          <w:rFonts w:hint="eastAsia"/>
        </w:rPr>
        <w:t>СМИ</w:t>
      </w:r>
      <w:r>
        <w:t xml:space="preserve"> </w:t>
      </w:r>
      <w:r>
        <w:rPr>
          <w:rFonts w:hint="eastAsia"/>
        </w:rPr>
        <w:t>ТАДЖИКИСТАНА</w:t>
      </w:r>
    </w:p>
    <w:p w14:paraId="5916DDFA" w14:textId="77777777" w:rsidR="002356F3" w:rsidRDefault="002356F3" w:rsidP="002356F3"/>
    <w:p w14:paraId="5D4EAF63" w14:textId="77777777" w:rsidR="002356F3" w:rsidRDefault="002356F3" w:rsidP="002356F3">
      <w:r>
        <w:t xml:space="preserve">3.1. </w:t>
      </w:r>
      <w:r>
        <w:rPr>
          <w:rFonts w:hint="eastAsia"/>
        </w:rPr>
        <w:t>Своеобразие</w:t>
      </w:r>
      <w:r>
        <w:t xml:space="preserve"> </w:t>
      </w:r>
      <w:r>
        <w:rPr>
          <w:rFonts w:hint="eastAsia"/>
        </w:rPr>
        <w:t>культурных</w:t>
      </w:r>
      <w:r>
        <w:t xml:space="preserve"> </w:t>
      </w:r>
      <w:r>
        <w:rPr>
          <w:rFonts w:hint="eastAsia"/>
        </w:rPr>
        <w:t>преобразований</w:t>
      </w:r>
      <w:r>
        <w:t xml:space="preserve"> </w:t>
      </w:r>
      <w:r>
        <w:rPr>
          <w:rFonts w:hint="eastAsia"/>
        </w:rPr>
        <w:t>в</w:t>
      </w:r>
      <w:r>
        <w:t xml:space="preserve"> </w:t>
      </w:r>
      <w:r>
        <w:rPr>
          <w:rFonts w:hint="eastAsia"/>
        </w:rPr>
        <w:t>Таджикистане</w:t>
      </w:r>
      <w:r>
        <w:t xml:space="preserve"> </w:t>
      </w:r>
      <w:r>
        <w:rPr>
          <w:rFonts w:hint="eastAsia"/>
        </w:rPr>
        <w:t>в</w:t>
      </w:r>
      <w:r>
        <w:t xml:space="preserve"> </w:t>
      </w:r>
      <w:r>
        <w:rPr>
          <w:rFonts w:hint="eastAsia"/>
        </w:rPr>
        <w:t>период</w:t>
      </w:r>
    </w:p>
    <w:p w14:paraId="2EAB5490" w14:textId="77777777" w:rsidR="002356F3" w:rsidRDefault="002356F3" w:rsidP="002356F3"/>
    <w:p w14:paraId="7DD7EBDB" w14:textId="77777777" w:rsidR="002356F3" w:rsidRDefault="002356F3" w:rsidP="002356F3">
      <w:r>
        <w:rPr>
          <w:rFonts w:hint="eastAsia"/>
        </w:rPr>
        <w:t>независимости</w:t>
      </w:r>
    </w:p>
    <w:p w14:paraId="5F801EB4" w14:textId="77777777" w:rsidR="002356F3" w:rsidRDefault="002356F3" w:rsidP="002356F3"/>
    <w:p w14:paraId="5126B9D4" w14:textId="77777777" w:rsidR="002356F3" w:rsidRDefault="002356F3" w:rsidP="002356F3">
      <w:r>
        <w:t xml:space="preserve">3.2. </w:t>
      </w:r>
      <w:r>
        <w:rPr>
          <w:rFonts w:hint="eastAsia"/>
        </w:rPr>
        <w:t>Отображение</w:t>
      </w:r>
      <w:r>
        <w:t xml:space="preserve"> </w:t>
      </w:r>
      <w:r>
        <w:rPr>
          <w:rFonts w:hint="eastAsia"/>
        </w:rPr>
        <w:t>изобразительного</w:t>
      </w:r>
      <w:r>
        <w:t xml:space="preserve"> </w:t>
      </w:r>
      <w:r>
        <w:rPr>
          <w:rFonts w:hint="eastAsia"/>
        </w:rPr>
        <w:t>искусства</w:t>
      </w:r>
      <w:r>
        <w:t xml:space="preserve"> </w:t>
      </w:r>
      <w:r>
        <w:rPr>
          <w:rFonts w:hint="eastAsia"/>
        </w:rPr>
        <w:t>в</w:t>
      </w:r>
      <w:r>
        <w:t xml:space="preserve"> </w:t>
      </w:r>
      <w:r>
        <w:rPr>
          <w:rFonts w:hint="eastAsia"/>
        </w:rPr>
        <w:t>печатных</w:t>
      </w:r>
      <w:r>
        <w:t xml:space="preserve"> </w:t>
      </w:r>
      <w:r>
        <w:rPr>
          <w:rFonts w:hint="eastAsia"/>
        </w:rPr>
        <w:t>СМИ</w:t>
      </w:r>
      <w:r>
        <w:t xml:space="preserve"> </w:t>
      </w:r>
      <w:r>
        <w:rPr>
          <w:rFonts w:hint="eastAsia"/>
        </w:rPr>
        <w:t>Таджикистана</w:t>
      </w:r>
    </w:p>
    <w:p w14:paraId="55B3DD12" w14:textId="77777777" w:rsidR="002356F3" w:rsidRDefault="002356F3" w:rsidP="002356F3"/>
    <w:p w14:paraId="7034DA52" w14:textId="77777777" w:rsidR="002356F3" w:rsidRDefault="002356F3" w:rsidP="002356F3">
      <w:r>
        <w:rPr>
          <w:rFonts w:hint="eastAsia"/>
        </w:rPr>
        <w:t>ЗАКЛЮЧЕНИЕ</w:t>
      </w:r>
    </w:p>
    <w:p w14:paraId="36A87360" w14:textId="77777777" w:rsidR="002356F3" w:rsidRDefault="002356F3" w:rsidP="002356F3"/>
    <w:p w14:paraId="6DE4AE97" w14:textId="775EFFD1" w:rsidR="002356F3" w:rsidRPr="002356F3" w:rsidRDefault="002356F3" w:rsidP="002356F3">
      <w:r>
        <w:rPr>
          <w:rFonts w:hint="eastAsia"/>
        </w:rPr>
        <w:t>СПИСОК</w:t>
      </w:r>
      <w:r>
        <w:t xml:space="preserve"> </w:t>
      </w:r>
      <w:r>
        <w:rPr>
          <w:rFonts w:hint="eastAsia"/>
        </w:rPr>
        <w:t>ИСПОЛЬЗОВАННОЙ</w:t>
      </w:r>
      <w:r>
        <w:t xml:space="preserve"> </w:t>
      </w:r>
      <w:r>
        <w:rPr>
          <w:rFonts w:hint="eastAsia"/>
        </w:rPr>
        <w:t>ЛИТЕРАТУРЫ</w:t>
      </w:r>
    </w:p>
    <w:sectPr w:rsidR="002356F3" w:rsidRPr="002356F3" w:rsidSect="0030194D">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8F157A" w14:textId="77777777" w:rsidR="0030194D" w:rsidRDefault="0030194D">
      <w:pPr>
        <w:spacing w:after="0" w:line="240" w:lineRule="auto"/>
      </w:pPr>
      <w:r>
        <w:separator/>
      </w:r>
    </w:p>
  </w:endnote>
  <w:endnote w:type="continuationSeparator" w:id="0">
    <w:p w14:paraId="279AAC59" w14:textId="77777777" w:rsidR="0030194D" w:rsidRDefault="003019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21A665" w14:textId="77777777" w:rsidR="0030194D" w:rsidRDefault="0030194D"/>
    <w:p w14:paraId="2EF92D3C" w14:textId="77777777" w:rsidR="0030194D" w:rsidRDefault="0030194D"/>
    <w:p w14:paraId="284927A5" w14:textId="77777777" w:rsidR="0030194D" w:rsidRDefault="0030194D"/>
    <w:p w14:paraId="1982BE69" w14:textId="77777777" w:rsidR="0030194D" w:rsidRDefault="0030194D"/>
    <w:p w14:paraId="47CF70F9" w14:textId="77777777" w:rsidR="0030194D" w:rsidRDefault="0030194D"/>
    <w:p w14:paraId="7C2DEE73" w14:textId="77777777" w:rsidR="0030194D" w:rsidRDefault="0030194D"/>
    <w:p w14:paraId="0921A47F" w14:textId="77777777" w:rsidR="0030194D" w:rsidRDefault="0030194D">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09689499" wp14:editId="0C196476">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49291B" w14:textId="77777777" w:rsidR="0030194D" w:rsidRDefault="0030194D">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9689499"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4449291B" w14:textId="77777777" w:rsidR="0030194D" w:rsidRDefault="0030194D">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6AB05335" w14:textId="77777777" w:rsidR="0030194D" w:rsidRDefault="0030194D"/>
    <w:p w14:paraId="09750581" w14:textId="77777777" w:rsidR="0030194D" w:rsidRDefault="0030194D"/>
    <w:p w14:paraId="6960D2E5" w14:textId="77777777" w:rsidR="0030194D" w:rsidRDefault="0030194D">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452FC328" wp14:editId="545EA986">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33DD08" w14:textId="77777777" w:rsidR="0030194D" w:rsidRDefault="0030194D"/>
                          <w:p w14:paraId="45B342DD" w14:textId="77777777" w:rsidR="0030194D" w:rsidRDefault="0030194D">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52FC328"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2933DD08" w14:textId="77777777" w:rsidR="0030194D" w:rsidRDefault="0030194D"/>
                    <w:p w14:paraId="45B342DD" w14:textId="77777777" w:rsidR="0030194D" w:rsidRDefault="0030194D">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42877B66" w14:textId="77777777" w:rsidR="0030194D" w:rsidRDefault="0030194D"/>
    <w:p w14:paraId="6295DA95" w14:textId="77777777" w:rsidR="0030194D" w:rsidRDefault="0030194D">
      <w:pPr>
        <w:rPr>
          <w:sz w:val="2"/>
          <w:szCs w:val="2"/>
        </w:rPr>
      </w:pPr>
    </w:p>
    <w:p w14:paraId="29EF80DD" w14:textId="77777777" w:rsidR="0030194D" w:rsidRDefault="0030194D"/>
    <w:p w14:paraId="642F65FD" w14:textId="77777777" w:rsidR="0030194D" w:rsidRDefault="0030194D">
      <w:pPr>
        <w:spacing w:after="0" w:line="240" w:lineRule="auto"/>
      </w:pPr>
    </w:p>
  </w:footnote>
  <w:footnote w:type="continuationSeparator" w:id="0">
    <w:p w14:paraId="15121DFF" w14:textId="77777777" w:rsidR="0030194D" w:rsidRDefault="0030194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E4C"/>
    <w:rsid w:val="00010F22"/>
    <w:rsid w:val="00010FA1"/>
    <w:rsid w:val="00010FBD"/>
    <w:rsid w:val="00010FC1"/>
    <w:rsid w:val="00010FF2"/>
    <w:rsid w:val="00011047"/>
    <w:rsid w:val="00011183"/>
    <w:rsid w:val="00011192"/>
    <w:rsid w:val="00011261"/>
    <w:rsid w:val="0001128B"/>
    <w:rsid w:val="00011296"/>
    <w:rsid w:val="00011299"/>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A5"/>
    <w:rsid w:val="000132E8"/>
    <w:rsid w:val="000133F7"/>
    <w:rsid w:val="0001341E"/>
    <w:rsid w:val="0001346C"/>
    <w:rsid w:val="00013478"/>
    <w:rsid w:val="000135A8"/>
    <w:rsid w:val="000135E6"/>
    <w:rsid w:val="000136A4"/>
    <w:rsid w:val="000136CD"/>
    <w:rsid w:val="000136EF"/>
    <w:rsid w:val="000136F7"/>
    <w:rsid w:val="00013730"/>
    <w:rsid w:val="000138BC"/>
    <w:rsid w:val="00013980"/>
    <w:rsid w:val="00013A36"/>
    <w:rsid w:val="00013B5C"/>
    <w:rsid w:val="00013C25"/>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1003"/>
    <w:rsid w:val="0002105A"/>
    <w:rsid w:val="000210A0"/>
    <w:rsid w:val="000210D1"/>
    <w:rsid w:val="000211E5"/>
    <w:rsid w:val="00021643"/>
    <w:rsid w:val="000216C4"/>
    <w:rsid w:val="000216FD"/>
    <w:rsid w:val="00021731"/>
    <w:rsid w:val="00021863"/>
    <w:rsid w:val="00021991"/>
    <w:rsid w:val="000219F3"/>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09"/>
    <w:rsid w:val="0003051A"/>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E2"/>
    <w:rsid w:val="00032FCB"/>
    <w:rsid w:val="00033061"/>
    <w:rsid w:val="000330BD"/>
    <w:rsid w:val="0003316D"/>
    <w:rsid w:val="0003322D"/>
    <w:rsid w:val="0003341A"/>
    <w:rsid w:val="0003344F"/>
    <w:rsid w:val="00033540"/>
    <w:rsid w:val="000335F8"/>
    <w:rsid w:val="00033618"/>
    <w:rsid w:val="00033642"/>
    <w:rsid w:val="0003370F"/>
    <w:rsid w:val="00033719"/>
    <w:rsid w:val="0003376E"/>
    <w:rsid w:val="00033862"/>
    <w:rsid w:val="00033880"/>
    <w:rsid w:val="00033917"/>
    <w:rsid w:val="0003392B"/>
    <w:rsid w:val="000339C2"/>
    <w:rsid w:val="000339D2"/>
    <w:rsid w:val="000339E5"/>
    <w:rsid w:val="00033A07"/>
    <w:rsid w:val="00033A1B"/>
    <w:rsid w:val="00033B0D"/>
    <w:rsid w:val="00033BCB"/>
    <w:rsid w:val="00033D4E"/>
    <w:rsid w:val="00033D58"/>
    <w:rsid w:val="00033D98"/>
    <w:rsid w:val="00033DCA"/>
    <w:rsid w:val="00033ECE"/>
    <w:rsid w:val="00033EF2"/>
    <w:rsid w:val="00033F74"/>
    <w:rsid w:val="00034110"/>
    <w:rsid w:val="00034195"/>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F1"/>
    <w:rsid w:val="00036638"/>
    <w:rsid w:val="0003670F"/>
    <w:rsid w:val="00036799"/>
    <w:rsid w:val="000367A0"/>
    <w:rsid w:val="000367A1"/>
    <w:rsid w:val="0003685A"/>
    <w:rsid w:val="00036931"/>
    <w:rsid w:val="00036947"/>
    <w:rsid w:val="000369B8"/>
    <w:rsid w:val="00036A4A"/>
    <w:rsid w:val="00036BF5"/>
    <w:rsid w:val="00036D62"/>
    <w:rsid w:val="00036EC3"/>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70"/>
    <w:rsid w:val="000442EF"/>
    <w:rsid w:val="00044353"/>
    <w:rsid w:val="0004441F"/>
    <w:rsid w:val="000444B3"/>
    <w:rsid w:val="000444B4"/>
    <w:rsid w:val="000445BC"/>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6D"/>
    <w:rsid w:val="00057C79"/>
    <w:rsid w:val="00057CB2"/>
    <w:rsid w:val="00057D23"/>
    <w:rsid w:val="00057D35"/>
    <w:rsid w:val="00057DE4"/>
    <w:rsid w:val="00057F31"/>
    <w:rsid w:val="00057F9C"/>
    <w:rsid w:val="00057FAA"/>
    <w:rsid w:val="00060067"/>
    <w:rsid w:val="00060155"/>
    <w:rsid w:val="000601A5"/>
    <w:rsid w:val="00060244"/>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D7"/>
    <w:rsid w:val="00062EE2"/>
    <w:rsid w:val="00062F00"/>
    <w:rsid w:val="00062F15"/>
    <w:rsid w:val="00062F32"/>
    <w:rsid w:val="00062F7E"/>
    <w:rsid w:val="00062F7F"/>
    <w:rsid w:val="000630A5"/>
    <w:rsid w:val="00063112"/>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158"/>
    <w:rsid w:val="000651DD"/>
    <w:rsid w:val="00065279"/>
    <w:rsid w:val="000652C8"/>
    <w:rsid w:val="0006532E"/>
    <w:rsid w:val="0006535B"/>
    <w:rsid w:val="000654E0"/>
    <w:rsid w:val="0006551B"/>
    <w:rsid w:val="0006553A"/>
    <w:rsid w:val="000655A0"/>
    <w:rsid w:val="0006561B"/>
    <w:rsid w:val="0006567C"/>
    <w:rsid w:val="0006568C"/>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56D"/>
    <w:rsid w:val="000665CD"/>
    <w:rsid w:val="00066649"/>
    <w:rsid w:val="00066670"/>
    <w:rsid w:val="000666B9"/>
    <w:rsid w:val="00066706"/>
    <w:rsid w:val="0006677C"/>
    <w:rsid w:val="000668F2"/>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D9"/>
    <w:rsid w:val="000758EC"/>
    <w:rsid w:val="00075980"/>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1F"/>
    <w:rsid w:val="0008416B"/>
    <w:rsid w:val="00084272"/>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3E"/>
    <w:rsid w:val="00090683"/>
    <w:rsid w:val="0009070A"/>
    <w:rsid w:val="00090859"/>
    <w:rsid w:val="000908BF"/>
    <w:rsid w:val="000908D6"/>
    <w:rsid w:val="0009095B"/>
    <w:rsid w:val="00090A3A"/>
    <w:rsid w:val="00090A7F"/>
    <w:rsid w:val="00090AD5"/>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14A"/>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918"/>
    <w:rsid w:val="000979B8"/>
    <w:rsid w:val="00097A56"/>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4A"/>
    <w:rsid w:val="000A131B"/>
    <w:rsid w:val="000A1353"/>
    <w:rsid w:val="000A15C2"/>
    <w:rsid w:val="000A1614"/>
    <w:rsid w:val="000A16F3"/>
    <w:rsid w:val="000A1817"/>
    <w:rsid w:val="000A18D1"/>
    <w:rsid w:val="000A18EA"/>
    <w:rsid w:val="000A194C"/>
    <w:rsid w:val="000A1AF5"/>
    <w:rsid w:val="000A1B26"/>
    <w:rsid w:val="000A1BBC"/>
    <w:rsid w:val="000A1C59"/>
    <w:rsid w:val="000A1C7C"/>
    <w:rsid w:val="000A1D13"/>
    <w:rsid w:val="000A1D4B"/>
    <w:rsid w:val="000A1D67"/>
    <w:rsid w:val="000A1D9D"/>
    <w:rsid w:val="000A1DBA"/>
    <w:rsid w:val="000A1EC8"/>
    <w:rsid w:val="000A1ED3"/>
    <w:rsid w:val="000A1F8E"/>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BC"/>
    <w:rsid w:val="000B14F9"/>
    <w:rsid w:val="000B161C"/>
    <w:rsid w:val="000B1698"/>
    <w:rsid w:val="000B16D0"/>
    <w:rsid w:val="000B16F1"/>
    <w:rsid w:val="000B1721"/>
    <w:rsid w:val="000B18D4"/>
    <w:rsid w:val="000B18FD"/>
    <w:rsid w:val="000B1946"/>
    <w:rsid w:val="000B1A22"/>
    <w:rsid w:val="000B1AD0"/>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75"/>
    <w:rsid w:val="000B4719"/>
    <w:rsid w:val="000B4735"/>
    <w:rsid w:val="000B4797"/>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F0"/>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91"/>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F4"/>
    <w:rsid w:val="000C7B47"/>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C0"/>
    <w:rsid w:val="000D24E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F3"/>
    <w:rsid w:val="000D5708"/>
    <w:rsid w:val="000D5716"/>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F4"/>
    <w:rsid w:val="000D7D00"/>
    <w:rsid w:val="000D7D80"/>
    <w:rsid w:val="000D7E63"/>
    <w:rsid w:val="000E001A"/>
    <w:rsid w:val="000E017B"/>
    <w:rsid w:val="000E01A9"/>
    <w:rsid w:val="000E01CB"/>
    <w:rsid w:val="000E0226"/>
    <w:rsid w:val="000E0271"/>
    <w:rsid w:val="000E02EA"/>
    <w:rsid w:val="000E0315"/>
    <w:rsid w:val="000E0336"/>
    <w:rsid w:val="000E0399"/>
    <w:rsid w:val="000E051E"/>
    <w:rsid w:val="000E0548"/>
    <w:rsid w:val="000E05B9"/>
    <w:rsid w:val="000E0825"/>
    <w:rsid w:val="000E0963"/>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661"/>
    <w:rsid w:val="000E46A1"/>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CA"/>
    <w:rsid w:val="000E5218"/>
    <w:rsid w:val="000E525A"/>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7"/>
    <w:rsid w:val="000E68AE"/>
    <w:rsid w:val="000E68FE"/>
    <w:rsid w:val="000E6ADD"/>
    <w:rsid w:val="000E6B0E"/>
    <w:rsid w:val="000E6C6C"/>
    <w:rsid w:val="000E6D9D"/>
    <w:rsid w:val="000E6DCA"/>
    <w:rsid w:val="000E6DEB"/>
    <w:rsid w:val="000E6E94"/>
    <w:rsid w:val="000E6ECD"/>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E3"/>
    <w:rsid w:val="000E7F37"/>
    <w:rsid w:val="000E7F4F"/>
    <w:rsid w:val="000E7F6C"/>
    <w:rsid w:val="000F0032"/>
    <w:rsid w:val="000F0129"/>
    <w:rsid w:val="000F01B2"/>
    <w:rsid w:val="000F01E5"/>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A0"/>
    <w:rsid w:val="000F0C23"/>
    <w:rsid w:val="000F0C3D"/>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F2"/>
    <w:rsid w:val="000F4B9F"/>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5E"/>
    <w:rsid w:val="000F6217"/>
    <w:rsid w:val="000F629A"/>
    <w:rsid w:val="000F645C"/>
    <w:rsid w:val="000F64DB"/>
    <w:rsid w:val="000F6514"/>
    <w:rsid w:val="000F654C"/>
    <w:rsid w:val="000F6577"/>
    <w:rsid w:val="000F65A8"/>
    <w:rsid w:val="000F664B"/>
    <w:rsid w:val="000F66A6"/>
    <w:rsid w:val="000F6719"/>
    <w:rsid w:val="000F671F"/>
    <w:rsid w:val="000F67B2"/>
    <w:rsid w:val="000F680A"/>
    <w:rsid w:val="000F6856"/>
    <w:rsid w:val="000F6943"/>
    <w:rsid w:val="000F6B31"/>
    <w:rsid w:val="000F6B6D"/>
    <w:rsid w:val="000F6BBB"/>
    <w:rsid w:val="000F6BCE"/>
    <w:rsid w:val="000F6C09"/>
    <w:rsid w:val="000F6C3F"/>
    <w:rsid w:val="000F6C86"/>
    <w:rsid w:val="000F6D4B"/>
    <w:rsid w:val="000F6EC4"/>
    <w:rsid w:val="000F70E5"/>
    <w:rsid w:val="000F710A"/>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D04"/>
    <w:rsid w:val="000F7EA5"/>
    <w:rsid w:val="0010006B"/>
    <w:rsid w:val="001001D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D37"/>
    <w:rsid w:val="00104E77"/>
    <w:rsid w:val="00104F16"/>
    <w:rsid w:val="00104F22"/>
    <w:rsid w:val="00104F3B"/>
    <w:rsid w:val="001050C4"/>
    <w:rsid w:val="00105272"/>
    <w:rsid w:val="0010527D"/>
    <w:rsid w:val="00105327"/>
    <w:rsid w:val="00105371"/>
    <w:rsid w:val="0010547F"/>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063"/>
    <w:rsid w:val="00124288"/>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35"/>
    <w:rsid w:val="00127176"/>
    <w:rsid w:val="001271F4"/>
    <w:rsid w:val="00127409"/>
    <w:rsid w:val="0012757D"/>
    <w:rsid w:val="001275C4"/>
    <w:rsid w:val="0012761D"/>
    <w:rsid w:val="00127640"/>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B8"/>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E1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FAD"/>
    <w:rsid w:val="00157006"/>
    <w:rsid w:val="00157066"/>
    <w:rsid w:val="0015712A"/>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D0"/>
    <w:rsid w:val="0016109E"/>
    <w:rsid w:val="001610EE"/>
    <w:rsid w:val="00161172"/>
    <w:rsid w:val="00161254"/>
    <w:rsid w:val="0016127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A7E"/>
    <w:rsid w:val="00164B1B"/>
    <w:rsid w:val="00164B7F"/>
    <w:rsid w:val="00164C9C"/>
    <w:rsid w:val="00164D13"/>
    <w:rsid w:val="00164D94"/>
    <w:rsid w:val="00164DBA"/>
    <w:rsid w:val="00164E0C"/>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44E"/>
    <w:rsid w:val="001764AB"/>
    <w:rsid w:val="00176527"/>
    <w:rsid w:val="00176560"/>
    <w:rsid w:val="001765B8"/>
    <w:rsid w:val="0017662A"/>
    <w:rsid w:val="00176656"/>
    <w:rsid w:val="001766B2"/>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DD4"/>
    <w:rsid w:val="00180E7F"/>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89"/>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A4"/>
    <w:rsid w:val="001847BC"/>
    <w:rsid w:val="00184875"/>
    <w:rsid w:val="00184889"/>
    <w:rsid w:val="0018488A"/>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C0C"/>
    <w:rsid w:val="00187C38"/>
    <w:rsid w:val="00187CDA"/>
    <w:rsid w:val="00187CE8"/>
    <w:rsid w:val="00187D3A"/>
    <w:rsid w:val="00187DA1"/>
    <w:rsid w:val="00187DBA"/>
    <w:rsid w:val="00187E19"/>
    <w:rsid w:val="00187F0C"/>
    <w:rsid w:val="001902CD"/>
    <w:rsid w:val="001904E7"/>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0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62C"/>
    <w:rsid w:val="00197652"/>
    <w:rsid w:val="00197663"/>
    <w:rsid w:val="001976ED"/>
    <w:rsid w:val="001977E0"/>
    <w:rsid w:val="0019790A"/>
    <w:rsid w:val="0019790E"/>
    <w:rsid w:val="0019796F"/>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20"/>
    <w:rsid w:val="001B479E"/>
    <w:rsid w:val="001B483D"/>
    <w:rsid w:val="001B486C"/>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1D2"/>
    <w:rsid w:val="001B5250"/>
    <w:rsid w:val="001B54D2"/>
    <w:rsid w:val="001B5569"/>
    <w:rsid w:val="001B5572"/>
    <w:rsid w:val="001B560C"/>
    <w:rsid w:val="001B56E9"/>
    <w:rsid w:val="001B56FB"/>
    <w:rsid w:val="001B5762"/>
    <w:rsid w:val="001B58EB"/>
    <w:rsid w:val="001B59CD"/>
    <w:rsid w:val="001B5B4D"/>
    <w:rsid w:val="001B5B79"/>
    <w:rsid w:val="001B5C57"/>
    <w:rsid w:val="001B5C9A"/>
    <w:rsid w:val="001B5CB7"/>
    <w:rsid w:val="001B5CEF"/>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DD"/>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D"/>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C61"/>
    <w:rsid w:val="001D3D32"/>
    <w:rsid w:val="001D3E27"/>
    <w:rsid w:val="001D3E28"/>
    <w:rsid w:val="001D3EFD"/>
    <w:rsid w:val="001D3F7F"/>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A03"/>
    <w:rsid w:val="001D7A4A"/>
    <w:rsid w:val="001D7A5B"/>
    <w:rsid w:val="001D7ACB"/>
    <w:rsid w:val="001D7AD1"/>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8B"/>
    <w:rsid w:val="001E0107"/>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18"/>
    <w:rsid w:val="001E6943"/>
    <w:rsid w:val="001E69B1"/>
    <w:rsid w:val="001E69EA"/>
    <w:rsid w:val="001E6ABD"/>
    <w:rsid w:val="001E6B62"/>
    <w:rsid w:val="001E6C31"/>
    <w:rsid w:val="001E6C41"/>
    <w:rsid w:val="001E6CC2"/>
    <w:rsid w:val="001E6CE2"/>
    <w:rsid w:val="001E6D64"/>
    <w:rsid w:val="001E6DDC"/>
    <w:rsid w:val="001E6E83"/>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C"/>
    <w:rsid w:val="001F2661"/>
    <w:rsid w:val="001F26A5"/>
    <w:rsid w:val="001F26E2"/>
    <w:rsid w:val="001F2711"/>
    <w:rsid w:val="001F275D"/>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C4A"/>
    <w:rsid w:val="001F4D6F"/>
    <w:rsid w:val="001F4DC3"/>
    <w:rsid w:val="001F4DCE"/>
    <w:rsid w:val="001F4E02"/>
    <w:rsid w:val="001F4E71"/>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DA"/>
    <w:rsid w:val="00205180"/>
    <w:rsid w:val="002051FE"/>
    <w:rsid w:val="00205240"/>
    <w:rsid w:val="0020529B"/>
    <w:rsid w:val="00205346"/>
    <w:rsid w:val="002053C1"/>
    <w:rsid w:val="0020545B"/>
    <w:rsid w:val="002054A8"/>
    <w:rsid w:val="00205550"/>
    <w:rsid w:val="002056B3"/>
    <w:rsid w:val="002056CE"/>
    <w:rsid w:val="00205732"/>
    <w:rsid w:val="0020577B"/>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169"/>
    <w:rsid w:val="00206199"/>
    <w:rsid w:val="002061D3"/>
    <w:rsid w:val="0020625B"/>
    <w:rsid w:val="002062CC"/>
    <w:rsid w:val="00206300"/>
    <w:rsid w:val="00206355"/>
    <w:rsid w:val="0020638F"/>
    <w:rsid w:val="00206390"/>
    <w:rsid w:val="002063F1"/>
    <w:rsid w:val="002064B7"/>
    <w:rsid w:val="002064BC"/>
    <w:rsid w:val="00206534"/>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AA"/>
    <w:rsid w:val="0021132D"/>
    <w:rsid w:val="0021132E"/>
    <w:rsid w:val="0021143C"/>
    <w:rsid w:val="002114BD"/>
    <w:rsid w:val="002114C0"/>
    <w:rsid w:val="00211541"/>
    <w:rsid w:val="002115C6"/>
    <w:rsid w:val="002115DB"/>
    <w:rsid w:val="002115E4"/>
    <w:rsid w:val="0021173D"/>
    <w:rsid w:val="00211749"/>
    <w:rsid w:val="002117EB"/>
    <w:rsid w:val="00211828"/>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6C"/>
    <w:rsid w:val="00212580"/>
    <w:rsid w:val="002126AA"/>
    <w:rsid w:val="00212854"/>
    <w:rsid w:val="0021286F"/>
    <w:rsid w:val="002128B4"/>
    <w:rsid w:val="002128D6"/>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B05"/>
    <w:rsid w:val="00222B1B"/>
    <w:rsid w:val="00222B46"/>
    <w:rsid w:val="00222BA8"/>
    <w:rsid w:val="00222C3B"/>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61"/>
    <w:rsid w:val="00236A31"/>
    <w:rsid w:val="00236A4B"/>
    <w:rsid w:val="00236AAD"/>
    <w:rsid w:val="00236B2B"/>
    <w:rsid w:val="00236C06"/>
    <w:rsid w:val="00236D29"/>
    <w:rsid w:val="00236D3D"/>
    <w:rsid w:val="00236D80"/>
    <w:rsid w:val="00236EA3"/>
    <w:rsid w:val="00236EDB"/>
    <w:rsid w:val="00236F67"/>
    <w:rsid w:val="002371B2"/>
    <w:rsid w:val="0023727B"/>
    <w:rsid w:val="0023729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B05"/>
    <w:rsid w:val="00237C12"/>
    <w:rsid w:val="00237E75"/>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B5"/>
    <w:rsid w:val="00247741"/>
    <w:rsid w:val="002477E3"/>
    <w:rsid w:val="002477FB"/>
    <w:rsid w:val="00247827"/>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9C"/>
    <w:rsid w:val="00253C05"/>
    <w:rsid w:val="00253C8E"/>
    <w:rsid w:val="00253CCB"/>
    <w:rsid w:val="00253DC2"/>
    <w:rsid w:val="00253F15"/>
    <w:rsid w:val="00253F25"/>
    <w:rsid w:val="00253F3A"/>
    <w:rsid w:val="00253F5B"/>
    <w:rsid w:val="00254151"/>
    <w:rsid w:val="00254238"/>
    <w:rsid w:val="0025440F"/>
    <w:rsid w:val="00254489"/>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ED"/>
    <w:rsid w:val="00261EFB"/>
    <w:rsid w:val="00262043"/>
    <w:rsid w:val="00262088"/>
    <w:rsid w:val="002620B2"/>
    <w:rsid w:val="00262128"/>
    <w:rsid w:val="002621A3"/>
    <w:rsid w:val="002621C6"/>
    <w:rsid w:val="002622E6"/>
    <w:rsid w:val="0026242C"/>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7A"/>
    <w:rsid w:val="0028088C"/>
    <w:rsid w:val="00280919"/>
    <w:rsid w:val="00280925"/>
    <w:rsid w:val="0028094E"/>
    <w:rsid w:val="002809FD"/>
    <w:rsid w:val="00280ACF"/>
    <w:rsid w:val="00280ADE"/>
    <w:rsid w:val="00280B21"/>
    <w:rsid w:val="00280B43"/>
    <w:rsid w:val="00280C6E"/>
    <w:rsid w:val="00280C81"/>
    <w:rsid w:val="00280D23"/>
    <w:rsid w:val="00280DA2"/>
    <w:rsid w:val="00280DAF"/>
    <w:rsid w:val="00280E74"/>
    <w:rsid w:val="00280EDE"/>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A3"/>
    <w:rsid w:val="002873C4"/>
    <w:rsid w:val="002874F2"/>
    <w:rsid w:val="00287575"/>
    <w:rsid w:val="0028757C"/>
    <w:rsid w:val="00287601"/>
    <w:rsid w:val="002876D8"/>
    <w:rsid w:val="00287716"/>
    <w:rsid w:val="00287748"/>
    <w:rsid w:val="002877E0"/>
    <w:rsid w:val="0028784F"/>
    <w:rsid w:val="002878C9"/>
    <w:rsid w:val="002879CD"/>
    <w:rsid w:val="00287ADD"/>
    <w:rsid w:val="00287B1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AA4"/>
    <w:rsid w:val="00296B41"/>
    <w:rsid w:val="00296BB3"/>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B"/>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AD7"/>
    <w:rsid w:val="002A3BE0"/>
    <w:rsid w:val="002A3BF6"/>
    <w:rsid w:val="002A3DF6"/>
    <w:rsid w:val="002A3EC7"/>
    <w:rsid w:val="002A3FA3"/>
    <w:rsid w:val="002A3FB2"/>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71"/>
    <w:rsid w:val="002A5D2B"/>
    <w:rsid w:val="002A5E3A"/>
    <w:rsid w:val="002A5E6D"/>
    <w:rsid w:val="002A5EBE"/>
    <w:rsid w:val="002A5EFF"/>
    <w:rsid w:val="002A5F93"/>
    <w:rsid w:val="002A6250"/>
    <w:rsid w:val="002A6258"/>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E4"/>
    <w:rsid w:val="002B3779"/>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209"/>
    <w:rsid w:val="002C6334"/>
    <w:rsid w:val="002C6374"/>
    <w:rsid w:val="002C63E3"/>
    <w:rsid w:val="002C6464"/>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F3"/>
    <w:rsid w:val="002D3F1C"/>
    <w:rsid w:val="002D401E"/>
    <w:rsid w:val="002D4063"/>
    <w:rsid w:val="002D4068"/>
    <w:rsid w:val="002D4075"/>
    <w:rsid w:val="002D4097"/>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5CC"/>
    <w:rsid w:val="002E15F8"/>
    <w:rsid w:val="002E1712"/>
    <w:rsid w:val="002E1803"/>
    <w:rsid w:val="002E1814"/>
    <w:rsid w:val="002E184D"/>
    <w:rsid w:val="002E193D"/>
    <w:rsid w:val="002E1999"/>
    <w:rsid w:val="002E19D9"/>
    <w:rsid w:val="002E19E4"/>
    <w:rsid w:val="002E1A4A"/>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551"/>
    <w:rsid w:val="002E26C3"/>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8B"/>
    <w:rsid w:val="002E32F7"/>
    <w:rsid w:val="002E35D7"/>
    <w:rsid w:val="002E3697"/>
    <w:rsid w:val="002E36BA"/>
    <w:rsid w:val="002E36D2"/>
    <w:rsid w:val="002E36FB"/>
    <w:rsid w:val="002E3758"/>
    <w:rsid w:val="002E378F"/>
    <w:rsid w:val="002E37C0"/>
    <w:rsid w:val="002E384F"/>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F3"/>
    <w:rsid w:val="002E5304"/>
    <w:rsid w:val="002E5305"/>
    <w:rsid w:val="002E530B"/>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D3"/>
    <w:rsid w:val="002F01DF"/>
    <w:rsid w:val="002F01E8"/>
    <w:rsid w:val="002F025B"/>
    <w:rsid w:val="002F0282"/>
    <w:rsid w:val="002F02FF"/>
    <w:rsid w:val="002F0339"/>
    <w:rsid w:val="002F0517"/>
    <w:rsid w:val="002F052F"/>
    <w:rsid w:val="002F05E2"/>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282"/>
    <w:rsid w:val="002F1340"/>
    <w:rsid w:val="002F13BE"/>
    <w:rsid w:val="002F13CA"/>
    <w:rsid w:val="002F14E6"/>
    <w:rsid w:val="002F14EF"/>
    <w:rsid w:val="002F152A"/>
    <w:rsid w:val="002F15A4"/>
    <w:rsid w:val="002F1695"/>
    <w:rsid w:val="002F1722"/>
    <w:rsid w:val="002F177E"/>
    <w:rsid w:val="002F1794"/>
    <w:rsid w:val="002F17A1"/>
    <w:rsid w:val="002F1846"/>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A21"/>
    <w:rsid w:val="002F2A31"/>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4D"/>
    <w:rsid w:val="00301969"/>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C7"/>
    <w:rsid w:val="00310AD6"/>
    <w:rsid w:val="00310B29"/>
    <w:rsid w:val="00310BAE"/>
    <w:rsid w:val="00310BD9"/>
    <w:rsid w:val="00310C2C"/>
    <w:rsid w:val="00310F64"/>
    <w:rsid w:val="00310F9F"/>
    <w:rsid w:val="00310FA5"/>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01"/>
    <w:rsid w:val="00311772"/>
    <w:rsid w:val="003117D4"/>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FF"/>
    <w:rsid w:val="00314114"/>
    <w:rsid w:val="00314117"/>
    <w:rsid w:val="00314297"/>
    <w:rsid w:val="00314307"/>
    <w:rsid w:val="0031432C"/>
    <w:rsid w:val="003144EB"/>
    <w:rsid w:val="00314586"/>
    <w:rsid w:val="00314682"/>
    <w:rsid w:val="003147E6"/>
    <w:rsid w:val="003148B5"/>
    <w:rsid w:val="003148EA"/>
    <w:rsid w:val="00314912"/>
    <w:rsid w:val="00314977"/>
    <w:rsid w:val="003149A6"/>
    <w:rsid w:val="003149B3"/>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A9"/>
    <w:rsid w:val="00321855"/>
    <w:rsid w:val="00321A69"/>
    <w:rsid w:val="00321B5A"/>
    <w:rsid w:val="00321D41"/>
    <w:rsid w:val="00321D43"/>
    <w:rsid w:val="00321E27"/>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83D"/>
    <w:rsid w:val="003308E7"/>
    <w:rsid w:val="003308F8"/>
    <w:rsid w:val="00330937"/>
    <w:rsid w:val="00330AE8"/>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81"/>
    <w:rsid w:val="003439A4"/>
    <w:rsid w:val="003439ED"/>
    <w:rsid w:val="00343A31"/>
    <w:rsid w:val="00343A54"/>
    <w:rsid w:val="00343A85"/>
    <w:rsid w:val="00343BD6"/>
    <w:rsid w:val="00343C14"/>
    <w:rsid w:val="00343C66"/>
    <w:rsid w:val="00343D3F"/>
    <w:rsid w:val="00343E29"/>
    <w:rsid w:val="00343E2D"/>
    <w:rsid w:val="00343F55"/>
    <w:rsid w:val="00343FAF"/>
    <w:rsid w:val="00344230"/>
    <w:rsid w:val="0034440F"/>
    <w:rsid w:val="0034453C"/>
    <w:rsid w:val="00344548"/>
    <w:rsid w:val="00344572"/>
    <w:rsid w:val="0034462E"/>
    <w:rsid w:val="003447A1"/>
    <w:rsid w:val="003447F3"/>
    <w:rsid w:val="0034480A"/>
    <w:rsid w:val="00344877"/>
    <w:rsid w:val="00344926"/>
    <w:rsid w:val="0034499F"/>
    <w:rsid w:val="00344A0F"/>
    <w:rsid w:val="00344A7A"/>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824"/>
    <w:rsid w:val="0035090D"/>
    <w:rsid w:val="00350AB2"/>
    <w:rsid w:val="00350AE7"/>
    <w:rsid w:val="00350BD1"/>
    <w:rsid w:val="00350C43"/>
    <w:rsid w:val="00350C81"/>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8A"/>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150"/>
    <w:rsid w:val="00353216"/>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3A4"/>
    <w:rsid w:val="003543FF"/>
    <w:rsid w:val="00354419"/>
    <w:rsid w:val="00354494"/>
    <w:rsid w:val="003544E5"/>
    <w:rsid w:val="0035452B"/>
    <w:rsid w:val="00354574"/>
    <w:rsid w:val="00354599"/>
    <w:rsid w:val="00354739"/>
    <w:rsid w:val="0035473A"/>
    <w:rsid w:val="0035488A"/>
    <w:rsid w:val="00354916"/>
    <w:rsid w:val="00354A4D"/>
    <w:rsid w:val="00354A8A"/>
    <w:rsid w:val="00354ADF"/>
    <w:rsid w:val="00354B13"/>
    <w:rsid w:val="00354B34"/>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D"/>
    <w:rsid w:val="00362DC1"/>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B2"/>
    <w:rsid w:val="00365A61"/>
    <w:rsid w:val="00365A8D"/>
    <w:rsid w:val="00365AB9"/>
    <w:rsid w:val="00365AEB"/>
    <w:rsid w:val="00365B13"/>
    <w:rsid w:val="00365BDD"/>
    <w:rsid w:val="00365C13"/>
    <w:rsid w:val="00365CC8"/>
    <w:rsid w:val="00365CD5"/>
    <w:rsid w:val="00365EEC"/>
    <w:rsid w:val="00365FE0"/>
    <w:rsid w:val="0036602D"/>
    <w:rsid w:val="00366038"/>
    <w:rsid w:val="003660D1"/>
    <w:rsid w:val="003661C3"/>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FE"/>
    <w:rsid w:val="00381533"/>
    <w:rsid w:val="00381538"/>
    <w:rsid w:val="003816C5"/>
    <w:rsid w:val="0038185F"/>
    <w:rsid w:val="0038192E"/>
    <w:rsid w:val="0038196C"/>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86F"/>
    <w:rsid w:val="003879D3"/>
    <w:rsid w:val="003879F5"/>
    <w:rsid w:val="00387B0B"/>
    <w:rsid w:val="00387B6B"/>
    <w:rsid w:val="00387BCA"/>
    <w:rsid w:val="00387C15"/>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4DB"/>
    <w:rsid w:val="00390687"/>
    <w:rsid w:val="0039069E"/>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91"/>
    <w:rsid w:val="003921CE"/>
    <w:rsid w:val="003921F5"/>
    <w:rsid w:val="003922BB"/>
    <w:rsid w:val="003922C3"/>
    <w:rsid w:val="00392311"/>
    <w:rsid w:val="00392356"/>
    <w:rsid w:val="003923A6"/>
    <w:rsid w:val="003923CA"/>
    <w:rsid w:val="0039275F"/>
    <w:rsid w:val="0039281A"/>
    <w:rsid w:val="00392950"/>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115"/>
    <w:rsid w:val="0039421B"/>
    <w:rsid w:val="0039421E"/>
    <w:rsid w:val="00394303"/>
    <w:rsid w:val="0039439B"/>
    <w:rsid w:val="0039448C"/>
    <w:rsid w:val="0039461F"/>
    <w:rsid w:val="00394626"/>
    <w:rsid w:val="003946F4"/>
    <w:rsid w:val="0039494C"/>
    <w:rsid w:val="00394970"/>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E78"/>
    <w:rsid w:val="00396EB5"/>
    <w:rsid w:val="00396F22"/>
    <w:rsid w:val="00396F7C"/>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91"/>
    <w:rsid w:val="003A39DD"/>
    <w:rsid w:val="003A3A0D"/>
    <w:rsid w:val="003A3AD9"/>
    <w:rsid w:val="003A3ADC"/>
    <w:rsid w:val="003A3B52"/>
    <w:rsid w:val="003A3C0E"/>
    <w:rsid w:val="003A3D0B"/>
    <w:rsid w:val="003A3E0B"/>
    <w:rsid w:val="003A3EC0"/>
    <w:rsid w:val="003A3F0C"/>
    <w:rsid w:val="003A3F4F"/>
    <w:rsid w:val="003A3F87"/>
    <w:rsid w:val="003A3F8B"/>
    <w:rsid w:val="003A401C"/>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B"/>
    <w:rsid w:val="003A7279"/>
    <w:rsid w:val="003A72BB"/>
    <w:rsid w:val="003A72E1"/>
    <w:rsid w:val="003A7322"/>
    <w:rsid w:val="003A7326"/>
    <w:rsid w:val="003A739D"/>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5"/>
    <w:rsid w:val="003B04F0"/>
    <w:rsid w:val="003B06C3"/>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F3F"/>
    <w:rsid w:val="003B2F44"/>
    <w:rsid w:val="003B2F48"/>
    <w:rsid w:val="003B2FB5"/>
    <w:rsid w:val="003B2FDC"/>
    <w:rsid w:val="003B3130"/>
    <w:rsid w:val="003B31D0"/>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3F7"/>
    <w:rsid w:val="003B5520"/>
    <w:rsid w:val="003B555A"/>
    <w:rsid w:val="003B56E5"/>
    <w:rsid w:val="003B5862"/>
    <w:rsid w:val="003B58B4"/>
    <w:rsid w:val="003B58C5"/>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6C4"/>
    <w:rsid w:val="003C2703"/>
    <w:rsid w:val="003C27A3"/>
    <w:rsid w:val="003C2958"/>
    <w:rsid w:val="003C2A5D"/>
    <w:rsid w:val="003C2B8D"/>
    <w:rsid w:val="003C2BAB"/>
    <w:rsid w:val="003C2BD2"/>
    <w:rsid w:val="003C2BE8"/>
    <w:rsid w:val="003C2C40"/>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D7F32"/>
    <w:rsid w:val="003E0021"/>
    <w:rsid w:val="003E0078"/>
    <w:rsid w:val="003E00E6"/>
    <w:rsid w:val="003E00F8"/>
    <w:rsid w:val="003E02DC"/>
    <w:rsid w:val="003E030B"/>
    <w:rsid w:val="003E0316"/>
    <w:rsid w:val="003E05C9"/>
    <w:rsid w:val="003E05DE"/>
    <w:rsid w:val="003E06F2"/>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71"/>
    <w:rsid w:val="003E21A4"/>
    <w:rsid w:val="003E21EB"/>
    <w:rsid w:val="003E2245"/>
    <w:rsid w:val="003E233E"/>
    <w:rsid w:val="003E2371"/>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5102"/>
    <w:rsid w:val="003E5265"/>
    <w:rsid w:val="003E52DB"/>
    <w:rsid w:val="003E5323"/>
    <w:rsid w:val="003E5364"/>
    <w:rsid w:val="003E5384"/>
    <w:rsid w:val="003E5423"/>
    <w:rsid w:val="003E5516"/>
    <w:rsid w:val="003E5524"/>
    <w:rsid w:val="003E56E1"/>
    <w:rsid w:val="003E5700"/>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CC"/>
    <w:rsid w:val="003E6CF3"/>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705"/>
    <w:rsid w:val="003F570C"/>
    <w:rsid w:val="003F5786"/>
    <w:rsid w:val="003F5868"/>
    <w:rsid w:val="003F5901"/>
    <w:rsid w:val="003F594D"/>
    <w:rsid w:val="003F595F"/>
    <w:rsid w:val="003F5966"/>
    <w:rsid w:val="003F5979"/>
    <w:rsid w:val="003F597C"/>
    <w:rsid w:val="003F5A27"/>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7"/>
    <w:rsid w:val="00402A14"/>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DD"/>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BC8"/>
    <w:rsid w:val="00412C8E"/>
    <w:rsid w:val="00412CBA"/>
    <w:rsid w:val="00412E4D"/>
    <w:rsid w:val="00412EE5"/>
    <w:rsid w:val="00412F0E"/>
    <w:rsid w:val="00412F16"/>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DC"/>
    <w:rsid w:val="00422C47"/>
    <w:rsid w:val="00422CB4"/>
    <w:rsid w:val="00422D6E"/>
    <w:rsid w:val="00422F0B"/>
    <w:rsid w:val="00422F42"/>
    <w:rsid w:val="00422F58"/>
    <w:rsid w:val="00422F85"/>
    <w:rsid w:val="0042315F"/>
    <w:rsid w:val="0042316C"/>
    <w:rsid w:val="004231F2"/>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23"/>
    <w:rsid w:val="0042508F"/>
    <w:rsid w:val="0042510F"/>
    <w:rsid w:val="0042516F"/>
    <w:rsid w:val="0042522C"/>
    <w:rsid w:val="00425268"/>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2C"/>
    <w:rsid w:val="00444E3F"/>
    <w:rsid w:val="00444EFC"/>
    <w:rsid w:val="00444F7D"/>
    <w:rsid w:val="0044502E"/>
    <w:rsid w:val="004451CE"/>
    <w:rsid w:val="004452D9"/>
    <w:rsid w:val="00445367"/>
    <w:rsid w:val="00445541"/>
    <w:rsid w:val="004456CA"/>
    <w:rsid w:val="004456F7"/>
    <w:rsid w:val="00445708"/>
    <w:rsid w:val="00445714"/>
    <w:rsid w:val="00445763"/>
    <w:rsid w:val="004457AF"/>
    <w:rsid w:val="004457DF"/>
    <w:rsid w:val="004457F5"/>
    <w:rsid w:val="0044588B"/>
    <w:rsid w:val="0044593E"/>
    <w:rsid w:val="0044594D"/>
    <w:rsid w:val="00445986"/>
    <w:rsid w:val="004459A6"/>
    <w:rsid w:val="00445A32"/>
    <w:rsid w:val="00445A4F"/>
    <w:rsid w:val="00445B66"/>
    <w:rsid w:val="00445C45"/>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481"/>
    <w:rsid w:val="00447682"/>
    <w:rsid w:val="0044773D"/>
    <w:rsid w:val="004478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54C"/>
    <w:rsid w:val="004535EB"/>
    <w:rsid w:val="0045366D"/>
    <w:rsid w:val="0045368E"/>
    <w:rsid w:val="00453692"/>
    <w:rsid w:val="0045369C"/>
    <w:rsid w:val="004536A1"/>
    <w:rsid w:val="004536B4"/>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688"/>
    <w:rsid w:val="00457705"/>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F4"/>
    <w:rsid w:val="004619F9"/>
    <w:rsid w:val="00461A81"/>
    <w:rsid w:val="00461AA6"/>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9"/>
    <w:rsid w:val="0046645C"/>
    <w:rsid w:val="004664D1"/>
    <w:rsid w:val="004664F5"/>
    <w:rsid w:val="0046651A"/>
    <w:rsid w:val="0046654F"/>
    <w:rsid w:val="004665A1"/>
    <w:rsid w:val="004666F0"/>
    <w:rsid w:val="00466703"/>
    <w:rsid w:val="0046674E"/>
    <w:rsid w:val="00466764"/>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463"/>
    <w:rsid w:val="004734F9"/>
    <w:rsid w:val="00473512"/>
    <w:rsid w:val="004735A0"/>
    <w:rsid w:val="004735B8"/>
    <w:rsid w:val="0047361A"/>
    <w:rsid w:val="0047366D"/>
    <w:rsid w:val="00473701"/>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A1E"/>
    <w:rsid w:val="00485A31"/>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A9"/>
    <w:rsid w:val="0049034B"/>
    <w:rsid w:val="00490367"/>
    <w:rsid w:val="00490596"/>
    <w:rsid w:val="0049060F"/>
    <w:rsid w:val="00490898"/>
    <w:rsid w:val="004908D0"/>
    <w:rsid w:val="0049091E"/>
    <w:rsid w:val="00490A74"/>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C5"/>
    <w:rsid w:val="0049729A"/>
    <w:rsid w:val="00497307"/>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58"/>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67A"/>
    <w:rsid w:val="004A56F7"/>
    <w:rsid w:val="004A5700"/>
    <w:rsid w:val="004A576C"/>
    <w:rsid w:val="004A5816"/>
    <w:rsid w:val="004A589F"/>
    <w:rsid w:val="004A5900"/>
    <w:rsid w:val="004A5971"/>
    <w:rsid w:val="004A5C8D"/>
    <w:rsid w:val="004A5D9A"/>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9D"/>
    <w:rsid w:val="004A78BF"/>
    <w:rsid w:val="004A7969"/>
    <w:rsid w:val="004A7A3A"/>
    <w:rsid w:val="004A7A80"/>
    <w:rsid w:val="004A7B67"/>
    <w:rsid w:val="004A7BDA"/>
    <w:rsid w:val="004A7BDC"/>
    <w:rsid w:val="004A7BE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5CA"/>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59C"/>
    <w:rsid w:val="004C6786"/>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3A0"/>
    <w:rsid w:val="004D23CA"/>
    <w:rsid w:val="004D23D6"/>
    <w:rsid w:val="004D23E3"/>
    <w:rsid w:val="004D2457"/>
    <w:rsid w:val="004D2570"/>
    <w:rsid w:val="004D2587"/>
    <w:rsid w:val="004D27DF"/>
    <w:rsid w:val="004D280D"/>
    <w:rsid w:val="004D29A7"/>
    <w:rsid w:val="004D29D0"/>
    <w:rsid w:val="004D29F6"/>
    <w:rsid w:val="004D2A69"/>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1FE"/>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AA"/>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CBC"/>
    <w:rsid w:val="004E4D83"/>
    <w:rsid w:val="004E4E39"/>
    <w:rsid w:val="004E4FA5"/>
    <w:rsid w:val="004E51B5"/>
    <w:rsid w:val="004E521C"/>
    <w:rsid w:val="004E5258"/>
    <w:rsid w:val="004E526B"/>
    <w:rsid w:val="004E5307"/>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46"/>
    <w:rsid w:val="004F03B1"/>
    <w:rsid w:val="004F03D7"/>
    <w:rsid w:val="004F043C"/>
    <w:rsid w:val="004F0461"/>
    <w:rsid w:val="004F0497"/>
    <w:rsid w:val="004F064A"/>
    <w:rsid w:val="004F0693"/>
    <w:rsid w:val="004F075D"/>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60"/>
    <w:rsid w:val="004F0FE8"/>
    <w:rsid w:val="004F0FED"/>
    <w:rsid w:val="004F1085"/>
    <w:rsid w:val="004F1095"/>
    <w:rsid w:val="004F10C8"/>
    <w:rsid w:val="004F1175"/>
    <w:rsid w:val="004F1190"/>
    <w:rsid w:val="004F1238"/>
    <w:rsid w:val="004F1289"/>
    <w:rsid w:val="004F1400"/>
    <w:rsid w:val="004F14DE"/>
    <w:rsid w:val="004F158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3B5"/>
    <w:rsid w:val="004F2476"/>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A6"/>
    <w:rsid w:val="005131E4"/>
    <w:rsid w:val="00513252"/>
    <w:rsid w:val="005132D8"/>
    <w:rsid w:val="005133B7"/>
    <w:rsid w:val="005133EA"/>
    <w:rsid w:val="005133F8"/>
    <w:rsid w:val="00513405"/>
    <w:rsid w:val="0051348F"/>
    <w:rsid w:val="005136C2"/>
    <w:rsid w:val="0051398F"/>
    <w:rsid w:val="005139A2"/>
    <w:rsid w:val="005139AF"/>
    <w:rsid w:val="005139EB"/>
    <w:rsid w:val="00513A7F"/>
    <w:rsid w:val="00513AD2"/>
    <w:rsid w:val="00513ADA"/>
    <w:rsid w:val="00513B2B"/>
    <w:rsid w:val="00513C02"/>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69D"/>
    <w:rsid w:val="005266A7"/>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B"/>
    <w:rsid w:val="0053257D"/>
    <w:rsid w:val="00532588"/>
    <w:rsid w:val="00532674"/>
    <w:rsid w:val="00532683"/>
    <w:rsid w:val="0053271C"/>
    <w:rsid w:val="0053275C"/>
    <w:rsid w:val="00532771"/>
    <w:rsid w:val="00532772"/>
    <w:rsid w:val="005327EA"/>
    <w:rsid w:val="0053290F"/>
    <w:rsid w:val="00532926"/>
    <w:rsid w:val="00532980"/>
    <w:rsid w:val="00532A12"/>
    <w:rsid w:val="00532A22"/>
    <w:rsid w:val="00532A2E"/>
    <w:rsid w:val="00532A6E"/>
    <w:rsid w:val="00532AB7"/>
    <w:rsid w:val="00532ADF"/>
    <w:rsid w:val="00532AEE"/>
    <w:rsid w:val="00532AF9"/>
    <w:rsid w:val="00532B02"/>
    <w:rsid w:val="00532B64"/>
    <w:rsid w:val="00532B99"/>
    <w:rsid w:val="00532BBC"/>
    <w:rsid w:val="00532C75"/>
    <w:rsid w:val="00532CDB"/>
    <w:rsid w:val="00532D9D"/>
    <w:rsid w:val="00532E48"/>
    <w:rsid w:val="00532E8E"/>
    <w:rsid w:val="00532FA0"/>
    <w:rsid w:val="00532FB8"/>
    <w:rsid w:val="00533002"/>
    <w:rsid w:val="005330F2"/>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271"/>
    <w:rsid w:val="0053534E"/>
    <w:rsid w:val="00535350"/>
    <w:rsid w:val="00535399"/>
    <w:rsid w:val="005353F2"/>
    <w:rsid w:val="005353FD"/>
    <w:rsid w:val="00535579"/>
    <w:rsid w:val="005355AE"/>
    <w:rsid w:val="0053560B"/>
    <w:rsid w:val="00535769"/>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6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B"/>
    <w:rsid w:val="0054187E"/>
    <w:rsid w:val="005418AD"/>
    <w:rsid w:val="0054199D"/>
    <w:rsid w:val="005419B4"/>
    <w:rsid w:val="00541A13"/>
    <w:rsid w:val="00541C60"/>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8E"/>
    <w:rsid w:val="00544EA2"/>
    <w:rsid w:val="00544FD3"/>
    <w:rsid w:val="005452E2"/>
    <w:rsid w:val="00545368"/>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500"/>
    <w:rsid w:val="0055255E"/>
    <w:rsid w:val="0055271C"/>
    <w:rsid w:val="0055273D"/>
    <w:rsid w:val="005527A7"/>
    <w:rsid w:val="00552845"/>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0"/>
    <w:rsid w:val="00554917"/>
    <w:rsid w:val="0055498F"/>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4"/>
    <w:rsid w:val="00563B79"/>
    <w:rsid w:val="00563CBD"/>
    <w:rsid w:val="00563CBF"/>
    <w:rsid w:val="00563D71"/>
    <w:rsid w:val="00563D73"/>
    <w:rsid w:val="00563DFE"/>
    <w:rsid w:val="00563EAC"/>
    <w:rsid w:val="00563F69"/>
    <w:rsid w:val="0056402B"/>
    <w:rsid w:val="00564050"/>
    <w:rsid w:val="0056408D"/>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55"/>
    <w:rsid w:val="0057245B"/>
    <w:rsid w:val="00572484"/>
    <w:rsid w:val="00572602"/>
    <w:rsid w:val="0057260A"/>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B8B"/>
    <w:rsid w:val="00575C28"/>
    <w:rsid w:val="00575CC2"/>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E6"/>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2FB"/>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1049"/>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78"/>
    <w:rsid w:val="005A1D94"/>
    <w:rsid w:val="005A1D9D"/>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81F"/>
    <w:rsid w:val="005A5885"/>
    <w:rsid w:val="005A5892"/>
    <w:rsid w:val="005A58A3"/>
    <w:rsid w:val="005A5993"/>
    <w:rsid w:val="005A5A86"/>
    <w:rsid w:val="005A5C16"/>
    <w:rsid w:val="005A5D32"/>
    <w:rsid w:val="005A5D89"/>
    <w:rsid w:val="005A5E2A"/>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A0D"/>
    <w:rsid w:val="005B1A0E"/>
    <w:rsid w:val="005B1B1A"/>
    <w:rsid w:val="005B1B3C"/>
    <w:rsid w:val="005B1BB4"/>
    <w:rsid w:val="005B1C52"/>
    <w:rsid w:val="005B1CA8"/>
    <w:rsid w:val="005B1D1B"/>
    <w:rsid w:val="005B1FA0"/>
    <w:rsid w:val="005B204B"/>
    <w:rsid w:val="005B2088"/>
    <w:rsid w:val="005B20E0"/>
    <w:rsid w:val="005B2171"/>
    <w:rsid w:val="005B22C2"/>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BA"/>
    <w:rsid w:val="005B4DD9"/>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38"/>
    <w:rsid w:val="005C6E0C"/>
    <w:rsid w:val="005C6EB9"/>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C6"/>
    <w:rsid w:val="005D57DF"/>
    <w:rsid w:val="005D582D"/>
    <w:rsid w:val="005D585D"/>
    <w:rsid w:val="005D5AA4"/>
    <w:rsid w:val="005D5BF0"/>
    <w:rsid w:val="005D5C4A"/>
    <w:rsid w:val="005D5C5D"/>
    <w:rsid w:val="005D5D51"/>
    <w:rsid w:val="005D5E25"/>
    <w:rsid w:val="005D5E30"/>
    <w:rsid w:val="005D5F8E"/>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D4"/>
    <w:rsid w:val="005E28F5"/>
    <w:rsid w:val="005E2A20"/>
    <w:rsid w:val="005E2AC7"/>
    <w:rsid w:val="005E2ACA"/>
    <w:rsid w:val="005E2BA5"/>
    <w:rsid w:val="005E2BE1"/>
    <w:rsid w:val="005E2C5F"/>
    <w:rsid w:val="005E2D52"/>
    <w:rsid w:val="005E2E34"/>
    <w:rsid w:val="005E2E9A"/>
    <w:rsid w:val="005E2F27"/>
    <w:rsid w:val="005E2F3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A9"/>
    <w:rsid w:val="005E44C5"/>
    <w:rsid w:val="005E4573"/>
    <w:rsid w:val="005E460A"/>
    <w:rsid w:val="005E4649"/>
    <w:rsid w:val="005E46CC"/>
    <w:rsid w:val="005E471B"/>
    <w:rsid w:val="005E4874"/>
    <w:rsid w:val="005E4893"/>
    <w:rsid w:val="005E48F3"/>
    <w:rsid w:val="005E4923"/>
    <w:rsid w:val="005E492B"/>
    <w:rsid w:val="005E4AD4"/>
    <w:rsid w:val="005E4B8A"/>
    <w:rsid w:val="005E4BD9"/>
    <w:rsid w:val="005E4CEF"/>
    <w:rsid w:val="005E4D31"/>
    <w:rsid w:val="005E4D5C"/>
    <w:rsid w:val="005E4DE5"/>
    <w:rsid w:val="005E4DFC"/>
    <w:rsid w:val="005E4EA5"/>
    <w:rsid w:val="005E4F22"/>
    <w:rsid w:val="005E4FB1"/>
    <w:rsid w:val="005E51CC"/>
    <w:rsid w:val="005E5223"/>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9CB"/>
    <w:rsid w:val="005F6A49"/>
    <w:rsid w:val="005F6A87"/>
    <w:rsid w:val="005F6AFA"/>
    <w:rsid w:val="005F6BF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96"/>
    <w:rsid w:val="005F7BA1"/>
    <w:rsid w:val="005F7C2A"/>
    <w:rsid w:val="005F7CBD"/>
    <w:rsid w:val="005F7CDA"/>
    <w:rsid w:val="005F7CDB"/>
    <w:rsid w:val="005F7FB2"/>
    <w:rsid w:val="006000D8"/>
    <w:rsid w:val="006001D3"/>
    <w:rsid w:val="006001E6"/>
    <w:rsid w:val="00600207"/>
    <w:rsid w:val="0060042E"/>
    <w:rsid w:val="00600557"/>
    <w:rsid w:val="0060065A"/>
    <w:rsid w:val="0060066D"/>
    <w:rsid w:val="00600676"/>
    <w:rsid w:val="0060068A"/>
    <w:rsid w:val="006006A6"/>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39"/>
    <w:rsid w:val="006039B0"/>
    <w:rsid w:val="00603A50"/>
    <w:rsid w:val="00603AE8"/>
    <w:rsid w:val="00603C21"/>
    <w:rsid w:val="00603DDE"/>
    <w:rsid w:val="00603E1F"/>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B7"/>
    <w:rsid w:val="006309E4"/>
    <w:rsid w:val="006309F6"/>
    <w:rsid w:val="00630A61"/>
    <w:rsid w:val="00630A6C"/>
    <w:rsid w:val="00630B41"/>
    <w:rsid w:val="00630B7D"/>
    <w:rsid w:val="00630C07"/>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ED0"/>
    <w:rsid w:val="00632ED5"/>
    <w:rsid w:val="00632F10"/>
    <w:rsid w:val="00632FD7"/>
    <w:rsid w:val="00632FEB"/>
    <w:rsid w:val="00633036"/>
    <w:rsid w:val="0063305C"/>
    <w:rsid w:val="0063312F"/>
    <w:rsid w:val="00633133"/>
    <w:rsid w:val="00633164"/>
    <w:rsid w:val="006331C4"/>
    <w:rsid w:val="006331CC"/>
    <w:rsid w:val="00633332"/>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A5"/>
    <w:rsid w:val="0063616C"/>
    <w:rsid w:val="00636221"/>
    <w:rsid w:val="00636230"/>
    <w:rsid w:val="0063626A"/>
    <w:rsid w:val="006362B5"/>
    <w:rsid w:val="0063634C"/>
    <w:rsid w:val="006364D0"/>
    <w:rsid w:val="0063651D"/>
    <w:rsid w:val="00636619"/>
    <w:rsid w:val="00636674"/>
    <w:rsid w:val="0063667C"/>
    <w:rsid w:val="006366CE"/>
    <w:rsid w:val="0063673E"/>
    <w:rsid w:val="00636831"/>
    <w:rsid w:val="006368D3"/>
    <w:rsid w:val="006368DD"/>
    <w:rsid w:val="00636A01"/>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A6"/>
    <w:rsid w:val="00647ADD"/>
    <w:rsid w:val="00647C64"/>
    <w:rsid w:val="00647C7D"/>
    <w:rsid w:val="00647EC4"/>
    <w:rsid w:val="00647F1E"/>
    <w:rsid w:val="00647F22"/>
    <w:rsid w:val="00647F70"/>
    <w:rsid w:val="00650014"/>
    <w:rsid w:val="00650199"/>
    <w:rsid w:val="00650210"/>
    <w:rsid w:val="0065036C"/>
    <w:rsid w:val="006503BC"/>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13"/>
    <w:rsid w:val="00654B3E"/>
    <w:rsid w:val="00654C78"/>
    <w:rsid w:val="00654C83"/>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771"/>
    <w:rsid w:val="006557EC"/>
    <w:rsid w:val="00655874"/>
    <w:rsid w:val="006558BA"/>
    <w:rsid w:val="00655915"/>
    <w:rsid w:val="00655941"/>
    <w:rsid w:val="0065595B"/>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308"/>
    <w:rsid w:val="0066034A"/>
    <w:rsid w:val="0066038A"/>
    <w:rsid w:val="006603A0"/>
    <w:rsid w:val="006603D5"/>
    <w:rsid w:val="006605E8"/>
    <w:rsid w:val="00660613"/>
    <w:rsid w:val="0066064C"/>
    <w:rsid w:val="0066072C"/>
    <w:rsid w:val="00660739"/>
    <w:rsid w:val="00660755"/>
    <w:rsid w:val="006607B7"/>
    <w:rsid w:val="006607D6"/>
    <w:rsid w:val="00660806"/>
    <w:rsid w:val="00660848"/>
    <w:rsid w:val="00660863"/>
    <w:rsid w:val="006608A3"/>
    <w:rsid w:val="006609A9"/>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B8F"/>
    <w:rsid w:val="00661C08"/>
    <w:rsid w:val="00661C24"/>
    <w:rsid w:val="00661D07"/>
    <w:rsid w:val="00661D83"/>
    <w:rsid w:val="00661DD8"/>
    <w:rsid w:val="00661E55"/>
    <w:rsid w:val="00661F0A"/>
    <w:rsid w:val="00661F10"/>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47F"/>
    <w:rsid w:val="006654B5"/>
    <w:rsid w:val="0066556A"/>
    <w:rsid w:val="006655A8"/>
    <w:rsid w:val="006655D9"/>
    <w:rsid w:val="006656BE"/>
    <w:rsid w:val="006657F2"/>
    <w:rsid w:val="0066580E"/>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1"/>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0D7"/>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67"/>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52C"/>
    <w:rsid w:val="006747EA"/>
    <w:rsid w:val="006748D2"/>
    <w:rsid w:val="006748E6"/>
    <w:rsid w:val="00674913"/>
    <w:rsid w:val="00674937"/>
    <w:rsid w:val="00674A28"/>
    <w:rsid w:val="00674B57"/>
    <w:rsid w:val="00674BC7"/>
    <w:rsid w:val="00674C9E"/>
    <w:rsid w:val="00674CFD"/>
    <w:rsid w:val="00674D54"/>
    <w:rsid w:val="00674D79"/>
    <w:rsid w:val="00674F0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6C"/>
    <w:rsid w:val="00675A85"/>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E4"/>
    <w:rsid w:val="00691F20"/>
    <w:rsid w:val="00691F57"/>
    <w:rsid w:val="00691FB7"/>
    <w:rsid w:val="00692088"/>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C8"/>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0FC"/>
    <w:rsid w:val="0069617B"/>
    <w:rsid w:val="0069625E"/>
    <w:rsid w:val="00696340"/>
    <w:rsid w:val="00696394"/>
    <w:rsid w:val="006963A0"/>
    <w:rsid w:val="0069646C"/>
    <w:rsid w:val="00696471"/>
    <w:rsid w:val="0069648B"/>
    <w:rsid w:val="00696497"/>
    <w:rsid w:val="00696509"/>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7F"/>
    <w:rsid w:val="006B398F"/>
    <w:rsid w:val="006B39E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35"/>
    <w:rsid w:val="006D0D48"/>
    <w:rsid w:val="006D0E20"/>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56A"/>
    <w:rsid w:val="006D1613"/>
    <w:rsid w:val="006D1739"/>
    <w:rsid w:val="006D176E"/>
    <w:rsid w:val="006D1794"/>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7"/>
    <w:rsid w:val="006D6063"/>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A2"/>
    <w:rsid w:val="006E2BEC"/>
    <w:rsid w:val="006E2CD9"/>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D8"/>
    <w:rsid w:val="006F3981"/>
    <w:rsid w:val="006F39F2"/>
    <w:rsid w:val="006F3A08"/>
    <w:rsid w:val="006F3A24"/>
    <w:rsid w:val="006F3A26"/>
    <w:rsid w:val="006F3AD9"/>
    <w:rsid w:val="006F3BBE"/>
    <w:rsid w:val="006F3C30"/>
    <w:rsid w:val="006F3C7F"/>
    <w:rsid w:val="006F3DE6"/>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85"/>
    <w:rsid w:val="006F5433"/>
    <w:rsid w:val="006F551A"/>
    <w:rsid w:val="006F5532"/>
    <w:rsid w:val="006F557A"/>
    <w:rsid w:val="006F55B5"/>
    <w:rsid w:val="006F55BA"/>
    <w:rsid w:val="006F568C"/>
    <w:rsid w:val="006F5798"/>
    <w:rsid w:val="006F59BE"/>
    <w:rsid w:val="006F5A69"/>
    <w:rsid w:val="006F5AA5"/>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A2"/>
    <w:rsid w:val="006F6FBB"/>
    <w:rsid w:val="006F70A1"/>
    <w:rsid w:val="006F7111"/>
    <w:rsid w:val="006F7221"/>
    <w:rsid w:val="006F726F"/>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2B"/>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68"/>
    <w:rsid w:val="00712281"/>
    <w:rsid w:val="007123D1"/>
    <w:rsid w:val="0071240A"/>
    <w:rsid w:val="0071251A"/>
    <w:rsid w:val="00712555"/>
    <w:rsid w:val="007125FE"/>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C1"/>
    <w:rsid w:val="00714A90"/>
    <w:rsid w:val="00714B44"/>
    <w:rsid w:val="00714C29"/>
    <w:rsid w:val="00714C75"/>
    <w:rsid w:val="00714CED"/>
    <w:rsid w:val="00714D8D"/>
    <w:rsid w:val="00714DA0"/>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F5"/>
    <w:rsid w:val="00721296"/>
    <w:rsid w:val="00721331"/>
    <w:rsid w:val="00721393"/>
    <w:rsid w:val="00721440"/>
    <w:rsid w:val="007214B4"/>
    <w:rsid w:val="007214D5"/>
    <w:rsid w:val="00721550"/>
    <w:rsid w:val="0072164C"/>
    <w:rsid w:val="00721684"/>
    <w:rsid w:val="007217CC"/>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759"/>
    <w:rsid w:val="0072288D"/>
    <w:rsid w:val="007228D3"/>
    <w:rsid w:val="007228E3"/>
    <w:rsid w:val="00722938"/>
    <w:rsid w:val="00722A6F"/>
    <w:rsid w:val="00722A8A"/>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40"/>
    <w:rsid w:val="007233C9"/>
    <w:rsid w:val="007233D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91"/>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6B9"/>
    <w:rsid w:val="007516F0"/>
    <w:rsid w:val="0075186A"/>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A5F"/>
    <w:rsid w:val="00752A81"/>
    <w:rsid w:val="00752AE0"/>
    <w:rsid w:val="00752B79"/>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2E"/>
    <w:rsid w:val="00756E3A"/>
    <w:rsid w:val="00756F24"/>
    <w:rsid w:val="007570F0"/>
    <w:rsid w:val="007570F5"/>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499"/>
    <w:rsid w:val="0076152E"/>
    <w:rsid w:val="00761559"/>
    <w:rsid w:val="007615A0"/>
    <w:rsid w:val="007617C9"/>
    <w:rsid w:val="007618B0"/>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17B"/>
    <w:rsid w:val="007641A9"/>
    <w:rsid w:val="007641FD"/>
    <w:rsid w:val="0076420B"/>
    <w:rsid w:val="00764283"/>
    <w:rsid w:val="007642D8"/>
    <w:rsid w:val="007642DB"/>
    <w:rsid w:val="00764373"/>
    <w:rsid w:val="0076448A"/>
    <w:rsid w:val="00764494"/>
    <w:rsid w:val="007644C9"/>
    <w:rsid w:val="0076451B"/>
    <w:rsid w:val="0076454E"/>
    <w:rsid w:val="0076470B"/>
    <w:rsid w:val="00764762"/>
    <w:rsid w:val="007647AA"/>
    <w:rsid w:val="007647FF"/>
    <w:rsid w:val="0076482A"/>
    <w:rsid w:val="00764853"/>
    <w:rsid w:val="007648B3"/>
    <w:rsid w:val="007648D1"/>
    <w:rsid w:val="00764965"/>
    <w:rsid w:val="007649AA"/>
    <w:rsid w:val="007649D0"/>
    <w:rsid w:val="00764A76"/>
    <w:rsid w:val="00764B2B"/>
    <w:rsid w:val="00764CE4"/>
    <w:rsid w:val="00764CF8"/>
    <w:rsid w:val="00764F51"/>
    <w:rsid w:val="00765057"/>
    <w:rsid w:val="00765109"/>
    <w:rsid w:val="00765150"/>
    <w:rsid w:val="007651F6"/>
    <w:rsid w:val="007652D9"/>
    <w:rsid w:val="0076543E"/>
    <w:rsid w:val="0076548F"/>
    <w:rsid w:val="007654DC"/>
    <w:rsid w:val="00765502"/>
    <w:rsid w:val="00765696"/>
    <w:rsid w:val="007656EB"/>
    <w:rsid w:val="00765709"/>
    <w:rsid w:val="00765724"/>
    <w:rsid w:val="00765795"/>
    <w:rsid w:val="0076581E"/>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90B"/>
    <w:rsid w:val="0077497A"/>
    <w:rsid w:val="007749A5"/>
    <w:rsid w:val="00774A0B"/>
    <w:rsid w:val="00774A94"/>
    <w:rsid w:val="00774B06"/>
    <w:rsid w:val="00774B58"/>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4"/>
    <w:rsid w:val="00775879"/>
    <w:rsid w:val="00775A8D"/>
    <w:rsid w:val="00775AC4"/>
    <w:rsid w:val="00775B0B"/>
    <w:rsid w:val="00775B5C"/>
    <w:rsid w:val="00775B86"/>
    <w:rsid w:val="00775BDC"/>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D2F"/>
    <w:rsid w:val="00781DBC"/>
    <w:rsid w:val="00781F0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2B"/>
    <w:rsid w:val="00782F6A"/>
    <w:rsid w:val="00782FDB"/>
    <w:rsid w:val="007830AA"/>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66"/>
    <w:rsid w:val="00790E89"/>
    <w:rsid w:val="00790F25"/>
    <w:rsid w:val="00790F4A"/>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828"/>
    <w:rsid w:val="007C4A68"/>
    <w:rsid w:val="007C4B50"/>
    <w:rsid w:val="007C4C07"/>
    <w:rsid w:val="007C4ED0"/>
    <w:rsid w:val="007C4F48"/>
    <w:rsid w:val="007C4F91"/>
    <w:rsid w:val="007C5011"/>
    <w:rsid w:val="007C507E"/>
    <w:rsid w:val="007C51F4"/>
    <w:rsid w:val="007C52F7"/>
    <w:rsid w:val="007C541B"/>
    <w:rsid w:val="007C5429"/>
    <w:rsid w:val="007C5494"/>
    <w:rsid w:val="007C54E3"/>
    <w:rsid w:val="007C54E6"/>
    <w:rsid w:val="007C5504"/>
    <w:rsid w:val="007C5576"/>
    <w:rsid w:val="007C55DD"/>
    <w:rsid w:val="007C5604"/>
    <w:rsid w:val="007C566A"/>
    <w:rsid w:val="007C5678"/>
    <w:rsid w:val="007C576F"/>
    <w:rsid w:val="007C57E9"/>
    <w:rsid w:val="007C589B"/>
    <w:rsid w:val="007C58EF"/>
    <w:rsid w:val="007C5A70"/>
    <w:rsid w:val="007C5AB4"/>
    <w:rsid w:val="007C5ACB"/>
    <w:rsid w:val="007C5EB6"/>
    <w:rsid w:val="007C5EC1"/>
    <w:rsid w:val="007C5F04"/>
    <w:rsid w:val="007C5F55"/>
    <w:rsid w:val="007C5FEC"/>
    <w:rsid w:val="007C6104"/>
    <w:rsid w:val="007C6186"/>
    <w:rsid w:val="007C6281"/>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B2"/>
    <w:rsid w:val="007C71D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1B4"/>
    <w:rsid w:val="007D229A"/>
    <w:rsid w:val="007D22C4"/>
    <w:rsid w:val="007D2379"/>
    <w:rsid w:val="007D23F7"/>
    <w:rsid w:val="007D246E"/>
    <w:rsid w:val="007D2770"/>
    <w:rsid w:val="007D2798"/>
    <w:rsid w:val="007D2818"/>
    <w:rsid w:val="007D28E3"/>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4B"/>
    <w:rsid w:val="007D61CC"/>
    <w:rsid w:val="007D61E3"/>
    <w:rsid w:val="007D633E"/>
    <w:rsid w:val="007D63F8"/>
    <w:rsid w:val="007D6438"/>
    <w:rsid w:val="007D6444"/>
    <w:rsid w:val="007D64E9"/>
    <w:rsid w:val="007D65FC"/>
    <w:rsid w:val="007D66A2"/>
    <w:rsid w:val="007D66C0"/>
    <w:rsid w:val="007D6718"/>
    <w:rsid w:val="007D6783"/>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219"/>
    <w:rsid w:val="007E32CE"/>
    <w:rsid w:val="007E334D"/>
    <w:rsid w:val="007E33AF"/>
    <w:rsid w:val="007E342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738"/>
    <w:rsid w:val="007E494D"/>
    <w:rsid w:val="007E499C"/>
    <w:rsid w:val="007E4A78"/>
    <w:rsid w:val="007E4A90"/>
    <w:rsid w:val="007E4AED"/>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5AD"/>
    <w:rsid w:val="007E7645"/>
    <w:rsid w:val="007E7650"/>
    <w:rsid w:val="007E76A1"/>
    <w:rsid w:val="007E7714"/>
    <w:rsid w:val="007E7789"/>
    <w:rsid w:val="007E78FA"/>
    <w:rsid w:val="007E7994"/>
    <w:rsid w:val="007E79D3"/>
    <w:rsid w:val="007E7A2A"/>
    <w:rsid w:val="007E7B70"/>
    <w:rsid w:val="007E7BAC"/>
    <w:rsid w:val="007E7C40"/>
    <w:rsid w:val="007E7C93"/>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45"/>
    <w:rsid w:val="007F23DD"/>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E63"/>
    <w:rsid w:val="007F7E89"/>
    <w:rsid w:val="007F7F61"/>
    <w:rsid w:val="00800071"/>
    <w:rsid w:val="008001EC"/>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4F8"/>
    <w:rsid w:val="008275B0"/>
    <w:rsid w:val="00827646"/>
    <w:rsid w:val="00827669"/>
    <w:rsid w:val="0082766E"/>
    <w:rsid w:val="008276BC"/>
    <w:rsid w:val="0082776F"/>
    <w:rsid w:val="008278A3"/>
    <w:rsid w:val="0082791B"/>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144"/>
    <w:rsid w:val="00836168"/>
    <w:rsid w:val="008364C6"/>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61B"/>
    <w:rsid w:val="008376F1"/>
    <w:rsid w:val="00837710"/>
    <w:rsid w:val="008377E0"/>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F"/>
    <w:rsid w:val="00841B6F"/>
    <w:rsid w:val="00841D70"/>
    <w:rsid w:val="00841D87"/>
    <w:rsid w:val="00841F87"/>
    <w:rsid w:val="008420DF"/>
    <w:rsid w:val="008420E4"/>
    <w:rsid w:val="008421D2"/>
    <w:rsid w:val="008421DD"/>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CE"/>
    <w:rsid w:val="00846714"/>
    <w:rsid w:val="00846749"/>
    <w:rsid w:val="008467CB"/>
    <w:rsid w:val="00846A7C"/>
    <w:rsid w:val="00846AA9"/>
    <w:rsid w:val="00846AE3"/>
    <w:rsid w:val="00846B56"/>
    <w:rsid w:val="00846BFD"/>
    <w:rsid w:val="00846C13"/>
    <w:rsid w:val="00846CA3"/>
    <w:rsid w:val="00846CD5"/>
    <w:rsid w:val="00846D46"/>
    <w:rsid w:val="00846D64"/>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F6"/>
    <w:rsid w:val="00851E68"/>
    <w:rsid w:val="00851F1C"/>
    <w:rsid w:val="00851FD8"/>
    <w:rsid w:val="008520A1"/>
    <w:rsid w:val="00852172"/>
    <w:rsid w:val="008521F7"/>
    <w:rsid w:val="008522A7"/>
    <w:rsid w:val="008522F6"/>
    <w:rsid w:val="00852362"/>
    <w:rsid w:val="008523C9"/>
    <w:rsid w:val="008523D9"/>
    <w:rsid w:val="008523E7"/>
    <w:rsid w:val="0085243C"/>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B2"/>
    <w:rsid w:val="00854BD8"/>
    <w:rsid w:val="00854C29"/>
    <w:rsid w:val="00854C6E"/>
    <w:rsid w:val="00854D31"/>
    <w:rsid w:val="00854D65"/>
    <w:rsid w:val="00854DB5"/>
    <w:rsid w:val="00854E27"/>
    <w:rsid w:val="00854EC4"/>
    <w:rsid w:val="00854F50"/>
    <w:rsid w:val="00854F5B"/>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A"/>
    <w:rsid w:val="00856CED"/>
    <w:rsid w:val="00856D49"/>
    <w:rsid w:val="00856F73"/>
    <w:rsid w:val="00857112"/>
    <w:rsid w:val="0085730F"/>
    <w:rsid w:val="00857313"/>
    <w:rsid w:val="008573BE"/>
    <w:rsid w:val="008574CD"/>
    <w:rsid w:val="00857585"/>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B60"/>
    <w:rsid w:val="00862C5D"/>
    <w:rsid w:val="00862C8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4A1"/>
    <w:rsid w:val="008764B0"/>
    <w:rsid w:val="00876507"/>
    <w:rsid w:val="008765B5"/>
    <w:rsid w:val="0087664A"/>
    <w:rsid w:val="00876687"/>
    <w:rsid w:val="008766C6"/>
    <w:rsid w:val="0087670E"/>
    <w:rsid w:val="00876726"/>
    <w:rsid w:val="00876746"/>
    <w:rsid w:val="008768A3"/>
    <w:rsid w:val="0087698A"/>
    <w:rsid w:val="008769D2"/>
    <w:rsid w:val="008769FA"/>
    <w:rsid w:val="00876A38"/>
    <w:rsid w:val="00876BA3"/>
    <w:rsid w:val="00876BA8"/>
    <w:rsid w:val="00876C76"/>
    <w:rsid w:val="00876D09"/>
    <w:rsid w:val="00876D5F"/>
    <w:rsid w:val="00876E20"/>
    <w:rsid w:val="00876E4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DF"/>
    <w:rsid w:val="00880449"/>
    <w:rsid w:val="00880469"/>
    <w:rsid w:val="0088049E"/>
    <w:rsid w:val="008804E5"/>
    <w:rsid w:val="00880547"/>
    <w:rsid w:val="008805BF"/>
    <w:rsid w:val="0088062B"/>
    <w:rsid w:val="00880684"/>
    <w:rsid w:val="008807BE"/>
    <w:rsid w:val="008807E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470"/>
    <w:rsid w:val="008815C4"/>
    <w:rsid w:val="00881675"/>
    <w:rsid w:val="0088168C"/>
    <w:rsid w:val="00881692"/>
    <w:rsid w:val="008816EA"/>
    <w:rsid w:val="008817B4"/>
    <w:rsid w:val="00881870"/>
    <w:rsid w:val="00881876"/>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8A"/>
    <w:rsid w:val="008955BE"/>
    <w:rsid w:val="00895859"/>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9B"/>
    <w:rsid w:val="008A089C"/>
    <w:rsid w:val="008A08B1"/>
    <w:rsid w:val="008A08B7"/>
    <w:rsid w:val="008A0907"/>
    <w:rsid w:val="008A0941"/>
    <w:rsid w:val="008A09B8"/>
    <w:rsid w:val="008A0A4D"/>
    <w:rsid w:val="008A0B72"/>
    <w:rsid w:val="008A0B97"/>
    <w:rsid w:val="008A0C04"/>
    <w:rsid w:val="008A0C57"/>
    <w:rsid w:val="008A0D08"/>
    <w:rsid w:val="008A0DEC"/>
    <w:rsid w:val="008A0E01"/>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C00"/>
    <w:rsid w:val="008B2C2B"/>
    <w:rsid w:val="008B2C39"/>
    <w:rsid w:val="008B2C5B"/>
    <w:rsid w:val="008B2C9B"/>
    <w:rsid w:val="008B2CBA"/>
    <w:rsid w:val="008B2D61"/>
    <w:rsid w:val="008B2DD3"/>
    <w:rsid w:val="008B2E07"/>
    <w:rsid w:val="008B2E31"/>
    <w:rsid w:val="008B2E57"/>
    <w:rsid w:val="008B2EA5"/>
    <w:rsid w:val="008B2EE0"/>
    <w:rsid w:val="008B2F1B"/>
    <w:rsid w:val="008B2FAE"/>
    <w:rsid w:val="008B3087"/>
    <w:rsid w:val="008B311D"/>
    <w:rsid w:val="008B323D"/>
    <w:rsid w:val="008B3383"/>
    <w:rsid w:val="008B3420"/>
    <w:rsid w:val="008B348E"/>
    <w:rsid w:val="008B3505"/>
    <w:rsid w:val="008B3572"/>
    <w:rsid w:val="008B35B0"/>
    <w:rsid w:val="008B35E7"/>
    <w:rsid w:val="008B3691"/>
    <w:rsid w:val="008B38FA"/>
    <w:rsid w:val="008B3902"/>
    <w:rsid w:val="008B390B"/>
    <w:rsid w:val="008B3931"/>
    <w:rsid w:val="008B39C4"/>
    <w:rsid w:val="008B39E4"/>
    <w:rsid w:val="008B3A28"/>
    <w:rsid w:val="008B3B34"/>
    <w:rsid w:val="008B3D83"/>
    <w:rsid w:val="008B3DC8"/>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C8"/>
    <w:rsid w:val="008B5259"/>
    <w:rsid w:val="008B5274"/>
    <w:rsid w:val="008B5285"/>
    <w:rsid w:val="008B5292"/>
    <w:rsid w:val="008B52A9"/>
    <w:rsid w:val="008B52BE"/>
    <w:rsid w:val="008B53CA"/>
    <w:rsid w:val="008B540B"/>
    <w:rsid w:val="008B5438"/>
    <w:rsid w:val="008B5454"/>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54"/>
    <w:rsid w:val="008C035E"/>
    <w:rsid w:val="008C0467"/>
    <w:rsid w:val="008C0499"/>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FA"/>
    <w:rsid w:val="008C5951"/>
    <w:rsid w:val="008C59C6"/>
    <w:rsid w:val="008C5A68"/>
    <w:rsid w:val="008C5A96"/>
    <w:rsid w:val="008C5AC0"/>
    <w:rsid w:val="008C5B1B"/>
    <w:rsid w:val="008C5B22"/>
    <w:rsid w:val="008C5B24"/>
    <w:rsid w:val="008C5BAE"/>
    <w:rsid w:val="008C5D52"/>
    <w:rsid w:val="008C5E9E"/>
    <w:rsid w:val="008C5F3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ED4"/>
    <w:rsid w:val="008E2F1E"/>
    <w:rsid w:val="008E2F2A"/>
    <w:rsid w:val="008E2F57"/>
    <w:rsid w:val="008E301B"/>
    <w:rsid w:val="008E3074"/>
    <w:rsid w:val="008E30C5"/>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FC3"/>
    <w:rsid w:val="008E5FCF"/>
    <w:rsid w:val="008E5FF8"/>
    <w:rsid w:val="008E6169"/>
    <w:rsid w:val="008E6203"/>
    <w:rsid w:val="008E621A"/>
    <w:rsid w:val="008E62FA"/>
    <w:rsid w:val="008E63CC"/>
    <w:rsid w:val="008E640B"/>
    <w:rsid w:val="008E6528"/>
    <w:rsid w:val="008E662A"/>
    <w:rsid w:val="008E662F"/>
    <w:rsid w:val="008E6675"/>
    <w:rsid w:val="008E6686"/>
    <w:rsid w:val="008E66A5"/>
    <w:rsid w:val="008E66C5"/>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FF"/>
    <w:rsid w:val="008F1B57"/>
    <w:rsid w:val="008F1B5C"/>
    <w:rsid w:val="008F1C1A"/>
    <w:rsid w:val="008F1C21"/>
    <w:rsid w:val="008F1CCE"/>
    <w:rsid w:val="008F1D7C"/>
    <w:rsid w:val="008F1FF9"/>
    <w:rsid w:val="008F20DE"/>
    <w:rsid w:val="008F2197"/>
    <w:rsid w:val="008F22DA"/>
    <w:rsid w:val="008F22ED"/>
    <w:rsid w:val="008F23B1"/>
    <w:rsid w:val="008F240C"/>
    <w:rsid w:val="008F24C8"/>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7D"/>
    <w:rsid w:val="00905CBB"/>
    <w:rsid w:val="00905D4D"/>
    <w:rsid w:val="00905DCF"/>
    <w:rsid w:val="00905DF8"/>
    <w:rsid w:val="00905E15"/>
    <w:rsid w:val="00905E2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713C"/>
    <w:rsid w:val="00907154"/>
    <w:rsid w:val="00907181"/>
    <w:rsid w:val="00907287"/>
    <w:rsid w:val="009072B5"/>
    <w:rsid w:val="0090732F"/>
    <w:rsid w:val="009073A2"/>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63"/>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F4"/>
    <w:rsid w:val="00926E42"/>
    <w:rsid w:val="00926E5F"/>
    <w:rsid w:val="00926EBC"/>
    <w:rsid w:val="00926EFE"/>
    <w:rsid w:val="00926FA1"/>
    <w:rsid w:val="00927038"/>
    <w:rsid w:val="00927078"/>
    <w:rsid w:val="0092709F"/>
    <w:rsid w:val="00927158"/>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CB"/>
    <w:rsid w:val="009332A1"/>
    <w:rsid w:val="00933487"/>
    <w:rsid w:val="009335E1"/>
    <w:rsid w:val="00933655"/>
    <w:rsid w:val="009336C1"/>
    <w:rsid w:val="00933717"/>
    <w:rsid w:val="0093386E"/>
    <w:rsid w:val="00933898"/>
    <w:rsid w:val="00933939"/>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D6"/>
    <w:rsid w:val="00940D3D"/>
    <w:rsid w:val="00940DB4"/>
    <w:rsid w:val="00940DD2"/>
    <w:rsid w:val="00940DEB"/>
    <w:rsid w:val="00940EEE"/>
    <w:rsid w:val="00940EF2"/>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400"/>
    <w:rsid w:val="00954451"/>
    <w:rsid w:val="00954501"/>
    <w:rsid w:val="00954540"/>
    <w:rsid w:val="0095476B"/>
    <w:rsid w:val="009549C6"/>
    <w:rsid w:val="009549F0"/>
    <w:rsid w:val="00954A07"/>
    <w:rsid w:val="00954A97"/>
    <w:rsid w:val="00954ABF"/>
    <w:rsid w:val="00954B98"/>
    <w:rsid w:val="00954BF8"/>
    <w:rsid w:val="00954C51"/>
    <w:rsid w:val="00954CE4"/>
    <w:rsid w:val="00954DED"/>
    <w:rsid w:val="00954E56"/>
    <w:rsid w:val="00954EAE"/>
    <w:rsid w:val="00954EC4"/>
    <w:rsid w:val="00954FBD"/>
    <w:rsid w:val="00955095"/>
    <w:rsid w:val="00955097"/>
    <w:rsid w:val="00955104"/>
    <w:rsid w:val="00955117"/>
    <w:rsid w:val="0095518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C66"/>
    <w:rsid w:val="00955CE1"/>
    <w:rsid w:val="00955DD4"/>
    <w:rsid w:val="00955E35"/>
    <w:rsid w:val="00955E45"/>
    <w:rsid w:val="00955E49"/>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835"/>
    <w:rsid w:val="00967850"/>
    <w:rsid w:val="00967898"/>
    <w:rsid w:val="009679E0"/>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B01"/>
    <w:rsid w:val="00970B6C"/>
    <w:rsid w:val="00970BDC"/>
    <w:rsid w:val="00970BE2"/>
    <w:rsid w:val="00970C5C"/>
    <w:rsid w:val="00970C79"/>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6B"/>
    <w:rsid w:val="00976F81"/>
    <w:rsid w:val="00977125"/>
    <w:rsid w:val="00977147"/>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F8"/>
    <w:rsid w:val="00997517"/>
    <w:rsid w:val="009975BE"/>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76A"/>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A5"/>
    <w:rsid w:val="009A5258"/>
    <w:rsid w:val="009A53AA"/>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5F4"/>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4145"/>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A7A"/>
    <w:rsid w:val="009C4B11"/>
    <w:rsid w:val="009C4B17"/>
    <w:rsid w:val="009C4B7D"/>
    <w:rsid w:val="009C4BDC"/>
    <w:rsid w:val="009C4C52"/>
    <w:rsid w:val="009C4C86"/>
    <w:rsid w:val="009C4DA1"/>
    <w:rsid w:val="009C4DF1"/>
    <w:rsid w:val="009C4E09"/>
    <w:rsid w:val="009C4E7E"/>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8"/>
    <w:rsid w:val="009C5989"/>
    <w:rsid w:val="009C5998"/>
    <w:rsid w:val="009C59F6"/>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467"/>
    <w:rsid w:val="009C647A"/>
    <w:rsid w:val="009C64C5"/>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737"/>
    <w:rsid w:val="009C7834"/>
    <w:rsid w:val="009C78D0"/>
    <w:rsid w:val="009C78FB"/>
    <w:rsid w:val="009C791E"/>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44"/>
    <w:rsid w:val="009D10C9"/>
    <w:rsid w:val="009D10F8"/>
    <w:rsid w:val="009D11F8"/>
    <w:rsid w:val="009D126B"/>
    <w:rsid w:val="009D127F"/>
    <w:rsid w:val="009D13EF"/>
    <w:rsid w:val="009D1413"/>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9E"/>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B2"/>
    <w:rsid w:val="009F0693"/>
    <w:rsid w:val="009F07C2"/>
    <w:rsid w:val="009F09E0"/>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75"/>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2A"/>
    <w:rsid w:val="009F4F34"/>
    <w:rsid w:val="009F4FC0"/>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600C"/>
    <w:rsid w:val="009F6023"/>
    <w:rsid w:val="009F6213"/>
    <w:rsid w:val="009F638F"/>
    <w:rsid w:val="009F63C7"/>
    <w:rsid w:val="009F65C2"/>
    <w:rsid w:val="009F65DE"/>
    <w:rsid w:val="009F66A0"/>
    <w:rsid w:val="009F67CF"/>
    <w:rsid w:val="009F6823"/>
    <w:rsid w:val="009F6900"/>
    <w:rsid w:val="009F6916"/>
    <w:rsid w:val="009F6950"/>
    <w:rsid w:val="009F6B1F"/>
    <w:rsid w:val="009F6B29"/>
    <w:rsid w:val="009F6BEE"/>
    <w:rsid w:val="009F6D7D"/>
    <w:rsid w:val="009F6E24"/>
    <w:rsid w:val="009F6EE7"/>
    <w:rsid w:val="009F7006"/>
    <w:rsid w:val="009F701A"/>
    <w:rsid w:val="009F7113"/>
    <w:rsid w:val="009F7125"/>
    <w:rsid w:val="009F714F"/>
    <w:rsid w:val="009F722D"/>
    <w:rsid w:val="009F7286"/>
    <w:rsid w:val="009F73C5"/>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C3"/>
    <w:rsid w:val="009F7BC5"/>
    <w:rsid w:val="009F7C93"/>
    <w:rsid w:val="009F7D73"/>
    <w:rsid w:val="009F7E4D"/>
    <w:rsid w:val="009F7EBE"/>
    <w:rsid w:val="009F7F5F"/>
    <w:rsid w:val="009F7FD3"/>
    <w:rsid w:val="009F7FDA"/>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F"/>
    <w:rsid w:val="00A00E93"/>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86A"/>
    <w:rsid w:val="00A118F2"/>
    <w:rsid w:val="00A1198C"/>
    <w:rsid w:val="00A1199A"/>
    <w:rsid w:val="00A11ACB"/>
    <w:rsid w:val="00A11B32"/>
    <w:rsid w:val="00A11C1E"/>
    <w:rsid w:val="00A11C57"/>
    <w:rsid w:val="00A11CF1"/>
    <w:rsid w:val="00A11E44"/>
    <w:rsid w:val="00A11E48"/>
    <w:rsid w:val="00A11E55"/>
    <w:rsid w:val="00A11E68"/>
    <w:rsid w:val="00A11F34"/>
    <w:rsid w:val="00A11F35"/>
    <w:rsid w:val="00A11F68"/>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D8"/>
    <w:rsid w:val="00A12B77"/>
    <w:rsid w:val="00A12BAC"/>
    <w:rsid w:val="00A12BB9"/>
    <w:rsid w:val="00A12C88"/>
    <w:rsid w:val="00A12C8D"/>
    <w:rsid w:val="00A12D6D"/>
    <w:rsid w:val="00A12E8D"/>
    <w:rsid w:val="00A12F37"/>
    <w:rsid w:val="00A12F84"/>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7DF"/>
    <w:rsid w:val="00A16840"/>
    <w:rsid w:val="00A16959"/>
    <w:rsid w:val="00A16A6F"/>
    <w:rsid w:val="00A16C3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8C"/>
    <w:rsid w:val="00A24DE7"/>
    <w:rsid w:val="00A24E27"/>
    <w:rsid w:val="00A24EBA"/>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A1"/>
    <w:rsid w:val="00A2694E"/>
    <w:rsid w:val="00A269D5"/>
    <w:rsid w:val="00A26A09"/>
    <w:rsid w:val="00A26A11"/>
    <w:rsid w:val="00A26A30"/>
    <w:rsid w:val="00A26B74"/>
    <w:rsid w:val="00A26D5F"/>
    <w:rsid w:val="00A26E23"/>
    <w:rsid w:val="00A26F06"/>
    <w:rsid w:val="00A26F35"/>
    <w:rsid w:val="00A26F92"/>
    <w:rsid w:val="00A270D6"/>
    <w:rsid w:val="00A270E5"/>
    <w:rsid w:val="00A271BE"/>
    <w:rsid w:val="00A271C2"/>
    <w:rsid w:val="00A27394"/>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489"/>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FA6"/>
    <w:rsid w:val="00A33FE7"/>
    <w:rsid w:val="00A34160"/>
    <w:rsid w:val="00A3418F"/>
    <w:rsid w:val="00A34190"/>
    <w:rsid w:val="00A341A1"/>
    <w:rsid w:val="00A341EC"/>
    <w:rsid w:val="00A3420B"/>
    <w:rsid w:val="00A3423C"/>
    <w:rsid w:val="00A342E4"/>
    <w:rsid w:val="00A343E2"/>
    <w:rsid w:val="00A34439"/>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29"/>
    <w:rsid w:val="00A44DCF"/>
    <w:rsid w:val="00A44E4A"/>
    <w:rsid w:val="00A44ED7"/>
    <w:rsid w:val="00A44F75"/>
    <w:rsid w:val="00A450E5"/>
    <w:rsid w:val="00A45190"/>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B3E"/>
    <w:rsid w:val="00A50BAC"/>
    <w:rsid w:val="00A50BDD"/>
    <w:rsid w:val="00A50C0C"/>
    <w:rsid w:val="00A50DEC"/>
    <w:rsid w:val="00A50DFC"/>
    <w:rsid w:val="00A50F02"/>
    <w:rsid w:val="00A51006"/>
    <w:rsid w:val="00A51083"/>
    <w:rsid w:val="00A51089"/>
    <w:rsid w:val="00A510BC"/>
    <w:rsid w:val="00A512B5"/>
    <w:rsid w:val="00A512F5"/>
    <w:rsid w:val="00A512FD"/>
    <w:rsid w:val="00A5131E"/>
    <w:rsid w:val="00A513D5"/>
    <w:rsid w:val="00A5154D"/>
    <w:rsid w:val="00A516CD"/>
    <w:rsid w:val="00A516D8"/>
    <w:rsid w:val="00A51719"/>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A9A"/>
    <w:rsid w:val="00A60B2F"/>
    <w:rsid w:val="00A60B34"/>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DA2"/>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D54"/>
    <w:rsid w:val="00A76E8A"/>
    <w:rsid w:val="00A76E8F"/>
    <w:rsid w:val="00A76EE1"/>
    <w:rsid w:val="00A76F75"/>
    <w:rsid w:val="00A77041"/>
    <w:rsid w:val="00A770D9"/>
    <w:rsid w:val="00A770DE"/>
    <w:rsid w:val="00A77193"/>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A52"/>
    <w:rsid w:val="00A83AEE"/>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A8"/>
    <w:rsid w:val="00A853B5"/>
    <w:rsid w:val="00A853D1"/>
    <w:rsid w:val="00A85514"/>
    <w:rsid w:val="00A85620"/>
    <w:rsid w:val="00A8582B"/>
    <w:rsid w:val="00A8583F"/>
    <w:rsid w:val="00A8586A"/>
    <w:rsid w:val="00A85875"/>
    <w:rsid w:val="00A85922"/>
    <w:rsid w:val="00A85924"/>
    <w:rsid w:val="00A85A15"/>
    <w:rsid w:val="00A85A37"/>
    <w:rsid w:val="00A85AFB"/>
    <w:rsid w:val="00A85B6D"/>
    <w:rsid w:val="00A85BE9"/>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B6"/>
    <w:rsid w:val="00A91509"/>
    <w:rsid w:val="00A91577"/>
    <w:rsid w:val="00A915E3"/>
    <w:rsid w:val="00A916BD"/>
    <w:rsid w:val="00A916DB"/>
    <w:rsid w:val="00A916F1"/>
    <w:rsid w:val="00A91714"/>
    <w:rsid w:val="00A917C0"/>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75"/>
    <w:rsid w:val="00A92E1B"/>
    <w:rsid w:val="00A92EFF"/>
    <w:rsid w:val="00A92F0F"/>
    <w:rsid w:val="00A93025"/>
    <w:rsid w:val="00A93050"/>
    <w:rsid w:val="00A9322A"/>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9"/>
    <w:rsid w:val="00A9437D"/>
    <w:rsid w:val="00A94381"/>
    <w:rsid w:val="00A94424"/>
    <w:rsid w:val="00A944B2"/>
    <w:rsid w:val="00A94544"/>
    <w:rsid w:val="00A94686"/>
    <w:rsid w:val="00A94705"/>
    <w:rsid w:val="00A94721"/>
    <w:rsid w:val="00A9473F"/>
    <w:rsid w:val="00A9474B"/>
    <w:rsid w:val="00A94766"/>
    <w:rsid w:val="00A94768"/>
    <w:rsid w:val="00A9477E"/>
    <w:rsid w:val="00A947BB"/>
    <w:rsid w:val="00A9481A"/>
    <w:rsid w:val="00A94889"/>
    <w:rsid w:val="00A94941"/>
    <w:rsid w:val="00A949EF"/>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D06"/>
    <w:rsid w:val="00A95D70"/>
    <w:rsid w:val="00A95F30"/>
    <w:rsid w:val="00A96002"/>
    <w:rsid w:val="00A9615F"/>
    <w:rsid w:val="00A9618D"/>
    <w:rsid w:val="00A96195"/>
    <w:rsid w:val="00A961BE"/>
    <w:rsid w:val="00A961D9"/>
    <w:rsid w:val="00A961FD"/>
    <w:rsid w:val="00A96336"/>
    <w:rsid w:val="00A963B3"/>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E"/>
    <w:rsid w:val="00AA4063"/>
    <w:rsid w:val="00AA4069"/>
    <w:rsid w:val="00AA4122"/>
    <w:rsid w:val="00AA416A"/>
    <w:rsid w:val="00AA4183"/>
    <w:rsid w:val="00AA41CA"/>
    <w:rsid w:val="00AA4252"/>
    <w:rsid w:val="00AA4481"/>
    <w:rsid w:val="00AA448D"/>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384"/>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EC"/>
    <w:rsid w:val="00AB15F1"/>
    <w:rsid w:val="00AB16AE"/>
    <w:rsid w:val="00AB1957"/>
    <w:rsid w:val="00AB196C"/>
    <w:rsid w:val="00AB1A65"/>
    <w:rsid w:val="00AB1A9A"/>
    <w:rsid w:val="00AB1AA8"/>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A0A"/>
    <w:rsid w:val="00AB2A49"/>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AC"/>
    <w:rsid w:val="00AB3917"/>
    <w:rsid w:val="00AB3A6E"/>
    <w:rsid w:val="00AB3B8A"/>
    <w:rsid w:val="00AB3CA3"/>
    <w:rsid w:val="00AB3CEC"/>
    <w:rsid w:val="00AB3D2E"/>
    <w:rsid w:val="00AB3E07"/>
    <w:rsid w:val="00AB3FE4"/>
    <w:rsid w:val="00AB4069"/>
    <w:rsid w:val="00AB4135"/>
    <w:rsid w:val="00AB41B6"/>
    <w:rsid w:val="00AB4224"/>
    <w:rsid w:val="00AB42F4"/>
    <w:rsid w:val="00AB43BE"/>
    <w:rsid w:val="00AB43FA"/>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21"/>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F"/>
    <w:rsid w:val="00AC30C5"/>
    <w:rsid w:val="00AC3148"/>
    <w:rsid w:val="00AC3181"/>
    <w:rsid w:val="00AC3276"/>
    <w:rsid w:val="00AC3289"/>
    <w:rsid w:val="00AC34A2"/>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4AF"/>
    <w:rsid w:val="00AD1514"/>
    <w:rsid w:val="00AD164E"/>
    <w:rsid w:val="00AD167C"/>
    <w:rsid w:val="00AD1699"/>
    <w:rsid w:val="00AD16AA"/>
    <w:rsid w:val="00AD16B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8F"/>
    <w:rsid w:val="00AD44DD"/>
    <w:rsid w:val="00AD45FA"/>
    <w:rsid w:val="00AD4603"/>
    <w:rsid w:val="00AD4684"/>
    <w:rsid w:val="00AD476A"/>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213"/>
    <w:rsid w:val="00AE2269"/>
    <w:rsid w:val="00AE226C"/>
    <w:rsid w:val="00AE22C6"/>
    <w:rsid w:val="00AE2364"/>
    <w:rsid w:val="00AE23C2"/>
    <w:rsid w:val="00AE2419"/>
    <w:rsid w:val="00AE24EF"/>
    <w:rsid w:val="00AE255E"/>
    <w:rsid w:val="00AE2687"/>
    <w:rsid w:val="00AE2757"/>
    <w:rsid w:val="00AE27F7"/>
    <w:rsid w:val="00AE28F2"/>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E5"/>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93"/>
    <w:rsid w:val="00AF3EA5"/>
    <w:rsid w:val="00AF3EAE"/>
    <w:rsid w:val="00AF3EF5"/>
    <w:rsid w:val="00AF3FE2"/>
    <w:rsid w:val="00AF4117"/>
    <w:rsid w:val="00AF4186"/>
    <w:rsid w:val="00AF4187"/>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7D"/>
    <w:rsid w:val="00B00CC9"/>
    <w:rsid w:val="00B00CCD"/>
    <w:rsid w:val="00B00D73"/>
    <w:rsid w:val="00B00F25"/>
    <w:rsid w:val="00B00F4F"/>
    <w:rsid w:val="00B00F6A"/>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82"/>
    <w:rsid w:val="00B13DA2"/>
    <w:rsid w:val="00B13DF1"/>
    <w:rsid w:val="00B13EE8"/>
    <w:rsid w:val="00B13F5A"/>
    <w:rsid w:val="00B14054"/>
    <w:rsid w:val="00B140C7"/>
    <w:rsid w:val="00B1433A"/>
    <w:rsid w:val="00B1434E"/>
    <w:rsid w:val="00B14379"/>
    <w:rsid w:val="00B143C9"/>
    <w:rsid w:val="00B1451F"/>
    <w:rsid w:val="00B14616"/>
    <w:rsid w:val="00B14635"/>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675"/>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B1"/>
    <w:rsid w:val="00B27E67"/>
    <w:rsid w:val="00B27EDE"/>
    <w:rsid w:val="00B27EFD"/>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6C4"/>
    <w:rsid w:val="00B36736"/>
    <w:rsid w:val="00B36792"/>
    <w:rsid w:val="00B36902"/>
    <w:rsid w:val="00B36914"/>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90"/>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0D9"/>
    <w:rsid w:val="00B8029A"/>
    <w:rsid w:val="00B8036C"/>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C7"/>
    <w:rsid w:val="00B842F0"/>
    <w:rsid w:val="00B8431F"/>
    <w:rsid w:val="00B84327"/>
    <w:rsid w:val="00B843EB"/>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C4B"/>
    <w:rsid w:val="00B85CE0"/>
    <w:rsid w:val="00B85CE3"/>
    <w:rsid w:val="00B85D64"/>
    <w:rsid w:val="00B85D9D"/>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B06"/>
    <w:rsid w:val="00B97B18"/>
    <w:rsid w:val="00B97B57"/>
    <w:rsid w:val="00B97C13"/>
    <w:rsid w:val="00B97CA8"/>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77F"/>
    <w:rsid w:val="00BA2792"/>
    <w:rsid w:val="00BA27F6"/>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E20"/>
    <w:rsid w:val="00BB2E71"/>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B68"/>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A6"/>
    <w:rsid w:val="00BB6BEB"/>
    <w:rsid w:val="00BB6C31"/>
    <w:rsid w:val="00BB6D3C"/>
    <w:rsid w:val="00BB6D7E"/>
    <w:rsid w:val="00BB6D9C"/>
    <w:rsid w:val="00BB6DBC"/>
    <w:rsid w:val="00BB6E4F"/>
    <w:rsid w:val="00BB6EC9"/>
    <w:rsid w:val="00BB6EED"/>
    <w:rsid w:val="00BB6F06"/>
    <w:rsid w:val="00BB6F8F"/>
    <w:rsid w:val="00BB6FB0"/>
    <w:rsid w:val="00BB7003"/>
    <w:rsid w:val="00BB70B9"/>
    <w:rsid w:val="00BB713C"/>
    <w:rsid w:val="00BB7277"/>
    <w:rsid w:val="00BB7385"/>
    <w:rsid w:val="00BB73E2"/>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561"/>
    <w:rsid w:val="00BC4683"/>
    <w:rsid w:val="00BC46FF"/>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E0E"/>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6007"/>
    <w:rsid w:val="00BD6032"/>
    <w:rsid w:val="00BD61B2"/>
    <w:rsid w:val="00BD61FE"/>
    <w:rsid w:val="00BD62D6"/>
    <w:rsid w:val="00BD6428"/>
    <w:rsid w:val="00BD6442"/>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C"/>
    <w:rsid w:val="00BE05A7"/>
    <w:rsid w:val="00BE05E5"/>
    <w:rsid w:val="00BE05E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DE"/>
    <w:rsid w:val="00BE4672"/>
    <w:rsid w:val="00BE473F"/>
    <w:rsid w:val="00BE4A50"/>
    <w:rsid w:val="00BE4B7E"/>
    <w:rsid w:val="00BE4BEE"/>
    <w:rsid w:val="00BE4C51"/>
    <w:rsid w:val="00BE4CCE"/>
    <w:rsid w:val="00BE4D41"/>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76B"/>
    <w:rsid w:val="00BF678B"/>
    <w:rsid w:val="00BF680B"/>
    <w:rsid w:val="00BF68C9"/>
    <w:rsid w:val="00BF69D9"/>
    <w:rsid w:val="00BF69F2"/>
    <w:rsid w:val="00BF6A92"/>
    <w:rsid w:val="00BF6C2D"/>
    <w:rsid w:val="00BF6D04"/>
    <w:rsid w:val="00BF6E0C"/>
    <w:rsid w:val="00BF6E59"/>
    <w:rsid w:val="00BF6FAB"/>
    <w:rsid w:val="00BF7068"/>
    <w:rsid w:val="00BF70E9"/>
    <w:rsid w:val="00BF7135"/>
    <w:rsid w:val="00BF7169"/>
    <w:rsid w:val="00BF71A4"/>
    <w:rsid w:val="00BF7266"/>
    <w:rsid w:val="00BF7281"/>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D7"/>
    <w:rsid w:val="00C00531"/>
    <w:rsid w:val="00C00536"/>
    <w:rsid w:val="00C0053A"/>
    <w:rsid w:val="00C00552"/>
    <w:rsid w:val="00C00572"/>
    <w:rsid w:val="00C0057B"/>
    <w:rsid w:val="00C006AC"/>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80"/>
    <w:rsid w:val="00C101ED"/>
    <w:rsid w:val="00C1026E"/>
    <w:rsid w:val="00C102A6"/>
    <w:rsid w:val="00C10301"/>
    <w:rsid w:val="00C10510"/>
    <w:rsid w:val="00C105B7"/>
    <w:rsid w:val="00C105F2"/>
    <w:rsid w:val="00C1065F"/>
    <w:rsid w:val="00C1073F"/>
    <w:rsid w:val="00C10795"/>
    <w:rsid w:val="00C10852"/>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EDD"/>
    <w:rsid w:val="00C14011"/>
    <w:rsid w:val="00C1409E"/>
    <w:rsid w:val="00C14162"/>
    <w:rsid w:val="00C14198"/>
    <w:rsid w:val="00C1419A"/>
    <w:rsid w:val="00C141E3"/>
    <w:rsid w:val="00C1432F"/>
    <w:rsid w:val="00C1437E"/>
    <w:rsid w:val="00C143E0"/>
    <w:rsid w:val="00C14483"/>
    <w:rsid w:val="00C145B9"/>
    <w:rsid w:val="00C145D8"/>
    <w:rsid w:val="00C14617"/>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A1A"/>
    <w:rsid w:val="00C30ADB"/>
    <w:rsid w:val="00C30B3E"/>
    <w:rsid w:val="00C30CD8"/>
    <w:rsid w:val="00C30D37"/>
    <w:rsid w:val="00C3106D"/>
    <w:rsid w:val="00C31140"/>
    <w:rsid w:val="00C3119F"/>
    <w:rsid w:val="00C31211"/>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42F"/>
    <w:rsid w:val="00C32487"/>
    <w:rsid w:val="00C3257F"/>
    <w:rsid w:val="00C3260E"/>
    <w:rsid w:val="00C327FB"/>
    <w:rsid w:val="00C327FF"/>
    <w:rsid w:val="00C32819"/>
    <w:rsid w:val="00C3285E"/>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A"/>
    <w:rsid w:val="00C37C32"/>
    <w:rsid w:val="00C37C33"/>
    <w:rsid w:val="00C37C38"/>
    <w:rsid w:val="00C37D77"/>
    <w:rsid w:val="00C37F1E"/>
    <w:rsid w:val="00C37F89"/>
    <w:rsid w:val="00C4000D"/>
    <w:rsid w:val="00C4002D"/>
    <w:rsid w:val="00C400E3"/>
    <w:rsid w:val="00C4017A"/>
    <w:rsid w:val="00C401B3"/>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393"/>
    <w:rsid w:val="00C613BB"/>
    <w:rsid w:val="00C61436"/>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9F8"/>
    <w:rsid w:val="00C67AD0"/>
    <w:rsid w:val="00C67CDE"/>
    <w:rsid w:val="00C67DB8"/>
    <w:rsid w:val="00C67E39"/>
    <w:rsid w:val="00C67E73"/>
    <w:rsid w:val="00C67E8A"/>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B85"/>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1"/>
    <w:rsid w:val="00C850E6"/>
    <w:rsid w:val="00C850F2"/>
    <w:rsid w:val="00C8512D"/>
    <w:rsid w:val="00C8518A"/>
    <w:rsid w:val="00C851E9"/>
    <w:rsid w:val="00C8522F"/>
    <w:rsid w:val="00C852DD"/>
    <w:rsid w:val="00C853D7"/>
    <w:rsid w:val="00C85413"/>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92"/>
    <w:rsid w:val="00C922BF"/>
    <w:rsid w:val="00C923C4"/>
    <w:rsid w:val="00C923DA"/>
    <w:rsid w:val="00C923FB"/>
    <w:rsid w:val="00C92477"/>
    <w:rsid w:val="00C925C6"/>
    <w:rsid w:val="00C925C7"/>
    <w:rsid w:val="00C925FE"/>
    <w:rsid w:val="00C92639"/>
    <w:rsid w:val="00C926E5"/>
    <w:rsid w:val="00C92789"/>
    <w:rsid w:val="00C927BC"/>
    <w:rsid w:val="00C92835"/>
    <w:rsid w:val="00C928D9"/>
    <w:rsid w:val="00C92977"/>
    <w:rsid w:val="00C92A74"/>
    <w:rsid w:val="00C92B12"/>
    <w:rsid w:val="00C92CCF"/>
    <w:rsid w:val="00C92CDE"/>
    <w:rsid w:val="00C92D02"/>
    <w:rsid w:val="00C92D70"/>
    <w:rsid w:val="00C92E11"/>
    <w:rsid w:val="00C93045"/>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90"/>
    <w:rsid w:val="00CA10AC"/>
    <w:rsid w:val="00CA10DA"/>
    <w:rsid w:val="00CA1111"/>
    <w:rsid w:val="00CA1205"/>
    <w:rsid w:val="00CA128E"/>
    <w:rsid w:val="00CA12B8"/>
    <w:rsid w:val="00CA12C7"/>
    <w:rsid w:val="00CA12D3"/>
    <w:rsid w:val="00CA141B"/>
    <w:rsid w:val="00CA1465"/>
    <w:rsid w:val="00CA148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723"/>
    <w:rsid w:val="00CA4753"/>
    <w:rsid w:val="00CA4777"/>
    <w:rsid w:val="00CA4803"/>
    <w:rsid w:val="00CA49F7"/>
    <w:rsid w:val="00CA4B1F"/>
    <w:rsid w:val="00CA4B68"/>
    <w:rsid w:val="00CA4BC1"/>
    <w:rsid w:val="00CA4C50"/>
    <w:rsid w:val="00CA4C54"/>
    <w:rsid w:val="00CA4D2A"/>
    <w:rsid w:val="00CA4E4F"/>
    <w:rsid w:val="00CA4E74"/>
    <w:rsid w:val="00CA500D"/>
    <w:rsid w:val="00CA50F8"/>
    <w:rsid w:val="00CA5181"/>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E"/>
    <w:rsid w:val="00CB2D03"/>
    <w:rsid w:val="00CB2D26"/>
    <w:rsid w:val="00CB2D65"/>
    <w:rsid w:val="00CB2F34"/>
    <w:rsid w:val="00CB3083"/>
    <w:rsid w:val="00CB3088"/>
    <w:rsid w:val="00CB320D"/>
    <w:rsid w:val="00CB321A"/>
    <w:rsid w:val="00CB331C"/>
    <w:rsid w:val="00CB3356"/>
    <w:rsid w:val="00CB3363"/>
    <w:rsid w:val="00CB33FE"/>
    <w:rsid w:val="00CB35C7"/>
    <w:rsid w:val="00CB367F"/>
    <w:rsid w:val="00CB36FD"/>
    <w:rsid w:val="00CB37D7"/>
    <w:rsid w:val="00CB3873"/>
    <w:rsid w:val="00CB38A7"/>
    <w:rsid w:val="00CB38D1"/>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77"/>
    <w:rsid w:val="00CD0C3F"/>
    <w:rsid w:val="00CD0C9F"/>
    <w:rsid w:val="00CD0D33"/>
    <w:rsid w:val="00CD0DD9"/>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303"/>
    <w:rsid w:val="00CD2322"/>
    <w:rsid w:val="00CD23E4"/>
    <w:rsid w:val="00CD24AA"/>
    <w:rsid w:val="00CD24B8"/>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F1C"/>
    <w:rsid w:val="00CD5F4F"/>
    <w:rsid w:val="00CD5FAE"/>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6C"/>
    <w:rsid w:val="00CE3CF3"/>
    <w:rsid w:val="00CE3E01"/>
    <w:rsid w:val="00CE4106"/>
    <w:rsid w:val="00CE4142"/>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DBF"/>
    <w:rsid w:val="00CF6E94"/>
    <w:rsid w:val="00CF6EB0"/>
    <w:rsid w:val="00CF6EB3"/>
    <w:rsid w:val="00CF6F6E"/>
    <w:rsid w:val="00CF6F72"/>
    <w:rsid w:val="00CF6FC8"/>
    <w:rsid w:val="00CF6FF2"/>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277"/>
    <w:rsid w:val="00D02287"/>
    <w:rsid w:val="00D023C1"/>
    <w:rsid w:val="00D023CA"/>
    <w:rsid w:val="00D023D4"/>
    <w:rsid w:val="00D0247D"/>
    <w:rsid w:val="00D024F7"/>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8C"/>
    <w:rsid w:val="00D05004"/>
    <w:rsid w:val="00D05133"/>
    <w:rsid w:val="00D05201"/>
    <w:rsid w:val="00D0521B"/>
    <w:rsid w:val="00D052CD"/>
    <w:rsid w:val="00D052D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4B8"/>
    <w:rsid w:val="00D11699"/>
    <w:rsid w:val="00D11777"/>
    <w:rsid w:val="00D11784"/>
    <w:rsid w:val="00D117E9"/>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F83"/>
    <w:rsid w:val="00D16036"/>
    <w:rsid w:val="00D16037"/>
    <w:rsid w:val="00D160A5"/>
    <w:rsid w:val="00D1617E"/>
    <w:rsid w:val="00D161AE"/>
    <w:rsid w:val="00D16286"/>
    <w:rsid w:val="00D162BE"/>
    <w:rsid w:val="00D163AA"/>
    <w:rsid w:val="00D163CB"/>
    <w:rsid w:val="00D16439"/>
    <w:rsid w:val="00D16526"/>
    <w:rsid w:val="00D1652D"/>
    <w:rsid w:val="00D165F7"/>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055"/>
    <w:rsid w:val="00D1706B"/>
    <w:rsid w:val="00D170EC"/>
    <w:rsid w:val="00D172A7"/>
    <w:rsid w:val="00D172DE"/>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B47"/>
    <w:rsid w:val="00D20C8F"/>
    <w:rsid w:val="00D20CD4"/>
    <w:rsid w:val="00D20CF9"/>
    <w:rsid w:val="00D20D54"/>
    <w:rsid w:val="00D20DE7"/>
    <w:rsid w:val="00D20E63"/>
    <w:rsid w:val="00D20F3F"/>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1E"/>
    <w:rsid w:val="00D30A7C"/>
    <w:rsid w:val="00D30A93"/>
    <w:rsid w:val="00D30BCB"/>
    <w:rsid w:val="00D30D48"/>
    <w:rsid w:val="00D30DB3"/>
    <w:rsid w:val="00D30DC2"/>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5E1"/>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5A3"/>
    <w:rsid w:val="00D335F7"/>
    <w:rsid w:val="00D3360B"/>
    <w:rsid w:val="00D33610"/>
    <w:rsid w:val="00D33672"/>
    <w:rsid w:val="00D337C0"/>
    <w:rsid w:val="00D33942"/>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9E1"/>
    <w:rsid w:val="00D36A36"/>
    <w:rsid w:val="00D36AE8"/>
    <w:rsid w:val="00D36B38"/>
    <w:rsid w:val="00D36BCE"/>
    <w:rsid w:val="00D36C88"/>
    <w:rsid w:val="00D36CAC"/>
    <w:rsid w:val="00D36CF9"/>
    <w:rsid w:val="00D36DF1"/>
    <w:rsid w:val="00D36EC1"/>
    <w:rsid w:val="00D36F53"/>
    <w:rsid w:val="00D37013"/>
    <w:rsid w:val="00D3705B"/>
    <w:rsid w:val="00D370E8"/>
    <w:rsid w:val="00D3716D"/>
    <w:rsid w:val="00D371D6"/>
    <w:rsid w:val="00D37247"/>
    <w:rsid w:val="00D372C0"/>
    <w:rsid w:val="00D372E2"/>
    <w:rsid w:val="00D37385"/>
    <w:rsid w:val="00D37487"/>
    <w:rsid w:val="00D374C6"/>
    <w:rsid w:val="00D374FD"/>
    <w:rsid w:val="00D375AA"/>
    <w:rsid w:val="00D3760A"/>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DA"/>
    <w:rsid w:val="00D37E02"/>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B"/>
    <w:rsid w:val="00D4133D"/>
    <w:rsid w:val="00D41640"/>
    <w:rsid w:val="00D4169F"/>
    <w:rsid w:val="00D418C9"/>
    <w:rsid w:val="00D41A30"/>
    <w:rsid w:val="00D41A3A"/>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0C"/>
    <w:rsid w:val="00D46362"/>
    <w:rsid w:val="00D463D1"/>
    <w:rsid w:val="00D464D7"/>
    <w:rsid w:val="00D465AC"/>
    <w:rsid w:val="00D46828"/>
    <w:rsid w:val="00D468B9"/>
    <w:rsid w:val="00D46AA7"/>
    <w:rsid w:val="00D46CD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D9"/>
    <w:rsid w:val="00D5075C"/>
    <w:rsid w:val="00D50764"/>
    <w:rsid w:val="00D5080A"/>
    <w:rsid w:val="00D50894"/>
    <w:rsid w:val="00D508D3"/>
    <w:rsid w:val="00D50972"/>
    <w:rsid w:val="00D50A10"/>
    <w:rsid w:val="00D50A9B"/>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51"/>
    <w:rsid w:val="00D52F8B"/>
    <w:rsid w:val="00D52FEF"/>
    <w:rsid w:val="00D53098"/>
    <w:rsid w:val="00D530C4"/>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49D"/>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E0"/>
    <w:rsid w:val="00D604F7"/>
    <w:rsid w:val="00D6057E"/>
    <w:rsid w:val="00D60614"/>
    <w:rsid w:val="00D60738"/>
    <w:rsid w:val="00D607FC"/>
    <w:rsid w:val="00D60831"/>
    <w:rsid w:val="00D6090A"/>
    <w:rsid w:val="00D6092F"/>
    <w:rsid w:val="00D60962"/>
    <w:rsid w:val="00D60A0C"/>
    <w:rsid w:val="00D60AB2"/>
    <w:rsid w:val="00D60B39"/>
    <w:rsid w:val="00D60BC4"/>
    <w:rsid w:val="00D60BE7"/>
    <w:rsid w:val="00D60C18"/>
    <w:rsid w:val="00D60C33"/>
    <w:rsid w:val="00D60D25"/>
    <w:rsid w:val="00D60E76"/>
    <w:rsid w:val="00D60ECC"/>
    <w:rsid w:val="00D60EF5"/>
    <w:rsid w:val="00D6107F"/>
    <w:rsid w:val="00D610D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3000"/>
    <w:rsid w:val="00D63061"/>
    <w:rsid w:val="00D630A4"/>
    <w:rsid w:val="00D631D1"/>
    <w:rsid w:val="00D63288"/>
    <w:rsid w:val="00D632F3"/>
    <w:rsid w:val="00D6335B"/>
    <w:rsid w:val="00D633C6"/>
    <w:rsid w:val="00D633DF"/>
    <w:rsid w:val="00D633F7"/>
    <w:rsid w:val="00D634A4"/>
    <w:rsid w:val="00D634FE"/>
    <w:rsid w:val="00D6355A"/>
    <w:rsid w:val="00D635E4"/>
    <w:rsid w:val="00D636AC"/>
    <w:rsid w:val="00D636D6"/>
    <w:rsid w:val="00D63742"/>
    <w:rsid w:val="00D637BE"/>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DE6"/>
    <w:rsid w:val="00D64DF6"/>
    <w:rsid w:val="00D64E4A"/>
    <w:rsid w:val="00D64EE9"/>
    <w:rsid w:val="00D64EF0"/>
    <w:rsid w:val="00D64F16"/>
    <w:rsid w:val="00D64F71"/>
    <w:rsid w:val="00D64F8B"/>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5A"/>
    <w:rsid w:val="00D71FAE"/>
    <w:rsid w:val="00D72080"/>
    <w:rsid w:val="00D72123"/>
    <w:rsid w:val="00D721E6"/>
    <w:rsid w:val="00D721F7"/>
    <w:rsid w:val="00D7223B"/>
    <w:rsid w:val="00D722BC"/>
    <w:rsid w:val="00D724D4"/>
    <w:rsid w:val="00D724E3"/>
    <w:rsid w:val="00D72500"/>
    <w:rsid w:val="00D725BA"/>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CB3"/>
    <w:rsid w:val="00D81D10"/>
    <w:rsid w:val="00D81D2D"/>
    <w:rsid w:val="00D81DB7"/>
    <w:rsid w:val="00D81F33"/>
    <w:rsid w:val="00D81F9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05"/>
    <w:rsid w:val="00D828AC"/>
    <w:rsid w:val="00D828B2"/>
    <w:rsid w:val="00D8295C"/>
    <w:rsid w:val="00D8297B"/>
    <w:rsid w:val="00D82A02"/>
    <w:rsid w:val="00D82A4B"/>
    <w:rsid w:val="00D82A5C"/>
    <w:rsid w:val="00D82A65"/>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7B"/>
    <w:rsid w:val="00D83BBA"/>
    <w:rsid w:val="00D83C85"/>
    <w:rsid w:val="00D83C8A"/>
    <w:rsid w:val="00D83C92"/>
    <w:rsid w:val="00D83CAF"/>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A3"/>
    <w:rsid w:val="00D86001"/>
    <w:rsid w:val="00D8601F"/>
    <w:rsid w:val="00D860BD"/>
    <w:rsid w:val="00D861D2"/>
    <w:rsid w:val="00D86295"/>
    <w:rsid w:val="00D862ED"/>
    <w:rsid w:val="00D863BD"/>
    <w:rsid w:val="00D863F7"/>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451"/>
    <w:rsid w:val="00D9546E"/>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D10"/>
    <w:rsid w:val="00DA4D23"/>
    <w:rsid w:val="00DA4D58"/>
    <w:rsid w:val="00DA4EF6"/>
    <w:rsid w:val="00DA4F20"/>
    <w:rsid w:val="00DA4FD7"/>
    <w:rsid w:val="00DA5149"/>
    <w:rsid w:val="00DA51D5"/>
    <w:rsid w:val="00DA5234"/>
    <w:rsid w:val="00DA537C"/>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50D"/>
    <w:rsid w:val="00DA6585"/>
    <w:rsid w:val="00DA663A"/>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42A"/>
    <w:rsid w:val="00DA758D"/>
    <w:rsid w:val="00DA75CF"/>
    <w:rsid w:val="00DA764C"/>
    <w:rsid w:val="00DA7757"/>
    <w:rsid w:val="00DA7831"/>
    <w:rsid w:val="00DA7858"/>
    <w:rsid w:val="00DA7932"/>
    <w:rsid w:val="00DA798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814"/>
    <w:rsid w:val="00DC7884"/>
    <w:rsid w:val="00DC79A5"/>
    <w:rsid w:val="00DC7B36"/>
    <w:rsid w:val="00DC7BF4"/>
    <w:rsid w:val="00DC7C19"/>
    <w:rsid w:val="00DC7C94"/>
    <w:rsid w:val="00DC7EBC"/>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FC"/>
    <w:rsid w:val="00DD1060"/>
    <w:rsid w:val="00DD117A"/>
    <w:rsid w:val="00DD12A1"/>
    <w:rsid w:val="00DD12B1"/>
    <w:rsid w:val="00DD12F6"/>
    <w:rsid w:val="00DD135C"/>
    <w:rsid w:val="00DD14C7"/>
    <w:rsid w:val="00DD14F1"/>
    <w:rsid w:val="00DD1608"/>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47B"/>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DA"/>
    <w:rsid w:val="00DE7B19"/>
    <w:rsid w:val="00DE7C7D"/>
    <w:rsid w:val="00DE7CA8"/>
    <w:rsid w:val="00DE7CE6"/>
    <w:rsid w:val="00DE7D05"/>
    <w:rsid w:val="00DE7D18"/>
    <w:rsid w:val="00DE7D42"/>
    <w:rsid w:val="00DE7D70"/>
    <w:rsid w:val="00DE7DA5"/>
    <w:rsid w:val="00DE7DAE"/>
    <w:rsid w:val="00DE7E17"/>
    <w:rsid w:val="00DE7E5A"/>
    <w:rsid w:val="00DE7F7E"/>
    <w:rsid w:val="00DE7FE2"/>
    <w:rsid w:val="00DF001D"/>
    <w:rsid w:val="00DF013D"/>
    <w:rsid w:val="00DF019D"/>
    <w:rsid w:val="00DF0430"/>
    <w:rsid w:val="00DF04E5"/>
    <w:rsid w:val="00DF05BB"/>
    <w:rsid w:val="00DF0711"/>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6C"/>
    <w:rsid w:val="00DF3AC6"/>
    <w:rsid w:val="00DF3AC7"/>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8D6"/>
    <w:rsid w:val="00E038FD"/>
    <w:rsid w:val="00E03926"/>
    <w:rsid w:val="00E0395B"/>
    <w:rsid w:val="00E039FF"/>
    <w:rsid w:val="00E03ADB"/>
    <w:rsid w:val="00E03CA0"/>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BC0"/>
    <w:rsid w:val="00E05C0F"/>
    <w:rsid w:val="00E05DC5"/>
    <w:rsid w:val="00E05E72"/>
    <w:rsid w:val="00E05EEE"/>
    <w:rsid w:val="00E0609C"/>
    <w:rsid w:val="00E06135"/>
    <w:rsid w:val="00E0619B"/>
    <w:rsid w:val="00E061CA"/>
    <w:rsid w:val="00E061F8"/>
    <w:rsid w:val="00E0626C"/>
    <w:rsid w:val="00E062AB"/>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BA"/>
    <w:rsid w:val="00E12110"/>
    <w:rsid w:val="00E12277"/>
    <w:rsid w:val="00E1227F"/>
    <w:rsid w:val="00E122E4"/>
    <w:rsid w:val="00E12346"/>
    <w:rsid w:val="00E12354"/>
    <w:rsid w:val="00E12372"/>
    <w:rsid w:val="00E1237D"/>
    <w:rsid w:val="00E12500"/>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90"/>
    <w:rsid w:val="00E133CA"/>
    <w:rsid w:val="00E133ED"/>
    <w:rsid w:val="00E133F6"/>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975"/>
    <w:rsid w:val="00E17A38"/>
    <w:rsid w:val="00E17A65"/>
    <w:rsid w:val="00E17BAD"/>
    <w:rsid w:val="00E17C6F"/>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8F9"/>
    <w:rsid w:val="00E20996"/>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F06"/>
    <w:rsid w:val="00E31FD1"/>
    <w:rsid w:val="00E3216A"/>
    <w:rsid w:val="00E3216E"/>
    <w:rsid w:val="00E3238C"/>
    <w:rsid w:val="00E32494"/>
    <w:rsid w:val="00E32526"/>
    <w:rsid w:val="00E32554"/>
    <w:rsid w:val="00E3278F"/>
    <w:rsid w:val="00E32791"/>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2FD8"/>
    <w:rsid w:val="00E331B0"/>
    <w:rsid w:val="00E33232"/>
    <w:rsid w:val="00E33339"/>
    <w:rsid w:val="00E33355"/>
    <w:rsid w:val="00E33372"/>
    <w:rsid w:val="00E33375"/>
    <w:rsid w:val="00E333A0"/>
    <w:rsid w:val="00E33558"/>
    <w:rsid w:val="00E3359C"/>
    <w:rsid w:val="00E335C2"/>
    <w:rsid w:val="00E335D4"/>
    <w:rsid w:val="00E335D6"/>
    <w:rsid w:val="00E33708"/>
    <w:rsid w:val="00E33776"/>
    <w:rsid w:val="00E3390B"/>
    <w:rsid w:val="00E33944"/>
    <w:rsid w:val="00E3394B"/>
    <w:rsid w:val="00E3394C"/>
    <w:rsid w:val="00E339A6"/>
    <w:rsid w:val="00E339E3"/>
    <w:rsid w:val="00E33A1E"/>
    <w:rsid w:val="00E33AB9"/>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BC"/>
    <w:rsid w:val="00E359E3"/>
    <w:rsid w:val="00E35A9E"/>
    <w:rsid w:val="00E35B35"/>
    <w:rsid w:val="00E35B3B"/>
    <w:rsid w:val="00E35D35"/>
    <w:rsid w:val="00E35D6B"/>
    <w:rsid w:val="00E35D8C"/>
    <w:rsid w:val="00E35DBA"/>
    <w:rsid w:val="00E35E5D"/>
    <w:rsid w:val="00E35F10"/>
    <w:rsid w:val="00E35F23"/>
    <w:rsid w:val="00E36019"/>
    <w:rsid w:val="00E360E6"/>
    <w:rsid w:val="00E36162"/>
    <w:rsid w:val="00E36211"/>
    <w:rsid w:val="00E36214"/>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B3C"/>
    <w:rsid w:val="00E46C69"/>
    <w:rsid w:val="00E46C98"/>
    <w:rsid w:val="00E46CD2"/>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82F"/>
    <w:rsid w:val="00E478F5"/>
    <w:rsid w:val="00E479B8"/>
    <w:rsid w:val="00E479E0"/>
    <w:rsid w:val="00E47A30"/>
    <w:rsid w:val="00E47A7E"/>
    <w:rsid w:val="00E47A85"/>
    <w:rsid w:val="00E47BD1"/>
    <w:rsid w:val="00E47C3E"/>
    <w:rsid w:val="00E47CA9"/>
    <w:rsid w:val="00E47E04"/>
    <w:rsid w:val="00E47F00"/>
    <w:rsid w:val="00E47F5C"/>
    <w:rsid w:val="00E50049"/>
    <w:rsid w:val="00E500F9"/>
    <w:rsid w:val="00E50101"/>
    <w:rsid w:val="00E5013E"/>
    <w:rsid w:val="00E5015A"/>
    <w:rsid w:val="00E50200"/>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BD4"/>
    <w:rsid w:val="00E55C12"/>
    <w:rsid w:val="00E55D12"/>
    <w:rsid w:val="00E55D24"/>
    <w:rsid w:val="00E55D42"/>
    <w:rsid w:val="00E55DF9"/>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BD"/>
    <w:rsid w:val="00E56BF9"/>
    <w:rsid w:val="00E56CB9"/>
    <w:rsid w:val="00E56D2B"/>
    <w:rsid w:val="00E56D3F"/>
    <w:rsid w:val="00E56D4F"/>
    <w:rsid w:val="00E56D51"/>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229"/>
    <w:rsid w:val="00E61258"/>
    <w:rsid w:val="00E6136E"/>
    <w:rsid w:val="00E613B6"/>
    <w:rsid w:val="00E6142D"/>
    <w:rsid w:val="00E61439"/>
    <w:rsid w:val="00E61510"/>
    <w:rsid w:val="00E6154C"/>
    <w:rsid w:val="00E61576"/>
    <w:rsid w:val="00E6158E"/>
    <w:rsid w:val="00E615E3"/>
    <w:rsid w:val="00E61603"/>
    <w:rsid w:val="00E61756"/>
    <w:rsid w:val="00E6175B"/>
    <w:rsid w:val="00E617D6"/>
    <w:rsid w:val="00E617E9"/>
    <w:rsid w:val="00E6188C"/>
    <w:rsid w:val="00E6195C"/>
    <w:rsid w:val="00E61974"/>
    <w:rsid w:val="00E61A35"/>
    <w:rsid w:val="00E61AD2"/>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BEE"/>
    <w:rsid w:val="00E63C13"/>
    <w:rsid w:val="00E63CBA"/>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B2E"/>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702"/>
    <w:rsid w:val="00E72705"/>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623"/>
    <w:rsid w:val="00E7362D"/>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91D"/>
    <w:rsid w:val="00E83939"/>
    <w:rsid w:val="00E83A4A"/>
    <w:rsid w:val="00E83A6F"/>
    <w:rsid w:val="00E83C4B"/>
    <w:rsid w:val="00E83C69"/>
    <w:rsid w:val="00E83C91"/>
    <w:rsid w:val="00E83E2A"/>
    <w:rsid w:val="00E83E8D"/>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15"/>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41"/>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B17"/>
    <w:rsid w:val="00E91BD2"/>
    <w:rsid w:val="00E91C4F"/>
    <w:rsid w:val="00E91D15"/>
    <w:rsid w:val="00E91D72"/>
    <w:rsid w:val="00E91E63"/>
    <w:rsid w:val="00E91E66"/>
    <w:rsid w:val="00E91E76"/>
    <w:rsid w:val="00E91E9A"/>
    <w:rsid w:val="00E91EDC"/>
    <w:rsid w:val="00E91F32"/>
    <w:rsid w:val="00E91F78"/>
    <w:rsid w:val="00E92197"/>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BD9"/>
    <w:rsid w:val="00EA1CC2"/>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62C"/>
    <w:rsid w:val="00EA2680"/>
    <w:rsid w:val="00EA2705"/>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04E"/>
    <w:rsid w:val="00EA61EF"/>
    <w:rsid w:val="00EA62C1"/>
    <w:rsid w:val="00EA63A8"/>
    <w:rsid w:val="00EA64D5"/>
    <w:rsid w:val="00EA64F6"/>
    <w:rsid w:val="00EA651A"/>
    <w:rsid w:val="00EA6520"/>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39"/>
    <w:rsid w:val="00EA7244"/>
    <w:rsid w:val="00EA7258"/>
    <w:rsid w:val="00EA7281"/>
    <w:rsid w:val="00EA73A7"/>
    <w:rsid w:val="00EA73CA"/>
    <w:rsid w:val="00EA73D4"/>
    <w:rsid w:val="00EA74B1"/>
    <w:rsid w:val="00EA770D"/>
    <w:rsid w:val="00EA79B3"/>
    <w:rsid w:val="00EA7A1F"/>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93"/>
    <w:rsid w:val="00EB36D2"/>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D4"/>
    <w:rsid w:val="00EB41DC"/>
    <w:rsid w:val="00EB41EF"/>
    <w:rsid w:val="00EB4278"/>
    <w:rsid w:val="00EB4327"/>
    <w:rsid w:val="00EB4342"/>
    <w:rsid w:val="00EB44FF"/>
    <w:rsid w:val="00EB452D"/>
    <w:rsid w:val="00EB4602"/>
    <w:rsid w:val="00EB467F"/>
    <w:rsid w:val="00EB47CF"/>
    <w:rsid w:val="00EB4B1C"/>
    <w:rsid w:val="00EB4B20"/>
    <w:rsid w:val="00EB4B3E"/>
    <w:rsid w:val="00EB4D61"/>
    <w:rsid w:val="00EB4DE6"/>
    <w:rsid w:val="00EB4DEB"/>
    <w:rsid w:val="00EB4E83"/>
    <w:rsid w:val="00EB4F56"/>
    <w:rsid w:val="00EB5026"/>
    <w:rsid w:val="00EB50D8"/>
    <w:rsid w:val="00EB52A1"/>
    <w:rsid w:val="00EB52A5"/>
    <w:rsid w:val="00EB52C3"/>
    <w:rsid w:val="00EB52C6"/>
    <w:rsid w:val="00EB53B4"/>
    <w:rsid w:val="00EB54BA"/>
    <w:rsid w:val="00EB54C1"/>
    <w:rsid w:val="00EB54E5"/>
    <w:rsid w:val="00EB54E6"/>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254"/>
    <w:rsid w:val="00EC129D"/>
    <w:rsid w:val="00EC12BA"/>
    <w:rsid w:val="00EC12C0"/>
    <w:rsid w:val="00EC1320"/>
    <w:rsid w:val="00EC133F"/>
    <w:rsid w:val="00EC13E1"/>
    <w:rsid w:val="00EC1468"/>
    <w:rsid w:val="00EC147B"/>
    <w:rsid w:val="00EC14A0"/>
    <w:rsid w:val="00EC14A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C1"/>
    <w:rsid w:val="00EC2253"/>
    <w:rsid w:val="00EC2266"/>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BDC"/>
    <w:rsid w:val="00EC2BF2"/>
    <w:rsid w:val="00EC2D8B"/>
    <w:rsid w:val="00EC2DB4"/>
    <w:rsid w:val="00EC2DED"/>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510"/>
    <w:rsid w:val="00ED05A0"/>
    <w:rsid w:val="00ED05C3"/>
    <w:rsid w:val="00ED061A"/>
    <w:rsid w:val="00ED0637"/>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75A"/>
    <w:rsid w:val="00ED37EE"/>
    <w:rsid w:val="00ED3853"/>
    <w:rsid w:val="00ED3857"/>
    <w:rsid w:val="00ED3887"/>
    <w:rsid w:val="00ED39B7"/>
    <w:rsid w:val="00ED39C3"/>
    <w:rsid w:val="00ED3B45"/>
    <w:rsid w:val="00ED3BB6"/>
    <w:rsid w:val="00ED3BC0"/>
    <w:rsid w:val="00ED3BC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91"/>
    <w:rsid w:val="00ED6EB3"/>
    <w:rsid w:val="00ED6ED1"/>
    <w:rsid w:val="00ED7052"/>
    <w:rsid w:val="00ED71E0"/>
    <w:rsid w:val="00ED7218"/>
    <w:rsid w:val="00ED7358"/>
    <w:rsid w:val="00ED735A"/>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E1"/>
    <w:rsid w:val="00EE203C"/>
    <w:rsid w:val="00EE2071"/>
    <w:rsid w:val="00EE20A5"/>
    <w:rsid w:val="00EE21A1"/>
    <w:rsid w:val="00EE2204"/>
    <w:rsid w:val="00EE220B"/>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24"/>
    <w:rsid w:val="00EF1946"/>
    <w:rsid w:val="00EF19FC"/>
    <w:rsid w:val="00EF1A3B"/>
    <w:rsid w:val="00EF1A40"/>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7F"/>
    <w:rsid w:val="00EF2390"/>
    <w:rsid w:val="00EF2405"/>
    <w:rsid w:val="00EF2435"/>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E3E"/>
    <w:rsid w:val="00EF3EAE"/>
    <w:rsid w:val="00EF3EB6"/>
    <w:rsid w:val="00EF3F8B"/>
    <w:rsid w:val="00EF3FD1"/>
    <w:rsid w:val="00EF4073"/>
    <w:rsid w:val="00EF408E"/>
    <w:rsid w:val="00EF4144"/>
    <w:rsid w:val="00EF4355"/>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C70"/>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BC"/>
    <w:rsid w:val="00F03751"/>
    <w:rsid w:val="00F038AC"/>
    <w:rsid w:val="00F038BC"/>
    <w:rsid w:val="00F0393C"/>
    <w:rsid w:val="00F03A11"/>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A1"/>
    <w:rsid w:val="00F10E65"/>
    <w:rsid w:val="00F10F79"/>
    <w:rsid w:val="00F1104C"/>
    <w:rsid w:val="00F111AE"/>
    <w:rsid w:val="00F111D1"/>
    <w:rsid w:val="00F111D5"/>
    <w:rsid w:val="00F111FC"/>
    <w:rsid w:val="00F11349"/>
    <w:rsid w:val="00F1139B"/>
    <w:rsid w:val="00F113B7"/>
    <w:rsid w:val="00F113C9"/>
    <w:rsid w:val="00F114FD"/>
    <w:rsid w:val="00F115BC"/>
    <w:rsid w:val="00F1167D"/>
    <w:rsid w:val="00F1172D"/>
    <w:rsid w:val="00F1176F"/>
    <w:rsid w:val="00F1180A"/>
    <w:rsid w:val="00F1181A"/>
    <w:rsid w:val="00F11862"/>
    <w:rsid w:val="00F11865"/>
    <w:rsid w:val="00F118AE"/>
    <w:rsid w:val="00F118D6"/>
    <w:rsid w:val="00F11943"/>
    <w:rsid w:val="00F11A94"/>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BE"/>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B9"/>
    <w:rsid w:val="00F173DB"/>
    <w:rsid w:val="00F17436"/>
    <w:rsid w:val="00F1748A"/>
    <w:rsid w:val="00F1752C"/>
    <w:rsid w:val="00F1753B"/>
    <w:rsid w:val="00F17626"/>
    <w:rsid w:val="00F1778B"/>
    <w:rsid w:val="00F177A7"/>
    <w:rsid w:val="00F17984"/>
    <w:rsid w:val="00F17988"/>
    <w:rsid w:val="00F179CC"/>
    <w:rsid w:val="00F17A30"/>
    <w:rsid w:val="00F17C95"/>
    <w:rsid w:val="00F17CAB"/>
    <w:rsid w:val="00F17D38"/>
    <w:rsid w:val="00F17E14"/>
    <w:rsid w:val="00F17E59"/>
    <w:rsid w:val="00F17E84"/>
    <w:rsid w:val="00F17E9B"/>
    <w:rsid w:val="00F17EF4"/>
    <w:rsid w:val="00F17F27"/>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F24"/>
    <w:rsid w:val="00F25043"/>
    <w:rsid w:val="00F2511D"/>
    <w:rsid w:val="00F251B4"/>
    <w:rsid w:val="00F251C2"/>
    <w:rsid w:val="00F251D3"/>
    <w:rsid w:val="00F251D7"/>
    <w:rsid w:val="00F2521D"/>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5A"/>
    <w:rsid w:val="00F26468"/>
    <w:rsid w:val="00F2650B"/>
    <w:rsid w:val="00F26517"/>
    <w:rsid w:val="00F26552"/>
    <w:rsid w:val="00F2655D"/>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F3"/>
    <w:rsid w:val="00F35E22"/>
    <w:rsid w:val="00F35E4B"/>
    <w:rsid w:val="00F35E8E"/>
    <w:rsid w:val="00F35E9F"/>
    <w:rsid w:val="00F360E4"/>
    <w:rsid w:val="00F360ED"/>
    <w:rsid w:val="00F3612F"/>
    <w:rsid w:val="00F361D8"/>
    <w:rsid w:val="00F36260"/>
    <w:rsid w:val="00F3631A"/>
    <w:rsid w:val="00F3633F"/>
    <w:rsid w:val="00F36491"/>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521"/>
    <w:rsid w:val="00F3753A"/>
    <w:rsid w:val="00F375B6"/>
    <w:rsid w:val="00F37612"/>
    <w:rsid w:val="00F376A8"/>
    <w:rsid w:val="00F37826"/>
    <w:rsid w:val="00F37867"/>
    <w:rsid w:val="00F3786A"/>
    <w:rsid w:val="00F3788A"/>
    <w:rsid w:val="00F378DC"/>
    <w:rsid w:val="00F378E9"/>
    <w:rsid w:val="00F3793C"/>
    <w:rsid w:val="00F37982"/>
    <w:rsid w:val="00F379AD"/>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E8"/>
    <w:rsid w:val="00F524F0"/>
    <w:rsid w:val="00F5257E"/>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22F"/>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3EE"/>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74"/>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8A"/>
    <w:rsid w:val="00F76A9A"/>
    <w:rsid w:val="00F76AF8"/>
    <w:rsid w:val="00F76B0D"/>
    <w:rsid w:val="00F76B45"/>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4F"/>
    <w:rsid w:val="00FA099A"/>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90"/>
    <w:rsid w:val="00FA302F"/>
    <w:rsid w:val="00FA304D"/>
    <w:rsid w:val="00FA304F"/>
    <w:rsid w:val="00FA3083"/>
    <w:rsid w:val="00FA317C"/>
    <w:rsid w:val="00FA319B"/>
    <w:rsid w:val="00FA31E6"/>
    <w:rsid w:val="00FA324A"/>
    <w:rsid w:val="00FA32A7"/>
    <w:rsid w:val="00FA32C9"/>
    <w:rsid w:val="00FA3389"/>
    <w:rsid w:val="00FA33D8"/>
    <w:rsid w:val="00FA33DB"/>
    <w:rsid w:val="00FA33F2"/>
    <w:rsid w:val="00FA341A"/>
    <w:rsid w:val="00FA3426"/>
    <w:rsid w:val="00FA34BA"/>
    <w:rsid w:val="00FA354B"/>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320"/>
    <w:rsid w:val="00FC03AC"/>
    <w:rsid w:val="00FC04FD"/>
    <w:rsid w:val="00FC05AC"/>
    <w:rsid w:val="00FC07AE"/>
    <w:rsid w:val="00FC080E"/>
    <w:rsid w:val="00FC08D6"/>
    <w:rsid w:val="00FC08F3"/>
    <w:rsid w:val="00FC0916"/>
    <w:rsid w:val="00FC0965"/>
    <w:rsid w:val="00FC0A1E"/>
    <w:rsid w:val="00FC0A32"/>
    <w:rsid w:val="00FC0D76"/>
    <w:rsid w:val="00FC0D7C"/>
    <w:rsid w:val="00FC0DD0"/>
    <w:rsid w:val="00FC0EE6"/>
    <w:rsid w:val="00FC0F90"/>
    <w:rsid w:val="00FC1003"/>
    <w:rsid w:val="00FC10C1"/>
    <w:rsid w:val="00FC10E9"/>
    <w:rsid w:val="00FC11DB"/>
    <w:rsid w:val="00FC1202"/>
    <w:rsid w:val="00FC1229"/>
    <w:rsid w:val="00FC1290"/>
    <w:rsid w:val="00FC12EA"/>
    <w:rsid w:val="00FC13F7"/>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434"/>
    <w:rsid w:val="00FC648C"/>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346"/>
    <w:rsid w:val="00FC734A"/>
    <w:rsid w:val="00FC750A"/>
    <w:rsid w:val="00FC7542"/>
    <w:rsid w:val="00FC758A"/>
    <w:rsid w:val="00FC7610"/>
    <w:rsid w:val="00FC76CD"/>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9A"/>
    <w:rsid w:val="00FD1020"/>
    <w:rsid w:val="00FD1098"/>
    <w:rsid w:val="00FD111D"/>
    <w:rsid w:val="00FD121B"/>
    <w:rsid w:val="00FD1289"/>
    <w:rsid w:val="00FD128E"/>
    <w:rsid w:val="00FD12D5"/>
    <w:rsid w:val="00FD1499"/>
    <w:rsid w:val="00FD1508"/>
    <w:rsid w:val="00FD15B2"/>
    <w:rsid w:val="00FD15BF"/>
    <w:rsid w:val="00FD1680"/>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43"/>
    <w:rsid w:val="00FD276D"/>
    <w:rsid w:val="00FD27CB"/>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F2"/>
    <w:rsid w:val="00FD5420"/>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51"/>
    <w:rsid w:val="00FE7556"/>
    <w:rsid w:val="00FE7658"/>
    <w:rsid w:val="00FE772C"/>
    <w:rsid w:val="00FE779B"/>
    <w:rsid w:val="00FE7806"/>
    <w:rsid w:val="00FE7898"/>
    <w:rsid w:val="00FE78DC"/>
    <w:rsid w:val="00FE78E6"/>
    <w:rsid w:val="00FE7B06"/>
    <w:rsid w:val="00FE7B77"/>
    <w:rsid w:val="00FE7C8C"/>
    <w:rsid w:val="00FE7E08"/>
    <w:rsid w:val="00FE7E2B"/>
    <w:rsid w:val="00FE7E82"/>
    <w:rsid w:val="00FE7EF0"/>
    <w:rsid w:val="00FE7F1F"/>
    <w:rsid w:val="00FE7F40"/>
    <w:rsid w:val="00FF00E1"/>
    <w:rsid w:val="00FF03E4"/>
    <w:rsid w:val="00FF0467"/>
    <w:rsid w:val="00FF04D3"/>
    <w:rsid w:val="00FF04E0"/>
    <w:rsid w:val="00FF069D"/>
    <w:rsid w:val="00FF06A0"/>
    <w:rsid w:val="00FF06F5"/>
    <w:rsid w:val="00FF07D2"/>
    <w:rsid w:val="00FF0873"/>
    <w:rsid w:val="00FF0925"/>
    <w:rsid w:val="00FF0A8C"/>
    <w:rsid w:val="00FF0AF1"/>
    <w:rsid w:val="00FF0C37"/>
    <w:rsid w:val="00FF0FF7"/>
    <w:rsid w:val="00FF104E"/>
    <w:rsid w:val="00FF11D1"/>
    <w:rsid w:val="00FF120D"/>
    <w:rsid w:val="00FF12D2"/>
    <w:rsid w:val="00FF130A"/>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D8631C49-ADA8-4989-9264-82327A495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Полужирный"/>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1053387869">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2039431390">
          <w:marLeft w:val="0"/>
          <w:marRight w:val="0"/>
          <w:marTop w:val="0"/>
          <w:marBottom w:val="0"/>
          <w:divBdr>
            <w:top w:val="none" w:sz="0" w:space="0" w:color="auto"/>
            <w:left w:val="none" w:sz="0" w:space="0" w:color="auto"/>
            <w:bottom w:val="none" w:sz="0" w:space="0" w:color="auto"/>
            <w:right w:val="none" w:sz="0" w:space="0" w:color="auto"/>
          </w:divBdr>
        </w:div>
        <w:div w:id="1624845763">
          <w:marLeft w:val="0"/>
          <w:marRight w:val="0"/>
          <w:marTop w:val="0"/>
          <w:marBottom w:val="0"/>
          <w:divBdr>
            <w:top w:val="none" w:sz="0" w:space="0" w:color="auto"/>
            <w:left w:val="none" w:sz="0" w:space="0" w:color="auto"/>
            <w:bottom w:val="none" w:sz="0" w:space="0" w:color="auto"/>
            <w:right w:val="none" w:sz="0" w:space="0" w:color="auto"/>
          </w:divBdr>
          <w:divsChild>
            <w:div w:id="755783043">
              <w:marLeft w:val="0"/>
              <w:marRight w:val="0"/>
              <w:marTop w:val="0"/>
              <w:marBottom w:val="0"/>
              <w:divBdr>
                <w:top w:val="none" w:sz="0" w:space="0" w:color="auto"/>
                <w:left w:val="none" w:sz="0" w:space="0" w:color="auto"/>
                <w:bottom w:val="none" w:sz="0" w:space="0" w:color="auto"/>
                <w:right w:val="none" w:sz="0" w:space="0" w:color="auto"/>
              </w:divBdr>
            </w:div>
            <w:div w:id="45706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2077583673">
          <w:marLeft w:val="0"/>
          <w:marRight w:val="0"/>
          <w:marTop w:val="0"/>
          <w:marBottom w:val="0"/>
          <w:divBdr>
            <w:top w:val="none" w:sz="0" w:space="0" w:color="auto"/>
            <w:left w:val="none" w:sz="0" w:space="0" w:color="auto"/>
            <w:bottom w:val="none" w:sz="0" w:space="0" w:color="auto"/>
            <w:right w:val="none" w:sz="0" w:space="0" w:color="auto"/>
          </w:divBdr>
        </w:div>
        <w:div w:id="841745600">
          <w:marLeft w:val="0"/>
          <w:marRight w:val="0"/>
          <w:marTop w:val="0"/>
          <w:marBottom w:val="0"/>
          <w:divBdr>
            <w:top w:val="none" w:sz="0" w:space="0" w:color="auto"/>
            <w:left w:val="none" w:sz="0" w:space="0" w:color="auto"/>
            <w:bottom w:val="none" w:sz="0" w:space="0" w:color="auto"/>
            <w:right w:val="none" w:sz="0" w:space="0" w:color="auto"/>
          </w:divBdr>
          <w:divsChild>
            <w:div w:id="1324774128">
              <w:marLeft w:val="0"/>
              <w:marRight w:val="0"/>
              <w:marTop w:val="0"/>
              <w:marBottom w:val="0"/>
              <w:divBdr>
                <w:top w:val="none" w:sz="0" w:space="0" w:color="auto"/>
                <w:left w:val="none" w:sz="0" w:space="0" w:color="auto"/>
                <w:bottom w:val="none" w:sz="0" w:space="0" w:color="auto"/>
                <w:right w:val="none" w:sz="0" w:space="0" w:color="auto"/>
              </w:divBdr>
            </w:div>
            <w:div w:id="45097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1320425293">
              <w:marLeft w:val="0"/>
              <w:marRight w:val="0"/>
              <w:marTop w:val="0"/>
              <w:marBottom w:val="0"/>
              <w:divBdr>
                <w:top w:val="none" w:sz="0" w:space="0" w:color="auto"/>
                <w:left w:val="none" w:sz="0" w:space="0" w:color="auto"/>
                <w:bottom w:val="none" w:sz="0" w:space="0" w:color="auto"/>
                <w:right w:val="none" w:sz="0" w:space="0" w:color="auto"/>
              </w:divBdr>
            </w:div>
            <w:div w:id="228541844">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sChild>
        </w:div>
        <w:div w:id="1944341052">
          <w:marLeft w:val="0"/>
          <w:marRight w:val="0"/>
          <w:marTop w:val="0"/>
          <w:marBottom w:val="0"/>
          <w:divBdr>
            <w:top w:val="none" w:sz="0" w:space="0" w:color="auto"/>
            <w:left w:val="none" w:sz="0" w:space="0" w:color="auto"/>
            <w:bottom w:val="none" w:sz="0" w:space="0" w:color="auto"/>
            <w:right w:val="none" w:sz="0" w:space="0" w:color="auto"/>
          </w:divBdr>
        </w:div>
        <w:div w:id="1552955411">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1054306549">
          <w:marLeft w:val="0"/>
          <w:marRight w:val="0"/>
          <w:marTop w:val="0"/>
          <w:marBottom w:val="0"/>
          <w:divBdr>
            <w:top w:val="none" w:sz="0" w:space="0" w:color="auto"/>
            <w:left w:val="none" w:sz="0" w:space="0" w:color="auto"/>
            <w:bottom w:val="none" w:sz="0" w:space="0" w:color="auto"/>
            <w:right w:val="none" w:sz="0" w:space="0" w:color="auto"/>
          </w:divBdr>
        </w:div>
        <w:div w:id="494227127">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39593</TotalTime>
  <Pages>1</Pages>
  <Words>94</Words>
  <Characters>537</Characters>
  <Application>Microsoft Office Word</Application>
  <DocSecurity>0</DocSecurity>
  <Lines>4</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630</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1PC</cp:lastModifiedBy>
  <cp:revision>5236</cp:revision>
  <cp:lastPrinted>2009-02-06T05:36:00Z</cp:lastPrinted>
  <dcterms:created xsi:type="dcterms:W3CDTF">2024-01-07T13:43:00Z</dcterms:created>
  <dcterms:modified xsi:type="dcterms:W3CDTF">2024-03-09T18:00:00Z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