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C3" w:rsidRDefault="00322B72" w:rsidP="00322B72">
      <w:pPr>
        <w:rPr>
          <w:rFonts w:ascii="Times New Roman" w:eastAsia="Times New Roman" w:hAnsi="Times New Roman" w:cs="Times New Roman"/>
          <w:noProof/>
          <w:color w:val="000000"/>
          <w:kern w:val="0"/>
          <w:sz w:val="28"/>
          <w:szCs w:val="28"/>
          <w:lang w:val="en-US" w:eastAsia="ru-RU"/>
        </w:rPr>
      </w:pPr>
      <w:r w:rsidRPr="00322B72">
        <w:rPr>
          <w:rFonts w:ascii="Times New Roman" w:eastAsia="Times New Roman" w:hAnsi="Times New Roman" w:cs="Times New Roman" w:hint="eastAsia"/>
          <w:noProof/>
          <w:color w:val="000000"/>
          <w:kern w:val="0"/>
          <w:sz w:val="28"/>
          <w:szCs w:val="28"/>
          <w:lang w:eastAsia="ru-RU"/>
        </w:rPr>
        <w:t>Малетина</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Оксана</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Андреевна</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Лингвостилистические</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особенности</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портрета</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как</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жанра</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художественного</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дискурса</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На</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материале</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произведений</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Т</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Драйзера</w:t>
      </w:r>
      <w:r w:rsidRPr="00322B72">
        <w:rPr>
          <w:rFonts w:ascii="Times New Roman" w:eastAsia="Times New Roman" w:hAnsi="Times New Roman" w:cs="Times New Roman"/>
          <w:noProof/>
          <w:color w:val="000000"/>
          <w:kern w:val="0"/>
          <w:sz w:val="28"/>
          <w:szCs w:val="28"/>
          <w:lang w:eastAsia="ru-RU"/>
        </w:rPr>
        <w:t xml:space="preserve">) : </w:t>
      </w:r>
      <w:r w:rsidRPr="00322B72">
        <w:rPr>
          <w:rFonts w:ascii="Times New Roman" w:eastAsia="Times New Roman" w:hAnsi="Times New Roman" w:cs="Times New Roman" w:hint="eastAsia"/>
          <w:noProof/>
          <w:color w:val="000000"/>
          <w:kern w:val="0"/>
          <w:sz w:val="28"/>
          <w:szCs w:val="28"/>
          <w:lang w:eastAsia="ru-RU"/>
        </w:rPr>
        <w:t>Дис</w:t>
      </w:r>
      <w:r w:rsidRPr="00322B72">
        <w:rPr>
          <w:rFonts w:ascii="Times New Roman" w:eastAsia="Times New Roman" w:hAnsi="Times New Roman" w:cs="Times New Roman"/>
          <w:noProof/>
          <w:color w:val="000000"/>
          <w:kern w:val="0"/>
          <w:sz w:val="28"/>
          <w:szCs w:val="28"/>
          <w:lang w:eastAsia="ru-RU"/>
        </w:rPr>
        <w:t xml:space="preserve">. ... </w:t>
      </w:r>
      <w:r w:rsidRPr="00322B72">
        <w:rPr>
          <w:rFonts w:ascii="Times New Roman" w:eastAsia="Times New Roman" w:hAnsi="Times New Roman" w:cs="Times New Roman" w:hint="eastAsia"/>
          <w:noProof/>
          <w:color w:val="000000"/>
          <w:kern w:val="0"/>
          <w:sz w:val="28"/>
          <w:szCs w:val="28"/>
          <w:lang w:eastAsia="ru-RU"/>
        </w:rPr>
        <w:t>канд</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филол</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наук</w:t>
      </w:r>
      <w:r w:rsidRPr="00322B72">
        <w:rPr>
          <w:rFonts w:ascii="Times New Roman" w:eastAsia="Times New Roman" w:hAnsi="Times New Roman" w:cs="Times New Roman"/>
          <w:noProof/>
          <w:color w:val="000000"/>
          <w:kern w:val="0"/>
          <w:sz w:val="28"/>
          <w:szCs w:val="28"/>
          <w:lang w:eastAsia="ru-RU"/>
        </w:rPr>
        <w:t xml:space="preserve"> : 10.02.04 : </w:t>
      </w:r>
      <w:r w:rsidRPr="00322B72">
        <w:rPr>
          <w:rFonts w:ascii="Times New Roman" w:eastAsia="Times New Roman" w:hAnsi="Times New Roman" w:cs="Times New Roman" w:hint="eastAsia"/>
          <w:noProof/>
          <w:color w:val="000000"/>
          <w:kern w:val="0"/>
          <w:sz w:val="28"/>
          <w:szCs w:val="28"/>
          <w:lang w:eastAsia="ru-RU"/>
        </w:rPr>
        <w:t>Волгоград</w:t>
      </w:r>
      <w:r w:rsidRPr="00322B72">
        <w:rPr>
          <w:rFonts w:ascii="Times New Roman" w:eastAsia="Times New Roman" w:hAnsi="Times New Roman" w:cs="Times New Roman"/>
          <w:noProof/>
          <w:color w:val="000000"/>
          <w:kern w:val="0"/>
          <w:sz w:val="28"/>
          <w:szCs w:val="28"/>
          <w:lang w:eastAsia="ru-RU"/>
        </w:rPr>
        <w:t xml:space="preserve">, 2004 184 c. </w:t>
      </w:r>
      <w:r w:rsidRPr="00322B72">
        <w:rPr>
          <w:rFonts w:ascii="Times New Roman" w:eastAsia="Times New Roman" w:hAnsi="Times New Roman" w:cs="Times New Roman" w:hint="eastAsia"/>
          <w:noProof/>
          <w:color w:val="000000"/>
          <w:kern w:val="0"/>
          <w:sz w:val="28"/>
          <w:szCs w:val="28"/>
          <w:lang w:eastAsia="ru-RU"/>
        </w:rPr>
        <w:t>РГБ</w:t>
      </w:r>
      <w:r w:rsidRPr="00322B72">
        <w:rPr>
          <w:rFonts w:ascii="Times New Roman" w:eastAsia="Times New Roman" w:hAnsi="Times New Roman" w:cs="Times New Roman"/>
          <w:noProof/>
          <w:color w:val="000000"/>
          <w:kern w:val="0"/>
          <w:sz w:val="28"/>
          <w:szCs w:val="28"/>
          <w:lang w:eastAsia="ru-RU"/>
        </w:rPr>
        <w:t xml:space="preserve"> </w:t>
      </w:r>
      <w:r w:rsidRPr="00322B72">
        <w:rPr>
          <w:rFonts w:ascii="Times New Roman" w:eastAsia="Times New Roman" w:hAnsi="Times New Roman" w:cs="Times New Roman" w:hint="eastAsia"/>
          <w:noProof/>
          <w:color w:val="000000"/>
          <w:kern w:val="0"/>
          <w:sz w:val="28"/>
          <w:szCs w:val="28"/>
          <w:lang w:eastAsia="ru-RU"/>
        </w:rPr>
        <w:t>ОД</w:t>
      </w:r>
      <w:r w:rsidRPr="00322B72">
        <w:rPr>
          <w:rFonts w:ascii="Times New Roman" w:eastAsia="Times New Roman" w:hAnsi="Times New Roman" w:cs="Times New Roman"/>
          <w:noProof/>
          <w:color w:val="000000"/>
          <w:kern w:val="0"/>
          <w:sz w:val="28"/>
          <w:szCs w:val="28"/>
          <w:lang w:eastAsia="ru-RU"/>
        </w:rPr>
        <w:t>, 61:04-10/1185</w:t>
      </w:r>
    </w:p>
    <w:p w:rsidR="00322B72" w:rsidRDefault="00322B72" w:rsidP="00322B72">
      <w:pPr>
        <w:rPr>
          <w:rFonts w:ascii="Times New Roman" w:eastAsia="Times New Roman" w:hAnsi="Times New Roman" w:cs="Times New Roman"/>
          <w:noProof/>
          <w:color w:val="000000"/>
          <w:kern w:val="0"/>
          <w:sz w:val="28"/>
          <w:szCs w:val="28"/>
          <w:lang w:val="en-US" w:eastAsia="ru-RU"/>
        </w:rPr>
      </w:pPr>
    </w:p>
    <w:p w:rsidR="00322B72" w:rsidRDefault="00322B72" w:rsidP="00322B72">
      <w:pPr>
        <w:rPr>
          <w:rFonts w:ascii="Times New Roman" w:eastAsia="Times New Roman" w:hAnsi="Times New Roman" w:cs="Times New Roman"/>
          <w:noProof/>
          <w:color w:val="000000"/>
          <w:kern w:val="0"/>
          <w:sz w:val="28"/>
          <w:szCs w:val="28"/>
          <w:lang w:val="en-US" w:eastAsia="ru-RU"/>
        </w:rPr>
      </w:pPr>
    </w:p>
    <w:p w:rsidR="00322B72" w:rsidRPr="00322B72" w:rsidRDefault="00322B72" w:rsidP="00322B72">
      <w:pPr>
        <w:tabs>
          <w:tab w:val="clear" w:pos="709"/>
        </w:tabs>
        <w:suppressAutoHyphens w:val="0"/>
        <w:spacing w:after="413" w:line="260" w:lineRule="exact"/>
        <w:ind w:right="360" w:firstLine="0"/>
        <w:jc w:val="center"/>
        <w:rPr>
          <w:rFonts w:ascii="Times New Roman" w:eastAsia="Times New Roman" w:hAnsi="Times New Roman" w:cs="Times New Roman"/>
          <w:b/>
          <w:bCs/>
          <w:color w:val="000000"/>
          <w:kern w:val="0"/>
          <w:sz w:val="26"/>
          <w:szCs w:val="26"/>
          <w:lang w:eastAsia="ru-RU" w:bidi="ru-RU"/>
        </w:rPr>
      </w:pPr>
      <w:r w:rsidRPr="00322B72">
        <w:rPr>
          <w:rFonts w:ascii="Times New Roman" w:eastAsia="Times New Roman" w:hAnsi="Times New Roman" w:cs="Times New Roman"/>
          <w:b/>
          <w:bCs/>
          <w:color w:val="000000"/>
          <w:kern w:val="0"/>
          <w:sz w:val="26"/>
          <w:szCs w:val="26"/>
          <w:lang w:eastAsia="ru-RU" w:bidi="ru-RU"/>
        </w:rPr>
        <w:t>Волгоградский государственный университет</w:t>
      </w:r>
    </w:p>
    <w:p w:rsidR="00322B72" w:rsidRPr="00322B72" w:rsidRDefault="00322B72" w:rsidP="00322B72">
      <w:pPr>
        <w:tabs>
          <w:tab w:val="clear" w:pos="709"/>
        </w:tabs>
        <w:suppressAutoHyphens w:val="0"/>
        <w:spacing w:after="109" w:line="260" w:lineRule="exact"/>
        <w:ind w:firstLine="0"/>
        <w:jc w:val="right"/>
        <w:rPr>
          <w:rFonts w:ascii="Times New Roman" w:eastAsia="Times New Roman" w:hAnsi="Times New Roman" w:cs="Times New Roman"/>
          <w:b/>
          <w:bCs/>
          <w:color w:val="000000"/>
          <w:kern w:val="0"/>
          <w:sz w:val="26"/>
          <w:szCs w:val="26"/>
          <w:lang w:eastAsia="ru-RU" w:bidi="ru-RU"/>
        </w:rPr>
      </w:pPr>
      <w:r w:rsidRPr="00322B72">
        <w:rPr>
          <w:rFonts w:ascii="Times New Roman" w:eastAsia="Times New Roman" w:hAnsi="Times New Roman" w:cs="Times New Roman"/>
          <w:b/>
          <w:bCs/>
          <w:color w:val="000000"/>
          <w:kern w:val="0"/>
          <w:sz w:val="26"/>
          <w:szCs w:val="26"/>
          <w:lang w:eastAsia="ru-RU" w:bidi="ru-RU"/>
        </w:rPr>
        <w:t>На правах рукописи</w:t>
      </w:r>
    </w:p>
    <w:p w:rsidR="00322B72" w:rsidRPr="00322B72" w:rsidRDefault="00322B72" w:rsidP="00322B72">
      <w:pPr>
        <w:tabs>
          <w:tab w:val="clear" w:pos="709"/>
        </w:tabs>
        <w:suppressAutoHyphens w:val="0"/>
        <w:spacing w:after="2184" w:line="380" w:lineRule="exact"/>
        <w:ind w:firstLine="0"/>
        <w:jc w:val="left"/>
        <w:rPr>
          <w:rFonts w:ascii="Garamond" w:eastAsia="Garamond" w:hAnsi="Garamond" w:cs="Garamond"/>
          <w:b/>
          <w:bCs/>
          <w:i/>
          <w:iCs/>
          <w:color w:val="000000"/>
          <w:kern w:val="0"/>
          <w:sz w:val="38"/>
          <w:szCs w:val="38"/>
          <w:lang w:eastAsia="ru-RU" w:bidi="ru-RU"/>
        </w:rPr>
      </w:pPr>
      <w:r w:rsidRPr="00322B72">
        <w:rPr>
          <w:rFonts w:ascii="Garamond" w:eastAsia="Garamond" w:hAnsi="Garamond" w:cs="Garamond"/>
          <w:b/>
          <w:bCs/>
          <w:i/>
          <w:iCs/>
          <w:color w:val="000000"/>
          <w:kern w:val="0"/>
          <w:sz w:val="38"/>
          <w:szCs w:val="38"/>
          <w:lang w:eastAsia="ru-RU" w:bidi="ru-RU"/>
        </w:rPr>
        <w:t>т</w:t>
      </w:r>
    </w:p>
    <w:p w:rsidR="00322B72" w:rsidRPr="00322B72" w:rsidRDefault="00322B72" w:rsidP="00322B72">
      <w:pPr>
        <w:tabs>
          <w:tab w:val="clear" w:pos="709"/>
        </w:tabs>
        <w:suppressAutoHyphens w:val="0"/>
        <w:spacing w:after="622" w:line="260" w:lineRule="exact"/>
        <w:ind w:right="360" w:firstLine="0"/>
        <w:jc w:val="center"/>
        <w:rPr>
          <w:rFonts w:ascii="Times New Roman" w:eastAsia="Times New Roman" w:hAnsi="Times New Roman" w:cs="Times New Roman"/>
          <w:b/>
          <w:bCs/>
          <w:color w:val="000000"/>
          <w:kern w:val="0"/>
          <w:sz w:val="26"/>
          <w:szCs w:val="26"/>
          <w:lang w:eastAsia="ru-RU" w:bidi="ru-RU"/>
        </w:rPr>
      </w:pPr>
      <w:r w:rsidRPr="00322B72">
        <w:rPr>
          <w:rFonts w:ascii="Times New Roman" w:eastAsia="Times New Roman" w:hAnsi="Times New Roman" w:cs="Times New Roman"/>
          <w:b/>
          <w:bCs/>
          <w:color w:val="000000"/>
          <w:kern w:val="0"/>
          <w:sz w:val="26"/>
          <w:szCs w:val="26"/>
          <w:lang w:eastAsia="ru-RU" w:bidi="ru-RU"/>
        </w:rPr>
        <w:t>Малетина Оксана Андреевна</w:t>
      </w:r>
    </w:p>
    <w:p w:rsidR="00322B72" w:rsidRPr="00322B72" w:rsidRDefault="00322B72" w:rsidP="00322B72">
      <w:pPr>
        <w:tabs>
          <w:tab w:val="clear" w:pos="709"/>
        </w:tabs>
        <w:suppressAutoHyphens w:val="0"/>
        <w:spacing w:after="844" w:line="454" w:lineRule="exact"/>
        <w:ind w:right="360" w:firstLine="0"/>
        <w:jc w:val="center"/>
        <w:rPr>
          <w:rFonts w:ascii="Times New Roman" w:eastAsia="Times New Roman" w:hAnsi="Times New Roman" w:cs="Times New Roman"/>
          <w:b/>
          <w:bCs/>
          <w:color w:val="000000"/>
          <w:kern w:val="0"/>
          <w:sz w:val="26"/>
          <w:szCs w:val="26"/>
          <w:lang w:eastAsia="ru-RU" w:bidi="ru-RU"/>
        </w:rPr>
      </w:pPr>
      <w:r w:rsidRPr="00322B72">
        <w:rPr>
          <w:rFonts w:ascii="Times New Roman" w:eastAsia="Times New Roman" w:hAnsi="Times New Roman" w:cs="Times New Roman"/>
          <w:b/>
          <w:bCs/>
          <w:color w:val="000000"/>
          <w:kern w:val="0"/>
          <w:sz w:val="26"/>
          <w:szCs w:val="26"/>
          <w:lang w:eastAsia="ru-RU" w:bidi="ru-RU"/>
        </w:rPr>
        <w:t>ЛИНГВОСТИЛИСТИЧЕСКИЕ ОСОБЕННОСТИ ПОРТРЕТА КАК</w:t>
      </w:r>
      <w:r w:rsidRPr="00322B72">
        <w:rPr>
          <w:rFonts w:ascii="Times New Roman" w:eastAsia="Times New Roman" w:hAnsi="Times New Roman" w:cs="Times New Roman"/>
          <w:b/>
          <w:bCs/>
          <w:color w:val="000000"/>
          <w:kern w:val="0"/>
          <w:sz w:val="26"/>
          <w:szCs w:val="26"/>
          <w:lang w:eastAsia="ru-RU" w:bidi="ru-RU"/>
        </w:rPr>
        <w:br/>
        <w:t>ЖАНРА ХУДОЖЕСТВЕННОГО ДИСКУРСА (на материале</w:t>
      </w:r>
      <w:r w:rsidRPr="00322B72">
        <w:rPr>
          <w:rFonts w:ascii="Times New Roman" w:eastAsia="Times New Roman" w:hAnsi="Times New Roman" w:cs="Times New Roman"/>
          <w:b/>
          <w:bCs/>
          <w:color w:val="000000"/>
          <w:kern w:val="0"/>
          <w:sz w:val="26"/>
          <w:szCs w:val="26"/>
          <w:lang w:eastAsia="ru-RU" w:bidi="ru-RU"/>
        </w:rPr>
        <w:br/>
        <w:t>произведений Т. Драйзера)</w:t>
      </w:r>
    </w:p>
    <w:p w:rsidR="00322B72" w:rsidRPr="00322B72" w:rsidRDefault="00322B72" w:rsidP="00322B72">
      <w:pPr>
        <w:tabs>
          <w:tab w:val="clear" w:pos="709"/>
          <w:tab w:val="left" w:pos="4976"/>
        </w:tabs>
        <w:suppressAutoHyphens w:val="0"/>
        <w:spacing w:after="0" w:line="449" w:lineRule="exact"/>
        <w:ind w:firstLine="0"/>
        <w:rPr>
          <w:rFonts w:ascii="Times New Roman" w:eastAsia="Times New Roman" w:hAnsi="Times New Roman" w:cs="Times New Roman"/>
          <w:b/>
          <w:bCs/>
          <w:color w:val="000000"/>
          <w:kern w:val="0"/>
          <w:sz w:val="26"/>
          <w:szCs w:val="26"/>
          <w:lang w:eastAsia="ru-RU" w:bidi="ru-RU"/>
        </w:rPr>
      </w:pPr>
      <w:r w:rsidRPr="00322B72">
        <w:rPr>
          <w:rFonts w:ascii="Times New Roman" w:eastAsia="Times New Roman" w:hAnsi="Times New Roman" w:cs="Times New Roman"/>
          <w:b/>
          <w:bCs/>
          <w:color w:val="000000"/>
          <w:kern w:val="0"/>
          <w:sz w:val="26"/>
          <w:szCs w:val="26"/>
          <w:lang w:eastAsia="ru-RU" w:bidi="ru-RU"/>
        </w:rPr>
        <w:t>*</w:t>
      </w:r>
      <w:r w:rsidRPr="00322B72">
        <w:rPr>
          <w:rFonts w:ascii="Times New Roman" w:eastAsia="Times New Roman" w:hAnsi="Times New Roman" w:cs="Times New Roman"/>
          <w:b/>
          <w:bCs/>
          <w:color w:val="000000"/>
          <w:kern w:val="0"/>
          <w:sz w:val="26"/>
          <w:szCs w:val="26"/>
          <w:lang w:eastAsia="ru-RU" w:bidi="ru-RU"/>
        </w:rPr>
        <w:tab/>
        <w:t>Диссертация</w:t>
      </w:r>
    </w:p>
    <w:p w:rsidR="00322B72" w:rsidRPr="00322B72" w:rsidRDefault="00322B72" w:rsidP="00322B72">
      <w:pPr>
        <w:tabs>
          <w:tab w:val="clear" w:pos="709"/>
        </w:tabs>
        <w:suppressAutoHyphens w:val="0"/>
        <w:spacing w:after="1048" w:line="449" w:lineRule="exact"/>
        <w:ind w:right="360" w:firstLine="0"/>
        <w:jc w:val="center"/>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на соискание ученой степени</w:t>
      </w:r>
      <w:r w:rsidRPr="00322B72">
        <w:rPr>
          <w:rFonts w:ascii="Times New Roman" w:eastAsia="Times New Roman" w:hAnsi="Times New Roman" w:cs="Times New Roman"/>
          <w:color w:val="000000"/>
          <w:kern w:val="0"/>
          <w:sz w:val="26"/>
          <w:szCs w:val="26"/>
          <w:lang w:eastAsia="ru-RU" w:bidi="ru-RU"/>
        </w:rPr>
        <w:br/>
        <w:t>кандидата филологических наук</w:t>
      </w:r>
    </w:p>
    <w:p w:rsidR="00322B72" w:rsidRPr="00322B72" w:rsidRDefault="00322B72" w:rsidP="00322B72">
      <w:pPr>
        <w:tabs>
          <w:tab w:val="clear" w:pos="709"/>
        </w:tabs>
        <w:suppressAutoHyphens w:val="0"/>
        <w:spacing w:after="1251" w:line="190" w:lineRule="exact"/>
        <w:ind w:left="2820" w:firstLine="0"/>
        <w:jc w:val="left"/>
        <w:rPr>
          <w:rFonts w:ascii="Times New Roman" w:eastAsia="Times New Roman" w:hAnsi="Times New Roman" w:cs="Times New Roman"/>
          <w:b/>
          <w:bCs/>
          <w:color w:val="000000"/>
          <w:kern w:val="0"/>
          <w:sz w:val="19"/>
          <w:szCs w:val="19"/>
          <w:lang w:eastAsia="en-US" w:bidi="en-US"/>
        </w:rPr>
      </w:pPr>
      <w:r w:rsidRPr="00322B72">
        <w:rPr>
          <w:rFonts w:ascii="Times New Roman" w:eastAsia="Times New Roman" w:hAnsi="Times New Roman" w:cs="Times New Roman"/>
          <w:b/>
          <w:bCs/>
          <w:color w:val="000000"/>
          <w:kern w:val="0"/>
          <w:sz w:val="19"/>
          <w:szCs w:val="19"/>
          <w:lang w:eastAsia="ru-RU" w:bidi="ru-RU"/>
        </w:rPr>
        <w:t>10.02.04 - германские языки</w:t>
      </w:r>
    </w:p>
    <w:p w:rsidR="00322B72" w:rsidRPr="00322B72" w:rsidRDefault="00322B72" w:rsidP="00322B72">
      <w:pPr>
        <w:tabs>
          <w:tab w:val="clear" w:pos="709"/>
        </w:tabs>
        <w:suppressAutoHyphens w:val="0"/>
        <w:spacing w:after="1300" w:line="390" w:lineRule="exact"/>
        <w:ind w:left="7120" w:firstLine="0"/>
        <w:jc w:val="left"/>
        <w:rPr>
          <w:rFonts w:ascii="Times New Roman" w:eastAsia="Times New Roman" w:hAnsi="Times New Roman" w:cs="Times New Roman"/>
          <w:b/>
          <w:bCs/>
          <w:color w:val="000000"/>
          <w:kern w:val="0"/>
          <w:sz w:val="19"/>
          <w:szCs w:val="19"/>
          <w:lang w:eastAsia="en-US" w:bidi="en-US"/>
        </w:rPr>
      </w:pPr>
      <w:r w:rsidRPr="00322B72">
        <w:rPr>
          <w:rFonts w:ascii="Times New Roman" w:eastAsia="Times New Roman" w:hAnsi="Times New Roman" w:cs="Times New Roman"/>
          <w:b/>
          <w:bCs/>
          <w:color w:val="000000"/>
          <w:kern w:val="0"/>
          <w:sz w:val="19"/>
          <w:szCs w:val="19"/>
          <w:lang w:eastAsia="ru-RU" w:bidi="ru-RU"/>
        </w:rPr>
        <w:t>Научный руководитель - доктор филологических наук, профессор Т.Н. АСТАФУРОВА</w:t>
      </w:r>
    </w:p>
    <w:p w:rsidR="00322B72" w:rsidRPr="00322B72" w:rsidRDefault="00322B72" w:rsidP="00322B72">
      <w:pPr>
        <w:tabs>
          <w:tab w:val="clear" w:pos="709"/>
        </w:tabs>
        <w:suppressAutoHyphens w:val="0"/>
        <w:spacing w:after="0" w:line="190" w:lineRule="exact"/>
        <w:ind w:right="360" w:firstLine="0"/>
        <w:jc w:val="center"/>
        <w:rPr>
          <w:rFonts w:ascii="Times New Roman" w:eastAsia="Times New Roman" w:hAnsi="Times New Roman" w:cs="Times New Roman"/>
          <w:b/>
          <w:bCs/>
          <w:color w:val="000000"/>
          <w:kern w:val="0"/>
          <w:sz w:val="19"/>
          <w:szCs w:val="19"/>
          <w:lang w:val="en-US" w:eastAsia="en-US" w:bidi="en-US"/>
        </w:rPr>
        <w:sectPr w:rsidR="00322B72" w:rsidRPr="00322B72" w:rsidSect="00322B72">
          <w:type w:val="continuous"/>
          <w:pgSz w:w="12240" w:h="15840"/>
          <w:pgMar w:top="1059" w:right="922" w:bottom="1165" w:left="844" w:header="0" w:footer="3" w:gutter="0"/>
          <w:cols w:space="720"/>
          <w:noEndnote/>
          <w:docGrid w:linePitch="360"/>
        </w:sectPr>
      </w:pPr>
      <w:r w:rsidRPr="00322B72">
        <w:rPr>
          <w:rFonts w:ascii="Times New Roman" w:eastAsia="Times New Roman" w:hAnsi="Times New Roman" w:cs="Times New Roman"/>
          <w:b/>
          <w:bCs/>
          <w:color w:val="000000"/>
          <w:kern w:val="0"/>
          <w:sz w:val="19"/>
          <w:szCs w:val="19"/>
          <w:lang w:eastAsia="ru-RU" w:bidi="ru-RU"/>
        </w:rPr>
        <w:t>Волгоград - 2004</w:t>
      </w:r>
    </w:p>
    <w:p w:rsidR="00322B72" w:rsidRPr="00322B72" w:rsidRDefault="00322B72" w:rsidP="00322B72">
      <w:pPr>
        <w:tabs>
          <w:tab w:val="clear" w:pos="709"/>
        </w:tabs>
        <w:suppressAutoHyphens w:val="0"/>
        <w:spacing w:after="0" w:line="550" w:lineRule="exact"/>
        <w:ind w:left="4980" w:firstLine="0"/>
        <w:jc w:val="left"/>
        <w:rPr>
          <w:rFonts w:ascii="Times New Roman" w:eastAsia="Times New Roman" w:hAnsi="Times New Roman" w:cs="Times New Roman"/>
          <w:b/>
          <w:bCs/>
          <w:color w:val="000000"/>
          <w:kern w:val="0"/>
          <w:sz w:val="30"/>
          <w:szCs w:val="30"/>
          <w:lang w:eastAsia="ru-RU" w:bidi="ru-RU"/>
        </w:rPr>
      </w:pPr>
      <w:r w:rsidRPr="00322B72">
        <w:rPr>
          <w:rFonts w:ascii="Times New Roman" w:eastAsia="Times New Roman" w:hAnsi="Times New Roman" w:cs="Times New Roman"/>
          <w:b/>
          <w:bCs/>
          <w:color w:val="000000"/>
          <w:kern w:val="0"/>
          <w:sz w:val="30"/>
          <w:szCs w:val="30"/>
          <w:lang w:eastAsia="ru-RU" w:bidi="ru-RU"/>
        </w:rPr>
        <w:t>Содержание</w:t>
      </w:r>
    </w:p>
    <w:p w:rsidR="00322B72" w:rsidRPr="00322B72" w:rsidRDefault="00322B72" w:rsidP="00322B72">
      <w:pPr>
        <w:tabs>
          <w:tab w:val="clear" w:pos="709"/>
          <w:tab w:val="right" w:leader="dot" w:pos="10395"/>
        </w:tabs>
        <w:suppressAutoHyphens w:val="0"/>
        <w:spacing w:after="0" w:line="550" w:lineRule="exact"/>
        <w:ind w:left="1280" w:firstLine="0"/>
        <w:rPr>
          <w:rFonts w:ascii="Times New Roman" w:eastAsia="Times New Roman" w:hAnsi="Times New Roman" w:cs="Times New Roman"/>
          <w:b/>
          <w:bCs/>
          <w:color w:val="000000"/>
          <w:kern w:val="0"/>
          <w:sz w:val="30"/>
          <w:szCs w:val="30"/>
          <w:lang w:eastAsia="ru-RU" w:bidi="ru-RU"/>
        </w:rPr>
      </w:pPr>
      <w:r w:rsidRPr="00322B72">
        <w:rPr>
          <w:rFonts w:ascii="Times New Roman" w:eastAsia="Times New Roman" w:hAnsi="Times New Roman" w:cs="Times New Roman"/>
          <w:b/>
          <w:bCs/>
          <w:color w:val="000000"/>
          <w:kern w:val="0"/>
          <w:sz w:val="30"/>
          <w:szCs w:val="30"/>
          <w:lang w:eastAsia="ru-RU" w:bidi="ru-RU"/>
        </w:rPr>
        <w:fldChar w:fldCharType="begin"/>
      </w:r>
      <w:r w:rsidRPr="00322B72">
        <w:rPr>
          <w:rFonts w:ascii="Times New Roman" w:eastAsia="Times New Roman" w:hAnsi="Times New Roman" w:cs="Times New Roman"/>
          <w:b/>
          <w:bCs/>
          <w:color w:val="000000"/>
          <w:kern w:val="0"/>
          <w:sz w:val="30"/>
          <w:szCs w:val="30"/>
          <w:lang w:eastAsia="ru-RU" w:bidi="ru-RU"/>
        </w:rPr>
        <w:instrText xml:space="preserve"> TOC \o "1-5" \h \z </w:instrText>
      </w:r>
      <w:r w:rsidRPr="00322B72">
        <w:rPr>
          <w:rFonts w:ascii="Times New Roman" w:eastAsia="Times New Roman" w:hAnsi="Times New Roman" w:cs="Times New Roman"/>
          <w:b/>
          <w:bCs/>
          <w:color w:val="000000"/>
          <w:kern w:val="0"/>
          <w:sz w:val="30"/>
          <w:szCs w:val="30"/>
          <w:lang w:eastAsia="ru-RU" w:bidi="ru-RU"/>
        </w:rPr>
        <w:fldChar w:fldCharType="separate"/>
      </w:r>
      <w:r w:rsidRPr="00322B72">
        <w:rPr>
          <w:rFonts w:ascii="Times New Roman" w:eastAsia="Times New Roman" w:hAnsi="Times New Roman" w:cs="Times New Roman"/>
          <w:b/>
          <w:bCs/>
          <w:color w:val="000000"/>
          <w:kern w:val="0"/>
          <w:sz w:val="30"/>
          <w:szCs w:val="30"/>
          <w:lang w:eastAsia="ru-RU" w:bidi="ru-RU"/>
        </w:rPr>
        <w:t>Содержание</w:t>
      </w:r>
      <w:r w:rsidRPr="00322B72">
        <w:rPr>
          <w:rFonts w:ascii="Times New Roman" w:eastAsia="Times New Roman" w:hAnsi="Times New Roman" w:cs="Times New Roman"/>
          <w:b/>
          <w:bCs/>
          <w:color w:val="000000"/>
          <w:kern w:val="0"/>
          <w:sz w:val="30"/>
          <w:szCs w:val="30"/>
          <w:lang w:eastAsia="ru-RU" w:bidi="ru-RU"/>
        </w:rPr>
        <w:tab/>
        <w:t>2</w:t>
      </w:r>
    </w:p>
    <w:p w:rsidR="00322B72" w:rsidRPr="00322B72" w:rsidRDefault="00322B72" w:rsidP="00322B72">
      <w:pPr>
        <w:tabs>
          <w:tab w:val="clear" w:pos="709"/>
          <w:tab w:val="right" w:leader="dot" w:pos="10395"/>
        </w:tabs>
        <w:suppressAutoHyphens w:val="0"/>
        <w:spacing w:after="0" w:line="550" w:lineRule="exact"/>
        <w:ind w:left="1280" w:firstLine="0"/>
        <w:rPr>
          <w:rFonts w:ascii="Times New Roman" w:eastAsia="Times New Roman" w:hAnsi="Times New Roman" w:cs="Times New Roman"/>
          <w:b/>
          <w:bCs/>
          <w:color w:val="000000"/>
          <w:kern w:val="0"/>
          <w:sz w:val="30"/>
          <w:szCs w:val="30"/>
          <w:lang w:eastAsia="ru-RU" w:bidi="ru-RU"/>
        </w:rPr>
      </w:pPr>
      <w:hyperlink w:anchor="bookmark0" w:tooltip="Current Document">
        <w:r w:rsidRPr="00322B72">
          <w:rPr>
            <w:rFonts w:ascii="Times New Roman" w:eastAsia="Times New Roman" w:hAnsi="Times New Roman" w:cs="Times New Roman"/>
            <w:b/>
            <w:bCs/>
            <w:color w:val="000000"/>
            <w:kern w:val="0"/>
            <w:sz w:val="30"/>
            <w:szCs w:val="30"/>
            <w:lang w:eastAsia="ru-RU" w:bidi="ru-RU"/>
          </w:rPr>
          <w:t>Введение</w:t>
        </w:r>
        <w:r w:rsidRPr="00322B72">
          <w:rPr>
            <w:rFonts w:ascii="Times New Roman" w:eastAsia="Times New Roman" w:hAnsi="Times New Roman" w:cs="Times New Roman"/>
            <w:b/>
            <w:bCs/>
            <w:color w:val="000000"/>
            <w:kern w:val="0"/>
            <w:sz w:val="30"/>
            <w:szCs w:val="30"/>
            <w:lang w:eastAsia="ru-RU" w:bidi="ru-RU"/>
          </w:rPr>
          <w:tab/>
          <w:t>3</w:t>
        </w:r>
      </w:hyperlink>
    </w:p>
    <w:p w:rsidR="00322B72" w:rsidRPr="00322B72" w:rsidRDefault="00322B72" w:rsidP="00322B72">
      <w:pPr>
        <w:tabs>
          <w:tab w:val="clear" w:pos="709"/>
          <w:tab w:val="left" w:leader="dot" w:pos="10238"/>
        </w:tabs>
        <w:suppressAutoHyphens w:val="0"/>
        <w:spacing w:after="0" w:line="550" w:lineRule="exact"/>
        <w:ind w:left="1280" w:firstLine="0"/>
        <w:rPr>
          <w:rFonts w:ascii="Times New Roman" w:eastAsia="Times New Roman" w:hAnsi="Times New Roman" w:cs="Times New Roman"/>
          <w:b/>
          <w:bCs/>
          <w:color w:val="000000"/>
          <w:kern w:val="0"/>
          <w:sz w:val="30"/>
          <w:szCs w:val="30"/>
          <w:lang w:eastAsia="ru-RU" w:bidi="ru-RU"/>
        </w:rPr>
      </w:pPr>
      <w:hyperlink w:anchor="bookmark1" w:tooltip="Current Document">
        <w:r w:rsidRPr="00322B72">
          <w:rPr>
            <w:rFonts w:ascii="Times New Roman" w:eastAsia="Times New Roman" w:hAnsi="Times New Roman" w:cs="Times New Roman"/>
            <w:b/>
            <w:bCs/>
            <w:color w:val="000000"/>
            <w:kern w:val="0"/>
            <w:sz w:val="30"/>
            <w:szCs w:val="30"/>
            <w:lang w:eastAsia="ru-RU" w:bidi="ru-RU"/>
          </w:rPr>
          <w:t>Глава I Портрет как жанр художественной коммуникации</w:t>
        </w:r>
        <w:r w:rsidRPr="00322B72">
          <w:rPr>
            <w:rFonts w:ascii="Times New Roman" w:eastAsia="Times New Roman" w:hAnsi="Times New Roman" w:cs="Times New Roman"/>
            <w:b/>
            <w:bCs/>
            <w:color w:val="000000"/>
            <w:kern w:val="0"/>
            <w:sz w:val="30"/>
            <w:szCs w:val="30"/>
            <w:lang w:eastAsia="ru-RU" w:bidi="ru-RU"/>
          </w:rPr>
          <w:tab/>
          <w:t>9</w:t>
        </w:r>
      </w:hyperlink>
    </w:p>
    <w:p w:rsidR="00322B72" w:rsidRPr="00322B72" w:rsidRDefault="00322B72" w:rsidP="00322B72">
      <w:pPr>
        <w:numPr>
          <w:ilvl w:val="1"/>
          <w:numId w:val="6"/>
        </w:numPr>
        <w:tabs>
          <w:tab w:val="clear" w:pos="709"/>
          <w:tab w:val="left" w:pos="1997"/>
          <w:tab w:val="right" w:leader="dot" w:pos="10395"/>
        </w:tabs>
        <w:suppressAutoHyphens w:val="0"/>
        <w:spacing w:after="0" w:line="482" w:lineRule="exact"/>
        <w:jc w:val="left"/>
        <w:rPr>
          <w:rFonts w:ascii="Times New Roman" w:eastAsia="Times New Roman" w:hAnsi="Times New Roman" w:cs="Times New Roman"/>
          <w:color w:val="000000"/>
          <w:kern w:val="0"/>
          <w:sz w:val="26"/>
          <w:szCs w:val="26"/>
          <w:lang w:eastAsia="ru-RU" w:bidi="ru-RU"/>
        </w:rPr>
      </w:pPr>
      <w:hyperlink w:anchor="bookmark2" w:tooltip="Current Document">
        <w:r w:rsidRPr="00322B72">
          <w:rPr>
            <w:rFonts w:ascii="Times New Roman" w:eastAsia="Times New Roman" w:hAnsi="Times New Roman" w:cs="Times New Roman"/>
            <w:color w:val="000000"/>
            <w:kern w:val="0"/>
            <w:sz w:val="26"/>
            <w:szCs w:val="26"/>
            <w:lang w:eastAsia="ru-RU" w:bidi="ru-RU"/>
          </w:rPr>
          <w:t>Художественная коммуникация и ее составляющие</w:t>
        </w:r>
        <w:r w:rsidRPr="00322B72">
          <w:rPr>
            <w:rFonts w:ascii="Times New Roman" w:eastAsia="Times New Roman" w:hAnsi="Times New Roman" w:cs="Times New Roman"/>
            <w:color w:val="000000"/>
            <w:kern w:val="0"/>
            <w:sz w:val="26"/>
            <w:szCs w:val="26"/>
            <w:lang w:eastAsia="ru-RU" w:bidi="ru-RU"/>
          </w:rPr>
          <w:tab/>
          <w:t>9</w:t>
        </w:r>
      </w:hyperlink>
    </w:p>
    <w:p w:rsidR="00322B72" w:rsidRPr="00322B72" w:rsidRDefault="00322B72" w:rsidP="00322B72">
      <w:pPr>
        <w:numPr>
          <w:ilvl w:val="1"/>
          <w:numId w:val="6"/>
        </w:numPr>
        <w:tabs>
          <w:tab w:val="clear" w:pos="709"/>
          <w:tab w:val="left" w:pos="2020"/>
          <w:tab w:val="right" w:leader="dot" w:pos="10395"/>
        </w:tabs>
        <w:suppressAutoHyphens w:val="0"/>
        <w:spacing w:after="0" w:line="482" w:lineRule="exact"/>
        <w:jc w:val="left"/>
        <w:rPr>
          <w:rFonts w:ascii="Times New Roman" w:eastAsia="Times New Roman" w:hAnsi="Times New Roman" w:cs="Times New Roman"/>
          <w:color w:val="000000"/>
          <w:kern w:val="0"/>
          <w:sz w:val="26"/>
          <w:szCs w:val="26"/>
          <w:lang w:eastAsia="ru-RU" w:bidi="ru-RU"/>
        </w:rPr>
      </w:pPr>
      <w:hyperlink w:anchor="bookmark3" w:tooltip="Current Document">
        <w:r w:rsidRPr="00322B72">
          <w:rPr>
            <w:rFonts w:ascii="Times New Roman" w:eastAsia="Times New Roman" w:hAnsi="Times New Roman" w:cs="Times New Roman"/>
            <w:color w:val="000000"/>
            <w:kern w:val="0"/>
            <w:sz w:val="26"/>
            <w:szCs w:val="26"/>
            <w:lang w:eastAsia="ru-RU" w:bidi="ru-RU"/>
          </w:rPr>
          <w:t>Конститутивные признаки художественного дискурса</w:t>
        </w:r>
        <w:r w:rsidRPr="00322B72">
          <w:rPr>
            <w:rFonts w:ascii="Times New Roman" w:eastAsia="Times New Roman" w:hAnsi="Times New Roman" w:cs="Times New Roman"/>
            <w:color w:val="000000"/>
            <w:kern w:val="0"/>
            <w:sz w:val="26"/>
            <w:szCs w:val="26"/>
            <w:lang w:eastAsia="ru-RU" w:bidi="ru-RU"/>
          </w:rPr>
          <w:tab/>
          <w:t>19</w:t>
        </w:r>
      </w:hyperlink>
    </w:p>
    <w:p w:rsidR="00322B72" w:rsidRPr="00322B72" w:rsidRDefault="00322B72" w:rsidP="00322B72">
      <w:pPr>
        <w:numPr>
          <w:ilvl w:val="1"/>
          <w:numId w:val="6"/>
        </w:numPr>
        <w:tabs>
          <w:tab w:val="clear" w:pos="709"/>
          <w:tab w:val="left" w:pos="2020"/>
          <w:tab w:val="right" w:leader="dot" w:pos="10395"/>
        </w:tabs>
        <w:suppressAutoHyphens w:val="0"/>
        <w:spacing w:after="0" w:line="482" w:lineRule="exact"/>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Жанры художественного дискурса</w:t>
      </w:r>
      <w:r w:rsidRPr="00322B72">
        <w:rPr>
          <w:rFonts w:ascii="Times New Roman" w:eastAsia="Times New Roman" w:hAnsi="Times New Roman" w:cs="Times New Roman"/>
          <w:color w:val="000000"/>
          <w:kern w:val="0"/>
          <w:sz w:val="26"/>
          <w:szCs w:val="26"/>
          <w:lang w:eastAsia="ru-RU" w:bidi="ru-RU"/>
        </w:rPr>
        <w:tab/>
        <w:t>33</w:t>
      </w:r>
    </w:p>
    <w:p w:rsidR="00322B72" w:rsidRPr="00322B72" w:rsidRDefault="00322B72" w:rsidP="00322B72">
      <w:pPr>
        <w:numPr>
          <w:ilvl w:val="1"/>
          <w:numId w:val="6"/>
        </w:numPr>
        <w:tabs>
          <w:tab w:val="clear" w:pos="709"/>
          <w:tab w:val="left" w:pos="2020"/>
          <w:tab w:val="right" w:leader="dot" w:pos="10395"/>
        </w:tabs>
        <w:suppressAutoHyphens w:val="0"/>
        <w:spacing w:after="0" w:line="482" w:lineRule="exact"/>
        <w:jc w:val="left"/>
        <w:rPr>
          <w:rFonts w:ascii="Times New Roman" w:eastAsia="Times New Roman" w:hAnsi="Times New Roman" w:cs="Times New Roman"/>
          <w:color w:val="000000"/>
          <w:kern w:val="0"/>
          <w:sz w:val="26"/>
          <w:szCs w:val="26"/>
          <w:lang w:eastAsia="ru-RU" w:bidi="ru-RU"/>
        </w:rPr>
      </w:pPr>
      <w:hyperlink w:anchor="bookmark5" w:tooltip="Current Document">
        <w:r w:rsidRPr="00322B72">
          <w:rPr>
            <w:rFonts w:ascii="Times New Roman" w:eastAsia="Times New Roman" w:hAnsi="Times New Roman" w:cs="Times New Roman"/>
            <w:color w:val="000000"/>
            <w:kern w:val="0"/>
            <w:sz w:val="26"/>
            <w:szCs w:val="26"/>
            <w:lang w:eastAsia="ru-RU" w:bidi="ru-RU"/>
          </w:rPr>
          <w:t>Портрет как разновидность жанра «описание»</w:t>
        </w:r>
        <w:r w:rsidRPr="00322B72">
          <w:rPr>
            <w:rFonts w:ascii="Times New Roman" w:eastAsia="Times New Roman" w:hAnsi="Times New Roman" w:cs="Times New Roman"/>
            <w:color w:val="000000"/>
            <w:kern w:val="0"/>
            <w:sz w:val="26"/>
            <w:szCs w:val="26"/>
            <w:lang w:eastAsia="ru-RU" w:bidi="ru-RU"/>
          </w:rPr>
          <w:tab/>
          <w:t>44</w:t>
        </w:r>
      </w:hyperlink>
    </w:p>
    <w:p w:rsidR="00322B72" w:rsidRPr="00322B72" w:rsidRDefault="00322B72" w:rsidP="00322B72">
      <w:pPr>
        <w:numPr>
          <w:ilvl w:val="0"/>
          <w:numId w:val="7"/>
        </w:numPr>
        <w:tabs>
          <w:tab w:val="clear" w:pos="709"/>
          <w:tab w:val="left" w:pos="1476"/>
          <w:tab w:val="left" w:leader="dot" w:pos="9900"/>
        </w:tabs>
        <w:suppressAutoHyphens w:val="0"/>
        <w:spacing w:after="0" w:line="482" w:lineRule="exact"/>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1.5 Типология портрета в художественном дискурсе</w:t>
      </w:r>
      <w:r w:rsidRPr="00322B72">
        <w:rPr>
          <w:rFonts w:ascii="Times New Roman" w:eastAsia="Times New Roman" w:hAnsi="Times New Roman" w:cs="Times New Roman"/>
          <w:color w:val="000000"/>
          <w:kern w:val="0"/>
          <w:sz w:val="26"/>
          <w:szCs w:val="26"/>
          <w:lang w:eastAsia="ru-RU" w:bidi="ru-RU"/>
        </w:rPr>
        <w:tab/>
        <w:t>50</w:t>
      </w:r>
    </w:p>
    <w:p w:rsidR="00322B72" w:rsidRPr="00322B72" w:rsidRDefault="00322B72" w:rsidP="00322B72">
      <w:pPr>
        <w:tabs>
          <w:tab w:val="clear" w:pos="709"/>
          <w:tab w:val="right" w:leader="dot" w:pos="10395"/>
        </w:tabs>
        <w:suppressAutoHyphens w:val="0"/>
        <w:spacing w:after="0" w:line="482" w:lineRule="exact"/>
        <w:ind w:left="1520" w:firstLine="0"/>
        <w:rPr>
          <w:rFonts w:ascii="Times New Roman" w:eastAsia="Times New Roman" w:hAnsi="Times New Roman" w:cs="Times New Roman"/>
          <w:color w:val="000000"/>
          <w:kern w:val="0"/>
          <w:sz w:val="26"/>
          <w:szCs w:val="26"/>
          <w:lang w:eastAsia="ru-RU" w:bidi="ru-RU"/>
        </w:rPr>
      </w:pPr>
      <w:hyperlink w:anchor="bookmark6" w:tooltip="Current Document">
        <w:r w:rsidRPr="00322B72">
          <w:rPr>
            <w:rFonts w:ascii="Times New Roman" w:eastAsia="Times New Roman" w:hAnsi="Times New Roman" w:cs="Times New Roman"/>
            <w:color w:val="000000"/>
            <w:kern w:val="0"/>
            <w:sz w:val="26"/>
            <w:szCs w:val="26"/>
            <w:lang w:eastAsia="ru-RU" w:bidi="ru-RU"/>
          </w:rPr>
          <w:t>1.6. Характероцентричный портрет</w:t>
        </w:r>
        <w:r w:rsidRPr="00322B72">
          <w:rPr>
            <w:rFonts w:ascii="Times New Roman" w:eastAsia="Times New Roman" w:hAnsi="Times New Roman" w:cs="Times New Roman"/>
            <w:color w:val="000000"/>
            <w:kern w:val="0"/>
            <w:sz w:val="26"/>
            <w:szCs w:val="26"/>
            <w:lang w:eastAsia="ru-RU" w:bidi="ru-RU"/>
          </w:rPr>
          <w:tab/>
          <w:t>57</w:t>
        </w:r>
      </w:hyperlink>
    </w:p>
    <w:p w:rsidR="00322B72" w:rsidRPr="00322B72" w:rsidRDefault="00322B72" w:rsidP="00322B72">
      <w:pPr>
        <w:tabs>
          <w:tab w:val="clear" w:pos="709"/>
          <w:tab w:val="right" w:leader="dot" w:pos="10395"/>
        </w:tabs>
        <w:suppressAutoHyphens w:val="0"/>
        <w:spacing w:after="0" w:line="559" w:lineRule="exact"/>
        <w:ind w:left="1280" w:firstLine="0"/>
        <w:rPr>
          <w:rFonts w:ascii="Times New Roman" w:eastAsia="Times New Roman" w:hAnsi="Times New Roman" w:cs="Times New Roman"/>
          <w:b/>
          <w:bCs/>
          <w:color w:val="000000"/>
          <w:kern w:val="0"/>
          <w:sz w:val="30"/>
          <w:szCs w:val="30"/>
          <w:lang w:eastAsia="ru-RU" w:bidi="ru-RU"/>
        </w:rPr>
      </w:pPr>
      <w:r w:rsidRPr="00322B72">
        <w:rPr>
          <w:rFonts w:ascii="Times New Roman" w:eastAsia="Times New Roman" w:hAnsi="Times New Roman" w:cs="Times New Roman"/>
          <w:b/>
          <w:bCs/>
          <w:color w:val="000000"/>
          <w:kern w:val="0"/>
          <w:sz w:val="30"/>
          <w:szCs w:val="30"/>
          <w:lang w:eastAsia="ru-RU" w:bidi="ru-RU"/>
        </w:rPr>
        <w:t>Выводы к I главе</w:t>
      </w:r>
      <w:r w:rsidRPr="00322B72">
        <w:rPr>
          <w:rFonts w:ascii="Times New Roman" w:eastAsia="Times New Roman" w:hAnsi="Times New Roman" w:cs="Times New Roman"/>
          <w:b/>
          <w:bCs/>
          <w:color w:val="000000"/>
          <w:kern w:val="0"/>
          <w:sz w:val="30"/>
          <w:szCs w:val="30"/>
          <w:lang w:eastAsia="ru-RU" w:bidi="ru-RU"/>
        </w:rPr>
        <w:tab/>
        <w:t>66</w:t>
      </w:r>
    </w:p>
    <w:p w:rsidR="00322B72" w:rsidRPr="00322B72" w:rsidRDefault="00322B72" w:rsidP="00322B72">
      <w:pPr>
        <w:tabs>
          <w:tab w:val="clear" w:pos="709"/>
        </w:tabs>
        <w:suppressAutoHyphens w:val="0"/>
        <w:spacing w:after="0" w:line="559" w:lineRule="exact"/>
        <w:ind w:left="1860" w:firstLine="0"/>
        <w:jc w:val="left"/>
        <w:rPr>
          <w:rFonts w:ascii="Times New Roman" w:eastAsia="Times New Roman" w:hAnsi="Times New Roman" w:cs="Times New Roman"/>
          <w:b/>
          <w:bCs/>
          <w:color w:val="000000"/>
          <w:kern w:val="0"/>
          <w:sz w:val="30"/>
          <w:szCs w:val="30"/>
          <w:lang w:eastAsia="ru-RU" w:bidi="ru-RU"/>
        </w:rPr>
      </w:pPr>
      <w:r w:rsidRPr="00322B72">
        <w:rPr>
          <w:rFonts w:ascii="Times New Roman" w:eastAsia="Times New Roman" w:hAnsi="Times New Roman" w:cs="Times New Roman"/>
          <w:b/>
          <w:bCs/>
          <w:color w:val="000000"/>
          <w:kern w:val="0"/>
          <w:sz w:val="30"/>
          <w:szCs w:val="30"/>
          <w:lang w:eastAsia="ru-RU" w:bidi="ru-RU"/>
        </w:rPr>
        <w:t>Глава II Основные приемы портретизации персонажа в</w:t>
      </w:r>
    </w:p>
    <w:p w:rsidR="00322B72" w:rsidRPr="00322B72" w:rsidRDefault="00322B72" w:rsidP="00322B72">
      <w:pPr>
        <w:tabs>
          <w:tab w:val="clear" w:pos="709"/>
          <w:tab w:val="right" w:leader="dot" w:pos="10395"/>
        </w:tabs>
        <w:suppressAutoHyphens w:val="0"/>
        <w:spacing w:after="0" w:line="559" w:lineRule="exact"/>
        <w:ind w:left="1280" w:firstLine="0"/>
        <w:rPr>
          <w:rFonts w:ascii="Times New Roman" w:eastAsia="Times New Roman" w:hAnsi="Times New Roman" w:cs="Times New Roman"/>
          <w:b/>
          <w:bCs/>
          <w:color w:val="000000"/>
          <w:kern w:val="0"/>
          <w:sz w:val="30"/>
          <w:szCs w:val="30"/>
          <w:lang w:eastAsia="ru-RU" w:bidi="ru-RU"/>
        </w:rPr>
      </w:pPr>
      <w:r w:rsidRPr="00322B72">
        <w:rPr>
          <w:rFonts w:ascii="Times New Roman" w:eastAsia="Times New Roman" w:hAnsi="Times New Roman" w:cs="Times New Roman"/>
          <w:b/>
          <w:bCs/>
          <w:color w:val="000000"/>
          <w:kern w:val="0"/>
          <w:sz w:val="30"/>
          <w:szCs w:val="30"/>
          <w:lang w:eastAsia="ru-RU" w:bidi="ru-RU"/>
        </w:rPr>
        <w:t>художественном дискурсе</w:t>
      </w:r>
      <w:r w:rsidRPr="00322B72">
        <w:rPr>
          <w:rFonts w:ascii="Times New Roman" w:eastAsia="Times New Roman" w:hAnsi="Times New Roman" w:cs="Times New Roman"/>
          <w:b/>
          <w:bCs/>
          <w:color w:val="000000"/>
          <w:kern w:val="0"/>
          <w:sz w:val="30"/>
          <w:szCs w:val="30"/>
          <w:lang w:eastAsia="ru-RU" w:bidi="ru-RU"/>
        </w:rPr>
        <w:tab/>
        <w:t>68</w:t>
      </w:r>
    </w:p>
    <w:p w:rsidR="00322B72" w:rsidRPr="00322B72" w:rsidRDefault="00322B72" w:rsidP="00322B72">
      <w:pPr>
        <w:tabs>
          <w:tab w:val="clear" w:pos="709"/>
          <w:tab w:val="right" w:leader="dot" w:pos="10395"/>
        </w:tabs>
        <w:suppressAutoHyphens w:val="0"/>
        <w:spacing w:after="0" w:line="486" w:lineRule="exact"/>
        <w:ind w:left="1520" w:firstLine="0"/>
        <w:rPr>
          <w:rFonts w:ascii="Times New Roman" w:eastAsia="Times New Roman" w:hAnsi="Times New Roman" w:cs="Times New Roman"/>
          <w:color w:val="000000"/>
          <w:kern w:val="0"/>
          <w:sz w:val="26"/>
          <w:szCs w:val="26"/>
          <w:lang w:eastAsia="ru-RU" w:bidi="ru-RU"/>
        </w:rPr>
      </w:pPr>
      <w:hyperlink w:anchor="bookmark9" w:tooltip="Current Document">
        <w:r w:rsidRPr="00322B72">
          <w:rPr>
            <w:rFonts w:ascii="Times New Roman" w:eastAsia="Times New Roman" w:hAnsi="Times New Roman" w:cs="Times New Roman"/>
            <w:color w:val="000000"/>
            <w:kern w:val="0"/>
            <w:sz w:val="26"/>
            <w:szCs w:val="26"/>
            <w:lang w:eastAsia="ru-RU" w:bidi="ru-RU"/>
          </w:rPr>
          <w:t>2.1 Семантическая детализация формирования портрета</w:t>
        </w:r>
        <w:r w:rsidRPr="00322B72">
          <w:rPr>
            <w:rFonts w:ascii="Times New Roman" w:eastAsia="Times New Roman" w:hAnsi="Times New Roman" w:cs="Times New Roman"/>
            <w:color w:val="000000"/>
            <w:kern w:val="0"/>
            <w:sz w:val="26"/>
            <w:szCs w:val="26"/>
            <w:lang w:eastAsia="ru-RU" w:bidi="ru-RU"/>
          </w:rPr>
          <w:tab/>
          <w:t>68</w:t>
        </w:r>
      </w:hyperlink>
    </w:p>
    <w:p w:rsidR="00322B72" w:rsidRPr="00322B72" w:rsidRDefault="00322B72" w:rsidP="00322B72">
      <w:pPr>
        <w:numPr>
          <w:ilvl w:val="0"/>
          <w:numId w:val="8"/>
        </w:numPr>
        <w:tabs>
          <w:tab w:val="clear" w:pos="709"/>
          <w:tab w:val="left" w:pos="1476"/>
          <w:tab w:val="left" w:leader="dot" w:pos="9900"/>
        </w:tabs>
        <w:suppressAutoHyphens w:val="0"/>
        <w:spacing w:after="0" w:line="486" w:lineRule="exact"/>
        <w:jc w:val="left"/>
        <w:rPr>
          <w:rFonts w:ascii="Times New Roman" w:eastAsia="Times New Roman" w:hAnsi="Times New Roman" w:cs="Times New Roman"/>
          <w:color w:val="000000"/>
          <w:kern w:val="0"/>
          <w:sz w:val="26"/>
          <w:szCs w:val="26"/>
          <w:lang w:eastAsia="ru-RU" w:bidi="ru-RU"/>
        </w:rPr>
      </w:pPr>
      <w:hyperlink w:anchor="bookmark12" w:tooltip="Current Document">
        <w:r w:rsidRPr="00322B72">
          <w:rPr>
            <w:rFonts w:ascii="Times New Roman" w:eastAsia="Times New Roman" w:hAnsi="Times New Roman" w:cs="Times New Roman"/>
            <w:color w:val="000000"/>
            <w:kern w:val="0"/>
            <w:sz w:val="26"/>
            <w:szCs w:val="26"/>
            <w:lang w:eastAsia="ru-RU" w:bidi="ru-RU"/>
          </w:rPr>
          <w:t>2.2 Структурная детализация в формировании портрета</w:t>
        </w:r>
        <w:r w:rsidRPr="00322B72">
          <w:rPr>
            <w:rFonts w:ascii="Times New Roman" w:eastAsia="Times New Roman" w:hAnsi="Times New Roman" w:cs="Times New Roman"/>
            <w:color w:val="000000"/>
            <w:kern w:val="0"/>
            <w:sz w:val="26"/>
            <w:szCs w:val="26"/>
            <w:lang w:eastAsia="ru-RU" w:bidi="ru-RU"/>
          </w:rPr>
          <w:tab/>
          <w:t>113</w:t>
        </w:r>
      </w:hyperlink>
    </w:p>
    <w:p w:rsidR="00322B72" w:rsidRPr="00322B72" w:rsidRDefault="00322B72" w:rsidP="00322B72">
      <w:pPr>
        <w:numPr>
          <w:ilvl w:val="0"/>
          <w:numId w:val="9"/>
        </w:numPr>
        <w:tabs>
          <w:tab w:val="clear" w:pos="709"/>
          <w:tab w:val="left" w:pos="2038"/>
          <w:tab w:val="right" w:leader="dot" w:pos="10395"/>
        </w:tabs>
        <w:suppressAutoHyphens w:val="0"/>
        <w:spacing w:after="0" w:line="486" w:lineRule="exact"/>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Лингвостилистические средства создания портрета</w:t>
      </w:r>
      <w:r w:rsidRPr="00322B72">
        <w:rPr>
          <w:rFonts w:ascii="Times New Roman" w:eastAsia="Times New Roman" w:hAnsi="Times New Roman" w:cs="Times New Roman"/>
          <w:color w:val="000000"/>
          <w:kern w:val="0"/>
          <w:sz w:val="26"/>
          <w:szCs w:val="26"/>
          <w:lang w:eastAsia="ru-RU" w:bidi="ru-RU"/>
        </w:rPr>
        <w:tab/>
        <w:t>122</w:t>
      </w:r>
    </w:p>
    <w:p w:rsidR="00322B72" w:rsidRPr="00322B72" w:rsidRDefault="00322B72" w:rsidP="00322B72">
      <w:pPr>
        <w:numPr>
          <w:ilvl w:val="0"/>
          <w:numId w:val="9"/>
        </w:numPr>
        <w:tabs>
          <w:tab w:val="clear" w:pos="709"/>
          <w:tab w:val="left" w:pos="2052"/>
        </w:tabs>
        <w:suppressAutoHyphens w:val="0"/>
        <w:spacing w:after="0" w:line="486" w:lineRule="exact"/>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Прямая / косвенная характеристики создания характероцентричного</w:t>
      </w:r>
    </w:p>
    <w:p w:rsidR="00322B72" w:rsidRPr="00322B72" w:rsidRDefault="00322B72" w:rsidP="00322B72">
      <w:pPr>
        <w:tabs>
          <w:tab w:val="clear" w:pos="709"/>
          <w:tab w:val="right" w:leader="dot" w:pos="10395"/>
        </w:tabs>
        <w:suppressAutoHyphens w:val="0"/>
        <w:spacing w:after="0" w:line="486" w:lineRule="exact"/>
        <w:ind w:left="1520" w:firstLine="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портрета</w:t>
      </w:r>
      <w:r w:rsidRPr="00322B72">
        <w:rPr>
          <w:rFonts w:ascii="Times New Roman" w:eastAsia="Times New Roman" w:hAnsi="Times New Roman" w:cs="Times New Roman"/>
          <w:color w:val="000000"/>
          <w:kern w:val="0"/>
          <w:sz w:val="26"/>
          <w:szCs w:val="26"/>
          <w:lang w:eastAsia="ru-RU" w:bidi="ru-RU"/>
        </w:rPr>
        <w:tab/>
        <w:t>130</w:t>
      </w:r>
    </w:p>
    <w:p w:rsidR="00322B72" w:rsidRPr="00322B72" w:rsidRDefault="00322B72" w:rsidP="00322B72">
      <w:pPr>
        <w:tabs>
          <w:tab w:val="clear" w:pos="709"/>
          <w:tab w:val="right" w:leader="dot" w:pos="10395"/>
        </w:tabs>
        <w:suppressAutoHyphens w:val="0"/>
        <w:spacing w:after="0" w:line="559" w:lineRule="exact"/>
        <w:ind w:left="1280" w:firstLine="0"/>
        <w:rPr>
          <w:rFonts w:ascii="Times New Roman" w:eastAsia="Times New Roman" w:hAnsi="Times New Roman" w:cs="Times New Roman"/>
          <w:b/>
          <w:bCs/>
          <w:color w:val="000000"/>
          <w:kern w:val="0"/>
          <w:sz w:val="30"/>
          <w:szCs w:val="30"/>
          <w:lang w:eastAsia="ru-RU" w:bidi="ru-RU"/>
        </w:rPr>
      </w:pPr>
      <w:r w:rsidRPr="00322B72">
        <w:rPr>
          <w:rFonts w:ascii="Times New Roman" w:eastAsia="Times New Roman" w:hAnsi="Times New Roman" w:cs="Times New Roman"/>
          <w:b/>
          <w:bCs/>
          <w:color w:val="000000"/>
          <w:kern w:val="0"/>
          <w:sz w:val="30"/>
          <w:szCs w:val="30"/>
          <w:lang w:eastAsia="ru-RU" w:bidi="ru-RU"/>
        </w:rPr>
        <w:t>Выводы к главе II</w:t>
      </w:r>
      <w:r w:rsidRPr="00322B72">
        <w:rPr>
          <w:rFonts w:ascii="Times New Roman" w:eastAsia="Times New Roman" w:hAnsi="Times New Roman" w:cs="Times New Roman"/>
          <w:b/>
          <w:bCs/>
          <w:color w:val="000000"/>
          <w:kern w:val="0"/>
          <w:sz w:val="30"/>
          <w:szCs w:val="30"/>
          <w:lang w:eastAsia="ru-RU" w:bidi="ru-RU"/>
        </w:rPr>
        <w:tab/>
        <w:t>141</w:t>
      </w:r>
    </w:p>
    <w:p w:rsidR="00322B72" w:rsidRPr="00322B72" w:rsidRDefault="00322B72" w:rsidP="00322B72">
      <w:pPr>
        <w:tabs>
          <w:tab w:val="clear" w:pos="709"/>
          <w:tab w:val="right" w:leader="dot" w:pos="10395"/>
        </w:tabs>
        <w:suppressAutoHyphens w:val="0"/>
        <w:spacing w:after="0" w:line="559" w:lineRule="exact"/>
        <w:ind w:left="1280" w:firstLine="0"/>
        <w:rPr>
          <w:rFonts w:ascii="Times New Roman" w:eastAsia="Times New Roman" w:hAnsi="Times New Roman" w:cs="Times New Roman"/>
          <w:b/>
          <w:bCs/>
          <w:color w:val="000000"/>
          <w:kern w:val="0"/>
          <w:sz w:val="30"/>
          <w:szCs w:val="30"/>
          <w:lang w:eastAsia="ru-RU" w:bidi="ru-RU"/>
        </w:rPr>
      </w:pPr>
      <w:hyperlink w:anchor="bookmark15" w:tooltip="Current Document">
        <w:r w:rsidRPr="00322B72">
          <w:rPr>
            <w:rFonts w:ascii="Times New Roman" w:eastAsia="Times New Roman" w:hAnsi="Times New Roman" w:cs="Times New Roman"/>
            <w:b/>
            <w:bCs/>
            <w:color w:val="000000"/>
            <w:kern w:val="0"/>
            <w:sz w:val="30"/>
            <w:szCs w:val="30"/>
            <w:lang w:eastAsia="ru-RU" w:bidi="ru-RU"/>
          </w:rPr>
          <w:t>Заключение</w:t>
        </w:r>
        <w:r w:rsidRPr="00322B72">
          <w:rPr>
            <w:rFonts w:ascii="Times New Roman" w:eastAsia="Times New Roman" w:hAnsi="Times New Roman" w:cs="Times New Roman"/>
            <w:b/>
            <w:bCs/>
            <w:color w:val="000000"/>
            <w:kern w:val="0"/>
            <w:sz w:val="30"/>
            <w:szCs w:val="30"/>
            <w:lang w:eastAsia="ru-RU" w:bidi="ru-RU"/>
          </w:rPr>
          <w:tab/>
          <w:t>144</w:t>
        </w:r>
      </w:hyperlink>
    </w:p>
    <w:p w:rsidR="00322B72" w:rsidRPr="00322B72" w:rsidRDefault="00322B72" w:rsidP="00322B72">
      <w:pPr>
        <w:tabs>
          <w:tab w:val="clear" w:pos="709"/>
          <w:tab w:val="left" w:pos="1231"/>
          <w:tab w:val="left" w:leader="dot" w:pos="9900"/>
        </w:tabs>
        <w:suppressAutoHyphens w:val="0"/>
        <w:spacing w:after="0" w:line="559" w:lineRule="exact"/>
        <w:ind w:firstLine="0"/>
        <w:rPr>
          <w:rFonts w:ascii="Times New Roman" w:eastAsia="Times New Roman" w:hAnsi="Times New Roman" w:cs="Times New Roman"/>
          <w:b/>
          <w:bCs/>
          <w:color w:val="000000"/>
          <w:kern w:val="0"/>
          <w:sz w:val="30"/>
          <w:szCs w:val="30"/>
          <w:lang w:eastAsia="ru-RU" w:bidi="ru-RU"/>
        </w:rPr>
        <w:sectPr w:rsidR="00322B72" w:rsidRPr="00322B72">
          <w:headerReference w:type="default" r:id="rId8"/>
          <w:pgSz w:w="12240" w:h="15840"/>
          <w:pgMar w:top="1059" w:right="922" w:bottom="1165" w:left="844" w:header="0" w:footer="3" w:gutter="0"/>
          <w:pgNumType w:start="2"/>
          <w:cols w:space="720"/>
          <w:noEndnote/>
          <w:docGrid w:linePitch="360"/>
        </w:sectPr>
      </w:pPr>
      <w:hyperlink w:anchor="bookmark16" w:tooltip="Current Document">
        <w:r w:rsidRPr="00322B72">
          <w:rPr>
            <w:rFonts w:ascii="Times New Roman" w:eastAsia="Times New Roman" w:hAnsi="Times New Roman" w:cs="Times New Roman"/>
            <w:b/>
            <w:bCs/>
            <w:color w:val="000000"/>
            <w:kern w:val="0"/>
            <w:sz w:val="30"/>
            <w:szCs w:val="30"/>
            <w:lang w:eastAsia="ru-RU" w:bidi="ru-RU"/>
          </w:rPr>
          <w:t>%</w:t>
        </w:r>
        <w:r w:rsidRPr="00322B72">
          <w:rPr>
            <w:rFonts w:ascii="Times New Roman" w:eastAsia="Times New Roman" w:hAnsi="Times New Roman" w:cs="Times New Roman"/>
            <w:b/>
            <w:bCs/>
            <w:color w:val="000000"/>
            <w:kern w:val="0"/>
            <w:sz w:val="30"/>
            <w:szCs w:val="30"/>
            <w:lang w:eastAsia="ru-RU" w:bidi="ru-RU"/>
          </w:rPr>
          <w:tab/>
          <w:t>Библиография</w:t>
        </w:r>
        <w:r w:rsidRPr="00322B72">
          <w:rPr>
            <w:rFonts w:ascii="Times New Roman" w:eastAsia="Times New Roman" w:hAnsi="Times New Roman" w:cs="Times New Roman"/>
            <w:b/>
            <w:bCs/>
            <w:color w:val="000000"/>
            <w:kern w:val="0"/>
            <w:sz w:val="30"/>
            <w:szCs w:val="30"/>
            <w:lang w:eastAsia="ru-RU" w:bidi="ru-RU"/>
          </w:rPr>
          <w:tab/>
          <w:t>151</w:t>
        </w:r>
      </w:hyperlink>
      <w:r w:rsidRPr="00322B72">
        <w:rPr>
          <w:rFonts w:ascii="Times New Roman" w:eastAsia="Times New Roman" w:hAnsi="Times New Roman" w:cs="Times New Roman"/>
          <w:b/>
          <w:bCs/>
          <w:color w:val="000000"/>
          <w:kern w:val="0"/>
          <w:sz w:val="30"/>
          <w:szCs w:val="30"/>
          <w:lang w:eastAsia="ru-RU" w:bidi="ru-RU"/>
        </w:rPr>
        <w:t xml:space="preserve"> </w:t>
      </w:r>
      <w:r w:rsidRPr="00322B72">
        <w:rPr>
          <w:rFonts w:ascii="Times New Roman" w:eastAsia="Times New Roman" w:hAnsi="Times New Roman" w:cs="Times New Roman"/>
          <w:color w:val="000000"/>
          <w:kern w:val="0"/>
          <w:sz w:val="26"/>
          <w:szCs w:val="26"/>
          <w:lang w:eastAsia="ru-RU" w:bidi="ru-RU"/>
        </w:rPr>
        <w:t>*</w:t>
      </w:r>
      <w:r w:rsidRPr="00322B72">
        <w:rPr>
          <w:rFonts w:ascii="Times New Roman" w:eastAsia="Times New Roman" w:hAnsi="Times New Roman" w:cs="Times New Roman"/>
          <w:b/>
          <w:bCs/>
          <w:color w:val="000000"/>
          <w:kern w:val="0"/>
          <w:sz w:val="30"/>
          <w:szCs w:val="30"/>
          <w:lang w:eastAsia="ru-RU" w:bidi="ru-RU"/>
        </w:rPr>
        <w:fldChar w:fldCharType="end"/>
      </w:r>
    </w:p>
    <w:p w:rsidR="00322B72" w:rsidRPr="00322B72" w:rsidRDefault="00322B72" w:rsidP="00322B72">
      <w:pPr>
        <w:keepNext/>
        <w:keepLines/>
        <w:tabs>
          <w:tab w:val="clear" w:pos="709"/>
        </w:tabs>
        <w:suppressAutoHyphens w:val="0"/>
        <w:spacing w:after="0" w:line="300" w:lineRule="exact"/>
        <w:ind w:left="5120" w:firstLine="0"/>
        <w:jc w:val="left"/>
        <w:outlineLvl w:val="3"/>
        <w:rPr>
          <w:rFonts w:ascii="Times New Roman" w:eastAsia="Times New Roman" w:hAnsi="Times New Roman" w:cs="Times New Roman"/>
          <w:b/>
          <w:bCs/>
          <w:color w:val="000000"/>
          <w:kern w:val="0"/>
          <w:sz w:val="30"/>
          <w:szCs w:val="30"/>
          <w:lang w:eastAsia="ru-RU" w:bidi="ru-RU"/>
        </w:rPr>
      </w:pPr>
      <w:bookmarkStart w:id="0" w:name="bookmark0"/>
      <w:r w:rsidRPr="00322B72">
        <w:rPr>
          <w:rFonts w:ascii="Times New Roman" w:eastAsia="Times New Roman" w:hAnsi="Times New Roman" w:cs="Times New Roman"/>
          <w:b/>
          <w:bCs/>
          <w:color w:val="000000"/>
          <w:kern w:val="0"/>
          <w:sz w:val="30"/>
          <w:szCs w:val="30"/>
          <w:lang w:eastAsia="ru-RU" w:bidi="ru-RU"/>
        </w:rPr>
        <w:t>Введение</w:t>
      </w:r>
      <w:bookmarkEnd w:id="0"/>
    </w:p>
    <w:p w:rsidR="00322B72" w:rsidRPr="00322B72" w:rsidRDefault="00322B72" w:rsidP="00322B72">
      <w:pPr>
        <w:tabs>
          <w:tab w:val="clear" w:pos="709"/>
        </w:tabs>
        <w:suppressAutoHyphens w:val="0"/>
        <w:spacing w:after="0" w:line="489" w:lineRule="exact"/>
        <w:ind w:left="118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Проблемой создания художественного портрета и его ролью в структуре литературного произведения занимаются многие лингвисты и литературоведы. В работах, посвященных исследованию портрета, затрагиваются вопросы формирования и развития портретного описания (Б.Е. Галанов, Г.С. Сырица), выявления структурно-синтаксических и лингвистических особенностей портрета (Е.А. Гончарова, В.М. Жирмунский, О.А. Мальцева), разработки типологии портретных описаний (А.И. Белецкий, А.Н. Беспалов, Н.А. Родионова, К.Л. Сизова).</w:t>
      </w:r>
    </w:p>
    <w:p w:rsidR="00322B72" w:rsidRPr="00322B72" w:rsidRDefault="00322B72" w:rsidP="00322B72">
      <w:pPr>
        <w:tabs>
          <w:tab w:val="clear" w:pos="709"/>
        </w:tabs>
        <w:suppressAutoHyphens w:val="0"/>
        <w:spacing w:after="0" w:line="489" w:lineRule="exact"/>
        <w:ind w:left="118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В настоящее время большинство исследователей полагают, что портрет - составная часть художественного образа, поскольку художественный образ представляет собой совокупность нескольких портретов персонажа. Как свидетельствуют работы, посвященные исследованию портрета, портрет художественного персонажа включает описание внешнего облика персонажа (черты лица, фигуры, поза, мимика, жесты, походка, голос, одежда, возраст), движений персонажа и его жестов, которые часто упоминаются на страницах художественного произведения, поскольку в лингвистических исследованиях анализ статического портрета предполагает обращение к портрету динамическому.</w:t>
      </w:r>
    </w:p>
    <w:p w:rsidR="00322B72" w:rsidRPr="00322B72" w:rsidRDefault="00322B72" w:rsidP="00322B72">
      <w:pPr>
        <w:tabs>
          <w:tab w:val="clear" w:pos="709"/>
        </w:tabs>
        <w:suppressAutoHyphens w:val="0"/>
        <w:spacing w:after="0" w:line="489" w:lineRule="exact"/>
        <w:ind w:left="118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Во многих лингвистических исследованиях, посвященных изучению портрета художественного персонажа, на первое место выдвигается описание его внешности, которая является главной составляющей портрета, на основе филологического анализа языковой ткани словесно-художественных описаний внешности персонажей можно выявить тот потенциал, который способствует раскрытию характера литературного героя и замысла произведения в целом.</w:t>
      </w:r>
    </w:p>
    <w:p w:rsidR="00322B72" w:rsidRPr="00322B72" w:rsidRDefault="00322B72" w:rsidP="00322B72">
      <w:pPr>
        <w:tabs>
          <w:tab w:val="clear" w:pos="709"/>
        </w:tabs>
        <w:suppressAutoHyphens w:val="0"/>
        <w:spacing w:after="0" w:line="489" w:lineRule="exact"/>
        <w:ind w:left="118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Описание внешнего облика персонажа играет огромную роль в художественном произведении, и зачастую отражает его душевное и эмоциональное состояние, представляя собой один из способов раскрытия характера персонажа.</w:t>
      </w:r>
    </w:p>
    <w:p w:rsidR="00322B72" w:rsidRPr="00322B72" w:rsidRDefault="00322B72" w:rsidP="00322B72">
      <w:pPr>
        <w:tabs>
          <w:tab w:val="clear" w:pos="709"/>
        </w:tabs>
        <w:suppressAutoHyphens w:val="0"/>
        <w:spacing w:after="0" w:line="486" w:lineRule="exact"/>
        <w:ind w:left="114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В настоящем диссертационном исследовании предпринята попытка дополнить существующие виды классификаций портрета — структурно</w:t>
      </w:r>
      <w:r w:rsidRPr="00322B72">
        <w:rPr>
          <w:rFonts w:ascii="Times New Roman" w:eastAsia="Times New Roman" w:hAnsi="Times New Roman" w:cs="Times New Roman"/>
          <w:color w:val="000000"/>
          <w:kern w:val="0"/>
          <w:sz w:val="26"/>
          <w:szCs w:val="26"/>
          <w:lang w:eastAsia="ru-RU" w:bidi="ru-RU"/>
        </w:rPr>
        <w:softHyphen/>
        <w:t>тематическую (К.Л. Сизова) и структурно-синтаксическую (Н.А. Родионова). Исследованный нами материал показал, что в существующих классификациях не представлен такой тип портрета, который содержит описание характерных черт, навыков и умений персонажа, поэтому наряду с такими видами портрета, как туалетоцентричный, колороцентричный, предметоцентричный, зооцентричный, флороцентричный мы выделяем характероцентричный портрет, содержащий информацию о характере, способностях и навыках персонажа, а также рассматриваем основные модели его создания.</w:t>
      </w:r>
    </w:p>
    <w:p w:rsidR="00322B72" w:rsidRPr="00322B72" w:rsidRDefault="00322B72" w:rsidP="00322B72">
      <w:pPr>
        <w:tabs>
          <w:tab w:val="clear" w:pos="709"/>
        </w:tabs>
        <w:suppressAutoHyphens w:val="0"/>
        <w:spacing w:after="0" w:line="486" w:lineRule="exact"/>
        <w:ind w:left="114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u w:val="single"/>
          <w:lang w:eastAsia="ru-RU" w:bidi="ru-RU"/>
        </w:rPr>
        <w:t>Объектом</w:t>
      </w:r>
      <w:r w:rsidRPr="00322B72">
        <w:rPr>
          <w:rFonts w:ascii="Times New Roman" w:eastAsia="Times New Roman" w:hAnsi="Times New Roman" w:cs="Times New Roman"/>
          <w:color w:val="000000"/>
          <w:kern w:val="0"/>
          <w:sz w:val="26"/>
          <w:szCs w:val="26"/>
          <w:lang w:eastAsia="ru-RU" w:bidi="ru-RU"/>
        </w:rPr>
        <w:t xml:space="preserve"> исследования выступают тексты портретных описаний в произведениях Т. Драйзера. </w:t>
      </w:r>
      <w:r w:rsidRPr="00322B72">
        <w:rPr>
          <w:rFonts w:ascii="Times New Roman" w:eastAsia="Times New Roman" w:hAnsi="Times New Roman" w:cs="Times New Roman"/>
          <w:color w:val="000000"/>
          <w:kern w:val="0"/>
          <w:sz w:val="26"/>
          <w:szCs w:val="26"/>
          <w:u w:val="single"/>
          <w:lang w:eastAsia="ru-RU" w:bidi="ru-RU"/>
        </w:rPr>
        <w:t>Предметом</w:t>
      </w:r>
      <w:r w:rsidRPr="00322B72">
        <w:rPr>
          <w:rFonts w:ascii="Times New Roman" w:eastAsia="Times New Roman" w:hAnsi="Times New Roman" w:cs="Times New Roman"/>
          <w:color w:val="000000"/>
          <w:kern w:val="0"/>
          <w:sz w:val="26"/>
          <w:szCs w:val="26"/>
          <w:lang w:eastAsia="ru-RU" w:bidi="ru-RU"/>
        </w:rPr>
        <w:t xml:space="preserve"> исследования являются лингвостилистические особенности характероцентричного портрета как механизма формирования художественного образа. В работе выдвигается гипотеза, согласно которой портрет как разновидность жанра «описание», представляет собой не только описание внешнего вида и внутреннего состояния героя, но и включает описание характера персонажа.</w:t>
      </w:r>
    </w:p>
    <w:p w:rsidR="00322B72" w:rsidRPr="00322B72" w:rsidRDefault="00322B72" w:rsidP="00322B72">
      <w:pPr>
        <w:tabs>
          <w:tab w:val="clear" w:pos="709"/>
        </w:tabs>
        <w:suppressAutoHyphens w:val="0"/>
        <w:spacing w:after="0" w:line="486" w:lineRule="exact"/>
        <w:ind w:left="114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u w:val="single"/>
          <w:lang w:eastAsia="ru-RU" w:bidi="ru-RU"/>
        </w:rPr>
        <w:t>Основной целью</w:t>
      </w:r>
      <w:r w:rsidRPr="00322B72">
        <w:rPr>
          <w:rFonts w:ascii="Times New Roman" w:eastAsia="Times New Roman" w:hAnsi="Times New Roman" w:cs="Times New Roman"/>
          <w:color w:val="000000"/>
          <w:kern w:val="0"/>
          <w:sz w:val="26"/>
          <w:szCs w:val="26"/>
          <w:lang w:eastAsia="ru-RU" w:bidi="ru-RU"/>
        </w:rPr>
        <w:t xml:space="preserve"> данного диссертационного исследования является изучение характероцентричного портрета художественного персонажа как жанра художественного дискурса, выявление моделей и лингвостилистических средств его репрезентации в романах Теодора Драйзера.</w:t>
      </w:r>
    </w:p>
    <w:p w:rsidR="00322B72" w:rsidRPr="00322B72" w:rsidRDefault="00322B72" w:rsidP="00322B72">
      <w:pPr>
        <w:tabs>
          <w:tab w:val="clear" w:pos="709"/>
        </w:tabs>
        <w:suppressAutoHyphens w:val="0"/>
        <w:spacing w:after="0" w:line="486" w:lineRule="exact"/>
        <w:ind w:left="114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u w:val="single"/>
          <w:lang w:eastAsia="ru-RU" w:bidi="ru-RU"/>
        </w:rPr>
        <w:t>Материалом исследования</w:t>
      </w:r>
      <w:r w:rsidRPr="00322B72">
        <w:rPr>
          <w:rFonts w:ascii="Times New Roman" w:eastAsia="Times New Roman" w:hAnsi="Times New Roman" w:cs="Times New Roman"/>
          <w:color w:val="000000"/>
          <w:kern w:val="0"/>
          <w:sz w:val="26"/>
          <w:szCs w:val="26"/>
          <w:lang w:eastAsia="ru-RU" w:bidi="ru-RU"/>
        </w:rPr>
        <w:t xml:space="preserve"> послужили романы Теодора Драйзера «Сестра Керри», «Финансист», «Титан», «Стоик», «Американская трагедия». Фактический материал, собиравшийся методом сплошной выборки, представлен 1800 примерами портретных описаний. Объем проанализированного материала составляет 132,34 п.л.</w:t>
      </w:r>
    </w:p>
    <w:p w:rsidR="00322B72" w:rsidRPr="00322B72" w:rsidRDefault="00322B72" w:rsidP="00322B72">
      <w:pPr>
        <w:tabs>
          <w:tab w:val="clear" w:pos="709"/>
        </w:tabs>
        <w:suppressAutoHyphens w:val="0"/>
        <w:spacing w:after="0" w:line="486" w:lineRule="exact"/>
        <w:ind w:left="1140" w:firstLine="72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 xml:space="preserve">Поставленная цель предусматривает решение </w:t>
      </w:r>
      <w:r w:rsidRPr="00322B72">
        <w:rPr>
          <w:rFonts w:ascii="Times New Roman" w:eastAsia="Times New Roman" w:hAnsi="Times New Roman" w:cs="Times New Roman"/>
          <w:color w:val="000000"/>
          <w:kern w:val="0"/>
          <w:sz w:val="26"/>
          <w:szCs w:val="26"/>
          <w:u w:val="single"/>
          <w:lang w:eastAsia="ru-RU" w:bidi="ru-RU"/>
        </w:rPr>
        <w:t>следующих задач</w:t>
      </w:r>
      <w:r w:rsidRPr="00322B72">
        <w:rPr>
          <w:rFonts w:ascii="Times New Roman" w:eastAsia="Times New Roman" w:hAnsi="Times New Roman" w:cs="Times New Roman"/>
          <w:color w:val="000000"/>
          <w:kern w:val="0"/>
          <w:sz w:val="26"/>
          <w:szCs w:val="26"/>
          <w:lang w:eastAsia="ru-RU" w:bidi="ru-RU"/>
        </w:rPr>
        <w:t>:</w:t>
      </w:r>
    </w:p>
    <w:p w:rsidR="00322B72" w:rsidRPr="00322B72" w:rsidRDefault="00322B72" w:rsidP="00322B72">
      <w:pPr>
        <w:numPr>
          <w:ilvl w:val="0"/>
          <w:numId w:val="10"/>
        </w:numPr>
        <w:tabs>
          <w:tab w:val="clear" w:pos="709"/>
          <w:tab w:val="left" w:pos="2334"/>
        </w:tabs>
        <w:suppressAutoHyphens w:val="0"/>
        <w:spacing w:after="0" w:line="486" w:lineRule="exact"/>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рассмотреть различные подходы к определению художественной коммуникации и ее составляющих, определить конститутивные признаки художественного дискурса;</w:t>
      </w:r>
    </w:p>
    <w:p w:rsidR="00322B72" w:rsidRPr="00322B72" w:rsidRDefault="00322B72" w:rsidP="00322B72">
      <w:pPr>
        <w:numPr>
          <w:ilvl w:val="0"/>
          <w:numId w:val="10"/>
        </w:numPr>
        <w:tabs>
          <w:tab w:val="clear" w:pos="709"/>
          <w:tab w:val="left" w:pos="2334"/>
        </w:tabs>
        <w:suppressAutoHyphens w:val="0"/>
        <w:spacing w:after="0" w:line="486" w:lineRule="exact"/>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выявить лингвистические экспликаторы портрета как жанра художественного дискурса;</w:t>
      </w:r>
    </w:p>
    <w:p w:rsidR="00322B72" w:rsidRPr="00322B72" w:rsidRDefault="00322B72" w:rsidP="00322B72">
      <w:pPr>
        <w:numPr>
          <w:ilvl w:val="0"/>
          <w:numId w:val="10"/>
        </w:numPr>
        <w:tabs>
          <w:tab w:val="clear" w:pos="709"/>
          <w:tab w:val="left" w:pos="2202"/>
        </w:tabs>
        <w:suppressAutoHyphens w:val="0"/>
        <w:spacing w:after="0" w:line="486" w:lineRule="exact"/>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дополнить типологию портретных описаний и обосновать выделение характероцентричного портрета как главного механизма создания художественного образа;</w:t>
      </w:r>
    </w:p>
    <w:p w:rsidR="00322B72" w:rsidRPr="00322B72" w:rsidRDefault="00322B72" w:rsidP="00322B72">
      <w:pPr>
        <w:numPr>
          <w:ilvl w:val="0"/>
          <w:numId w:val="10"/>
        </w:numPr>
        <w:tabs>
          <w:tab w:val="clear" w:pos="709"/>
          <w:tab w:val="left" w:pos="2334"/>
        </w:tabs>
        <w:suppressAutoHyphens w:val="0"/>
        <w:spacing w:after="0" w:line="486" w:lineRule="exact"/>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определить основные модели характероцентричного портрета, рассмотреть их реализацию и функционирование в художественном тексте;</w:t>
      </w:r>
    </w:p>
    <w:p w:rsidR="00322B72" w:rsidRPr="00322B72" w:rsidRDefault="00322B72" w:rsidP="00322B72">
      <w:pPr>
        <w:numPr>
          <w:ilvl w:val="0"/>
          <w:numId w:val="10"/>
        </w:numPr>
        <w:tabs>
          <w:tab w:val="clear" w:pos="709"/>
          <w:tab w:val="left" w:pos="2197"/>
        </w:tabs>
        <w:suppressAutoHyphens w:val="0"/>
        <w:spacing w:after="0" w:line="486" w:lineRule="exact"/>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рассмотреть основные лингвостилистические приемы портретизации персонажа в художественном дискурсе.</w:t>
      </w:r>
    </w:p>
    <w:p w:rsidR="00322B72" w:rsidRPr="00322B72" w:rsidRDefault="00322B72" w:rsidP="00322B72">
      <w:pPr>
        <w:tabs>
          <w:tab w:val="clear" w:pos="709"/>
        </w:tabs>
        <w:suppressAutoHyphens w:val="0"/>
        <w:spacing w:after="0" w:line="486" w:lineRule="exact"/>
        <w:ind w:left="1140" w:firstLine="72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u w:val="single"/>
          <w:lang w:eastAsia="ru-RU" w:bidi="ru-RU"/>
        </w:rPr>
        <w:t>Актуальность исследования</w:t>
      </w:r>
      <w:r w:rsidRPr="00322B72">
        <w:rPr>
          <w:rFonts w:ascii="Times New Roman" w:eastAsia="Times New Roman" w:hAnsi="Times New Roman" w:cs="Times New Roman"/>
          <w:color w:val="000000"/>
          <w:kern w:val="0"/>
          <w:sz w:val="26"/>
          <w:szCs w:val="26"/>
          <w:lang w:eastAsia="ru-RU" w:bidi="ru-RU"/>
        </w:rPr>
        <w:t xml:space="preserve"> обусловлена необходимостью дальнейшей разработки проблем, связанных с механизмами формирования художественного образа. Актуальным является исследование проблемы портретизации персонажа с точки зрения его характера. Изучение способов создания характероцентричного портрета в рамках структурно</w:t>
      </w:r>
      <w:r w:rsidRPr="00322B72">
        <w:rPr>
          <w:rFonts w:ascii="Times New Roman" w:eastAsia="Times New Roman" w:hAnsi="Times New Roman" w:cs="Times New Roman"/>
          <w:color w:val="000000"/>
          <w:kern w:val="0"/>
          <w:sz w:val="26"/>
          <w:szCs w:val="26"/>
          <w:lang w:eastAsia="ru-RU" w:bidi="ru-RU"/>
        </w:rPr>
        <w:softHyphen/>
        <w:t>семантического и функционального подходов выводит исследование на новый уровень и позволяет выявить глубинные процессы, лежащие в основе организации текста художественного произведения.</w:t>
      </w:r>
    </w:p>
    <w:p w:rsidR="00322B72" w:rsidRPr="00322B72" w:rsidRDefault="00322B72" w:rsidP="00322B72">
      <w:pPr>
        <w:tabs>
          <w:tab w:val="clear" w:pos="709"/>
        </w:tabs>
        <w:suppressAutoHyphens w:val="0"/>
        <w:spacing w:after="0" w:line="486" w:lineRule="exact"/>
        <w:ind w:left="1140" w:firstLine="720"/>
        <w:rPr>
          <w:rFonts w:ascii="Times New Roman" w:eastAsia="Times New Roman" w:hAnsi="Times New Roman" w:cs="Times New Roman"/>
          <w:color w:val="000000"/>
          <w:kern w:val="0"/>
          <w:sz w:val="26"/>
          <w:szCs w:val="26"/>
          <w:lang w:eastAsia="ru-RU" w:bidi="ru-RU"/>
        </w:rPr>
        <w:sectPr w:rsidR="00322B72" w:rsidRPr="00322B72">
          <w:headerReference w:type="default" r:id="rId9"/>
          <w:pgSz w:w="12240" w:h="15840"/>
          <w:pgMar w:top="1059" w:right="922" w:bottom="1165" w:left="844" w:header="0" w:footer="3" w:gutter="0"/>
          <w:pgNumType w:start="6"/>
          <w:cols w:space="720"/>
          <w:noEndnote/>
          <w:docGrid w:linePitch="360"/>
        </w:sectPr>
      </w:pPr>
      <w:r w:rsidRPr="00322B72">
        <w:rPr>
          <w:rFonts w:ascii="Times New Roman" w:eastAsia="Times New Roman" w:hAnsi="Times New Roman" w:cs="Times New Roman"/>
          <w:color w:val="000000"/>
          <w:kern w:val="0"/>
          <w:sz w:val="26"/>
          <w:szCs w:val="26"/>
          <w:u w:val="single"/>
          <w:lang w:eastAsia="ru-RU" w:bidi="ru-RU"/>
        </w:rPr>
        <w:t>Научная новизна</w:t>
      </w:r>
      <w:r w:rsidRPr="00322B72">
        <w:rPr>
          <w:rFonts w:ascii="Times New Roman" w:eastAsia="Times New Roman" w:hAnsi="Times New Roman" w:cs="Times New Roman"/>
          <w:color w:val="000000"/>
          <w:kern w:val="0"/>
          <w:sz w:val="26"/>
          <w:szCs w:val="26"/>
          <w:lang w:eastAsia="ru-RU" w:bidi="ru-RU"/>
        </w:rPr>
        <w:t xml:space="preserve"> исследования заключается в том, что впервые проведен многоаспектный анализ портретных описаний, дополнены существующие классификации портрета характероцентричным типом, разработаны модели реализации и функционирования данного типа портрета, выявлены и описаны его составляющие — психологические особенности и </w:t>
      </w:r>
    </w:p>
    <w:p w:rsidR="00322B72" w:rsidRPr="00322B72" w:rsidRDefault="00322B72" w:rsidP="00322B72">
      <w:pPr>
        <w:tabs>
          <w:tab w:val="clear" w:pos="709"/>
        </w:tabs>
        <w:suppressAutoHyphens w:val="0"/>
        <w:spacing w:after="0" w:line="486" w:lineRule="exact"/>
        <w:ind w:left="1140" w:firstLine="72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социальные характеристики, рассмотрены лингвостилистические экспликаторы характероцентричного портрета.</w:t>
      </w:r>
    </w:p>
    <w:p w:rsidR="00322B72" w:rsidRPr="00322B72" w:rsidRDefault="00322B72" w:rsidP="00322B72">
      <w:pPr>
        <w:tabs>
          <w:tab w:val="clear" w:pos="709"/>
        </w:tabs>
        <w:suppressAutoHyphens w:val="0"/>
        <w:spacing w:after="0" w:line="486" w:lineRule="exact"/>
        <w:ind w:left="116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u w:val="single"/>
          <w:lang w:eastAsia="ru-RU" w:bidi="ru-RU"/>
        </w:rPr>
        <w:t>Достоверность</w:t>
      </w:r>
      <w:r w:rsidRPr="00322B72">
        <w:rPr>
          <w:rFonts w:ascii="Times New Roman" w:eastAsia="Times New Roman" w:hAnsi="Times New Roman" w:cs="Times New Roman"/>
          <w:color w:val="000000"/>
          <w:kern w:val="0"/>
          <w:sz w:val="26"/>
          <w:szCs w:val="26"/>
          <w:lang w:eastAsia="ru-RU" w:bidi="ru-RU"/>
        </w:rPr>
        <w:t xml:space="preserve"> полученных результатов и сделанных выводов обусловлена объемом проанализированного материала, а также применением следующих </w:t>
      </w:r>
      <w:r w:rsidRPr="00322B72">
        <w:rPr>
          <w:rFonts w:ascii="Times New Roman" w:eastAsia="Times New Roman" w:hAnsi="Times New Roman" w:cs="Times New Roman"/>
          <w:color w:val="000000"/>
          <w:kern w:val="0"/>
          <w:sz w:val="26"/>
          <w:szCs w:val="26"/>
          <w:u w:val="single"/>
          <w:lang w:eastAsia="ru-RU" w:bidi="ru-RU"/>
        </w:rPr>
        <w:t>методов исследования</w:t>
      </w:r>
      <w:r w:rsidRPr="00322B72">
        <w:rPr>
          <w:rFonts w:ascii="Times New Roman" w:eastAsia="Times New Roman" w:hAnsi="Times New Roman" w:cs="Times New Roman"/>
          <w:color w:val="000000"/>
          <w:kern w:val="0"/>
          <w:sz w:val="26"/>
          <w:szCs w:val="26"/>
          <w:lang w:eastAsia="ru-RU" w:bidi="ru-RU"/>
        </w:rPr>
        <w:t>: метода непосредственного наблюдения за языковым материалом, метода компонентного анализа, метода лингвостилистического анализа, интерпретации художественного текста, описательно-аналитического метода и метода семантико-стилистического анализа.</w:t>
      </w:r>
    </w:p>
    <w:p w:rsidR="00322B72" w:rsidRPr="00322B72" w:rsidRDefault="00322B72" w:rsidP="00322B72">
      <w:pPr>
        <w:tabs>
          <w:tab w:val="clear" w:pos="709"/>
        </w:tabs>
        <w:suppressAutoHyphens w:val="0"/>
        <w:spacing w:after="0" w:line="486" w:lineRule="exact"/>
        <w:ind w:left="116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u w:val="single"/>
          <w:lang w:eastAsia="ru-RU" w:bidi="ru-RU"/>
        </w:rPr>
        <w:t>Теоретическая значимость</w:t>
      </w:r>
      <w:r w:rsidRPr="00322B72">
        <w:rPr>
          <w:rFonts w:ascii="Times New Roman" w:eastAsia="Times New Roman" w:hAnsi="Times New Roman" w:cs="Times New Roman"/>
          <w:color w:val="000000"/>
          <w:kern w:val="0"/>
          <w:sz w:val="26"/>
          <w:szCs w:val="26"/>
          <w:lang w:eastAsia="ru-RU" w:bidi="ru-RU"/>
        </w:rPr>
        <w:t xml:space="preserve"> диссертационного исследования состоит в определении конститутивных признаков художественного дискурса, дополнении и уточнении классификации видов портрета, разработке моделей и шкал градуальных признаков характероцентричного портрета, в выявлении и систематизации основных структурно-семантических и стилистических приемов портретизации персонажа в рамках художественного дискурса.</w:t>
      </w:r>
    </w:p>
    <w:p w:rsidR="00322B72" w:rsidRPr="00322B72" w:rsidRDefault="00322B72" w:rsidP="00322B72">
      <w:pPr>
        <w:tabs>
          <w:tab w:val="clear" w:pos="709"/>
        </w:tabs>
        <w:suppressAutoHyphens w:val="0"/>
        <w:spacing w:after="0" w:line="486" w:lineRule="exact"/>
        <w:ind w:left="116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u w:val="single"/>
          <w:lang w:eastAsia="ru-RU" w:bidi="ru-RU"/>
        </w:rPr>
        <w:t>Практическая ценность</w:t>
      </w:r>
      <w:r w:rsidRPr="00322B72">
        <w:rPr>
          <w:rFonts w:ascii="Times New Roman" w:eastAsia="Times New Roman" w:hAnsi="Times New Roman" w:cs="Times New Roman"/>
          <w:color w:val="000000"/>
          <w:kern w:val="0"/>
          <w:sz w:val="26"/>
          <w:szCs w:val="26"/>
          <w:lang w:eastAsia="ru-RU" w:bidi="ru-RU"/>
        </w:rPr>
        <w:t xml:space="preserve"> работы заключается в том, что полученные данные о конститутивных признаках художественного дискурса, о его жанрах, а также о способах описания характероцентричного портрета персонажей, реализуемых в текстах художественных произведений Т. Драйзера, способствуют более глубокому пониманию и интерпретации текста и могут использоваться в практике преподавания стилистики английского языка, лингвистики текста, а также на занятиях по анализу дискурса и интерпретации текста.</w:t>
      </w:r>
    </w:p>
    <w:p w:rsidR="00322B72" w:rsidRPr="00322B72" w:rsidRDefault="00322B72" w:rsidP="00322B72">
      <w:pPr>
        <w:tabs>
          <w:tab w:val="clear" w:pos="709"/>
        </w:tabs>
        <w:suppressAutoHyphens w:val="0"/>
        <w:spacing w:after="0" w:line="486" w:lineRule="exact"/>
        <w:ind w:left="116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u w:val="single"/>
          <w:lang w:eastAsia="ru-RU" w:bidi="ru-RU"/>
        </w:rPr>
        <w:t>На затттиту выносятся следующие положения</w:t>
      </w:r>
      <w:r w:rsidRPr="00322B72">
        <w:rPr>
          <w:rFonts w:ascii="Times New Roman" w:eastAsia="Times New Roman" w:hAnsi="Times New Roman" w:cs="Times New Roman"/>
          <w:color w:val="000000"/>
          <w:kern w:val="0"/>
          <w:sz w:val="26"/>
          <w:szCs w:val="26"/>
          <w:lang w:eastAsia="ru-RU" w:bidi="ru-RU"/>
        </w:rPr>
        <w:t>:</w:t>
      </w:r>
    </w:p>
    <w:p w:rsidR="00322B72" w:rsidRPr="00322B72" w:rsidRDefault="00322B72" w:rsidP="00322B72">
      <w:pPr>
        <w:tabs>
          <w:tab w:val="clear" w:pos="709"/>
          <w:tab w:val="left" w:pos="3604"/>
          <w:tab w:val="left" w:pos="5099"/>
          <w:tab w:val="left" w:pos="6732"/>
          <w:tab w:val="left" w:pos="8163"/>
        </w:tabs>
        <w:suppressAutoHyphens w:val="0"/>
        <w:spacing w:after="0" w:line="486" w:lineRule="exact"/>
        <w:ind w:left="116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1. В рамках персонального бытийного дискурса выделяется художественный</w:t>
      </w:r>
      <w:r w:rsidRPr="00322B72">
        <w:rPr>
          <w:rFonts w:ascii="Times New Roman" w:eastAsia="Times New Roman" w:hAnsi="Times New Roman" w:cs="Times New Roman"/>
          <w:color w:val="000000"/>
          <w:kern w:val="0"/>
          <w:sz w:val="26"/>
          <w:szCs w:val="26"/>
          <w:lang w:eastAsia="ru-RU" w:bidi="ru-RU"/>
        </w:rPr>
        <w:tab/>
        <w:t>дискурс,</w:t>
      </w:r>
      <w:r w:rsidRPr="00322B72">
        <w:rPr>
          <w:rFonts w:ascii="Times New Roman" w:eastAsia="Times New Roman" w:hAnsi="Times New Roman" w:cs="Times New Roman"/>
          <w:color w:val="000000"/>
          <w:kern w:val="0"/>
          <w:sz w:val="26"/>
          <w:szCs w:val="26"/>
          <w:lang w:eastAsia="ru-RU" w:bidi="ru-RU"/>
        </w:rPr>
        <w:tab/>
        <w:t>который,</w:t>
      </w:r>
      <w:r w:rsidRPr="00322B72">
        <w:rPr>
          <w:rFonts w:ascii="Times New Roman" w:eastAsia="Times New Roman" w:hAnsi="Times New Roman" w:cs="Times New Roman"/>
          <w:color w:val="000000"/>
          <w:kern w:val="0"/>
          <w:sz w:val="26"/>
          <w:szCs w:val="26"/>
          <w:lang w:eastAsia="ru-RU" w:bidi="ru-RU"/>
        </w:rPr>
        <w:tab/>
        <w:t>обладая</w:t>
      </w:r>
      <w:r w:rsidRPr="00322B72">
        <w:rPr>
          <w:rFonts w:ascii="Times New Roman" w:eastAsia="Times New Roman" w:hAnsi="Times New Roman" w:cs="Times New Roman"/>
          <w:color w:val="000000"/>
          <w:kern w:val="0"/>
          <w:sz w:val="26"/>
          <w:szCs w:val="26"/>
          <w:lang w:eastAsia="ru-RU" w:bidi="ru-RU"/>
        </w:rPr>
        <w:tab/>
        <w:t>универсальными</w:t>
      </w:r>
    </w:p>
    <w:p w:rsidR="00322B72" w:rsidRPr="00322B72" w:rsidRDefault="00322B72" w:rsidP="00322B72">
      <w:pPr>
        <w:tabs>
          <w:tab w:val="clear" w:pos="709"/>
        </w:tabs>
        <w:suppressAutoHyphens w:val="0"/>
        <w:spacing w:after="0" w:line="486" w:lineRule="exact"/>
        <w:ind w:left="1160" w:firstLine="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конститутивными признаками (участники, хронотоп, цели, ценности,</w:t>
      </w:r>
    </w:p>
    <w:p w:rsidR="00322B72" w:rsidRPr="00322B72" w:rsidRDefault="00322B72" w:rsidP="00322B72">
      <w:pPr>
        <w:tabs>
          <w:tab w:val="clear" w:pos="709"/>
          <w:tab w:val="left" w:pos="4823"/>
          <w:tab w:val="left" w:pos="8611"/>
        </w:tabs>
        <w:suppressAutoHyphens w:val="0"/>
        <w:spacing w:after="0" w:line="486" w:lineRule="exact"/>
        <w:ind w:left="1140" w:right="180" w:firstLine="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стратегии, разновидности и жанры), отличается специфическими чертами (антропоцентричность,</w:t>
      </w:r>
      <w:r w:rsidRPr="00322B72">
        <w:rPr>
          <w:rFonts w:ascii="Times New Roman" w:eastAsia="Times New Roman" w:hAnsi="Times New Roman" w:cs="Times New Roman"/>
          <w:color w:val="000000"/>
          <w:kern w:val="0"/>
          <w:sz w:val="26"/>
          <w:szCs w:val="26"/>
          <w:lang w:eastAsia="ru-RU" w:bidi="ru-RU"/>
        </w:rPr>
        <w:tab/>
        <w:t>наличие художественной</w:t>
      </w:r>
      <w:r w:rsidRPr="00322B72">
        <w:rPr>
          <w:rFonts w:ascii="Times New Roman" w:eastAsia="Times New Roman" w:hAnsi="Times New Roman" w:cs="Times New Roman"/>
          <w:color w:val="000000"/>
          <w:kern w:val="0"/>
          <w:sz w:val="26"/>
          <w:szCs w:val="26"/>
          <w:lang w:eastAsia="ru-RU" w:bidi="ru-RU"/>
        </w:rPr>
        <w:tab/>
        <w:t>информации,</w:t>
      </w:r>
    </w:p>
    <w:p w:rsidR="00322B72" w:rsidRPr="00322B72" w:rsidRDefault="00322B72" w:rsidP="00322B72">
      <w:pPr>
        <w:tabs>
          <w:tab w:val="clear" w:pos="709"/>
        </w:tabs>
        <w:suppressAutoHyphens w:val="0"/>
        <w:spacing w:after="0" w:line="486" w:lineRule="exact"/>
        <w:ind w:left="1140" w:right="180" w:firstLine="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вымышленность, проективность, стилизованность речи, синтез устной и письменной речи, эмоциональная окрашенность текстов).</w:t>
      </w:r>
    </w:p>
    <w:p w:rsidR="00322B72" w:rsidRPr="00322B72" w:rsidRDefault="00322B72" w:rsidP="00322B72">
      <w:pPr>
        <w:numPr>
          <w:ilvl w:val="0"/>
          <w:numId w:val="6"/>
        </w:numPr>
        <w:tabs>
          <w:tab w:val="clear" w:pos="709"/>
          <w:tab w:val="left" w:pos="2174"/>
          <w:tab w:val="left" w:pos="4185"/>
          <w:tab w:val="left" w:pos="8611"/>
        </w:tabs>
        <w:suppressAutoHyphens w:val="0"/>
        <w:spacing w:after="0" w:line="486" w:lineRule="exact"/>
        <w:ind w:right="180"/>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В существующие классификации — композиционно-стилистические, ситуативные, структурно-семантические, тематические — внесены типологические признаки характероцентричного портрета, к которым относятся описание</w:t>
      </w:r>
      <w:r w:rsidRPr="00322B72">
        <w:rPr>
          <w:rFonts w:ascii="Times New Roman" w:eastAsia="Times New Roman" w:hAnsi="Times New Roman" w:cs="Times New Roman"/>
          <w:color w:val="000000"/>
          <w:kern w:val="0"/>
          <w:sz w:val="26"/>
          <w:szCs w:val="26"/>
          <w:lang w:eastAsia="ru-RU" w:bidi="ru-RU"/>
        </w:rPr>
        <w:tab/>
        <w:t>психологических особенностей</w:t>
      </w:r>
      <w:r w:rsidRPr="00322B72">
        <w:rPr>
          <w:rFonts w:ascii="Times New Roman" w:eastAsia="Times New Roman" w:hAnsi="Times New Roman" w:cs="Times New Roman"/>
          <w:color w:val="000000"/>
          <w:kern w:val="0"/>
          <w:sz w:val="26"/>
          <w:szCs w:val="26"/>
          <w:lang w:eastAsia="ru-RU" w:bidi="ru-RU"/>
        </w:rPr>
        <w:tab/>
        <w:t>(умственные</w:t>
      </w:r>
    </w:p>
    <w:p w:rsidR="00322B72" w:rsidRPr="00322B72" w:rsidRDefault="00322B72" w:rsidP="00322B72">
      <w:pPr>
        <w:tabs>
          <w:tab w:val="clear" w:pos="709"/>
        </w:tabs>
        <w:suppressAutoHyphens w:val="0"/>
        <w:spacing w:after="0" w:line="486" w:lineRule="exact"/>
        <w:ind w:left="1140" w:right="180" w:firstLine="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способности, личностные характеристики, моральные качества) и социальных характеристик (социальное положение, возраст, образование, профессия) персонажа, позволяющие воссоздать более полный художественный образ.</w:t>
      </w:r>
    </w:p>
    <w:p w:rsidR="00322B72" w:rsidRPr="00322B72" w:rsidRDefault="00322B72" w:rsidP="00322B72">
      <w:pPr>
        <w:numPr>
          <w:ilvl w:val="0"/>
          <w:numId w:val="6"/>
        </w:numPr>
        <w:tabs>
          <w:tab w:val="clear" w:pos="709"/>
          <w:tab w:val="left" w:pos="2303"/>
        </w:tabs>
        <w:suppressAutoHyphens w:val="0"/>
        <w:spacing w:after="0" w:line="486" w:lineRule="exact"/>
        <w:ind w:right="180"/>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Лингвистические экспликаторы и шкалы градуальных признаков позволяют выделить две разновидности исследуемого типа портрета: а) характероцентричный портрет, проявляющийся во внешнем облике персонажа, б) характероцентричный портрет, не находящий отражения во внешнем облике персонажа.</w:t>
      </w:r>
    </w:p>
    <w:p w:rsidR="00322B72" w:rsidRPr="00322B72" w:rsidRDefault="00322B72" w:rsidP="00322B72">
      <w:pPr>
        <w:numPr>
          <w:ilvl w:val="0"/>
          <w:numId w:val="6"/>
        </w:numPr>
        <w:tabs>
          <w:tab w:val="clear" w:pos="709"/>
          <w:tab w:val="left" w:pos="2179"/>
        </w:tabs>
        <w:suppressAutoHyphens w:val="0"/>
        <w:spacing w:after="0" w:line="486" w:lineRule="exact"/>
        <w:ind w:right="180"/>
        <w:jc w:val="left"/>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Лингвостилистические приемы портретизации (прямая и косвенная характеристика, семантическая и структурная детализация, стилистические приемы) создают характероцентричный портрет, который является одним из главных механизмов формирования художественного образа и способствует более глубокому проникновению во внутренний мир героя литературного произведения.</w:t>
      </w:r>
    </w:p>
    <w:p w:rsidR="00322B72" w:rsidRPr="00322B72" w:rsidRDefault="00322B72" w:rsidP="00322B72">
      <w:pPr>
        <w:tabs>
          <w:tab w:val="clear" w:pos="709"/>
        </w:tabs>
        <w:suppressAutoHyphens w:val="0"/>
        <w:spacing w:after="0" w:line="486" w:lineRule="exact"/>
        <w:ind w:left="1140" w:right="18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Основная цель работы и поставленные задачи определяют ее структуру: работа включает введение, две главы и заключение.</w:t>
      </w:r>
    </w:p>
    <w:p w:rsidR="00322B72" w:rsidRPr="00322B72" w:rsidRDefault="00322B72" w:rsidP="00322B72">
      <w:pPr>
        <w:tabs>
          <w:tab w:val="clear" w:pos="709"/>
        </w:tabs>
        <w:suppressAutoHyphens w:val="0"/>
        <w:spacing w:after="0" w:line="486" w:lineRule="exact"/>
        <w:ind w:left="1140" w:right="18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 xml:space="preserve">Во </w:t>
      </w:r>
      <w:r w:rsidRPr="00322B72">
        <w:rPr>
          <w:rFonts w:ascii="Times New Roman" w:eastAsia="Times New Roman" w:hAnsi="Times New Roman" w:cs="Times New Roman"/>
          <w:color w:val="000000"/>
          <w:kern w:val="0"/>
          <w:sz w:val="26"/>
          <w:szCs w:val="26"/>
          <w:u w:val="single"/>
          <w:lang w:eastAsia="ru-RU" w:bidi="ru-RU"/>
        </w:rPr>
        <w:t>введении</w:t>
      </w:r>
      <w:r w:rsidRPr="00322B72">
        <w:rPr>
          <w:rFonts w:ascii="Times New Roman" w:eastAsia="Times New Roman" w:hAnsi="Times New Roman" w:cs="Times New Roman"/>
          <w:color w:val="000000"/>
          <w:kern w:val="0"/>
          <w:sz w:val="26"/>
          <w:szCs w:val="26"/>
          <w:lang w:eastAsia="ru-RU" w:bidi="ru-RU"/>
        </w:rPr>
        <w:t xml:space="preserve"> мотивируется выбор объекта исследования, определяются цели и задачи исследования, обосновывается актуальность выбранной темы, ее теоретическая значимость и практическая ценность, указываются методы исследования материала.</w:t>
      </w:r>
    </w:p>
    <w:p w:rsidR="00322B72" w:rsidRPr="00322B72" w:rsidRDefault="00322B72" w:rsidP="00322B72">
      <w:pPr>
        <w:tabs>
          <w:tab w:val="clear" w:pos="709"/>
        </w:tabs>
        <w:suppressAutoHyphens w:val="0"/>
        <w:spacing w:after="0" w:line="489" w:lineRule="exact"/>
        <w:ind w:left="1140" w:right="14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 xml:space="preserve">В </w:t>
      </w:r>
      <w:r w:rsidRPr="00322B72">
        <w:rPr>
          <w:rFonts w:ascii="Times New Roman" w:eastAsia="Times New Roman" w:hAnsi="Times New Roman" w:cs="Times New Roman"/>
          <w:color w:val="000000"/>
          <w:kern w:val="0"/>
          <w:sz w:val="26"/>
          <w:szCs w:val="26"/>
          <w:u w:val="single"/>
          <w:lang w:eastAsia="ru-RU" w:bidi="ru-RU"/>
        </w:rPr>
        <w:t>первой главе</w:t>
      </w:r>
      <w:r w:rsidRPr="00322B72">
        <w:rPr>
          <w:rFonts w:ascii="Times New Roman" w:eastAsia="Times New Roman" w:hAnsi="Times New Roman" w:cs="Times New Roman"/>
          <w:color w:val="000000"/>
          <w:kern w:val="0"/>
          <w:sz w:val="26"/>
          <w:szCs w:val="26"/>
          <w:lang w:eastAsia="ru-RU" w:bidi="ru-RU"/>
        </w:rPr>
        <w:t xml:space="preserve"> рассматриваются художественная коммуникация и ее составляющие, определяются конститутивные признаки художественного дискурса, обосновывается определение портрета как разновидности жанра «описание» в художественном дискурсе, анализируются основные типологии портрета в лингвистической литературе, доказывается правомерность выделения ранее не исследованного типа портрета — характероцентричного, дается определение данного типа портрета и описываются его структура и разновидности.</w:t>
      </w:r>
    </w:p>
    <w:p w:rsidR="00322B72" w:rsidRPr="00322B72" w:rsidRDefault="00322B72" w:rsidP="00322B72">
      <w:pPr>
        <w:tabs>
          <w:tab w:val="clear" w:pos="709"/>
        </w:tabs>
        <w:suppressAutoHyphens w:val="0"/>
        <w:spacing w:after="0" w:line="489" w:lineRule="exact"/>
        <w:ind w:left="1140" w:right="14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 xml:space="preserve">Во </w:t>
      </w:r>
      <w:r w:rsidRPr="00322B72">
        <w:rPr>
          <w:rFonts w:ascii="Times New Roman" w:eastAsia="Times New Roman" w:hAnsi="Times New Roman" w:cs="Times New Roman"/>
          <w:color w:val="000000"/>
          <w:kern w:val="0"/>
          <w:sz w:val="26"/>
          <w:szCs w:val="26"/>
          <w:u w:val="single"/>
          <w:lang w:eastAsia="ru-RU" w:bidi="ru-RU"/>
        </w:rPr>
        <w:t>второй главе</w:t>
      </w:r>
      <w:r w:rsidRPr="00322B72">
        <w:rPr>
          <w:rFonts w:ascii="Times New Roman" w:eastAsia="Times New Roman" w:hAnsi="Times New Roman" w:cs="Times New Roman"/>
          <w:color w:val="000000"/>
          <w:kern w:val="0"/>
          <w:sz w:val="26"/>
          <w:szCs w:val="26"/>
          <w:lang w:eastAsia="ru-RU" w:bidi="ru-RU"/>
        </w:rPr>
        <w:t xml:space="preserve"> анализируются основные способы формирования портрета персонажа: семантическая и структурная детализация, стилистические приемы, прямая и косвенная характеристики, описываются виды характероцентричного портрета.</w:t>
      </w:r>
    </w:p>
    <w:p w:rsidR="00322B72" w:rsidRPr="00322B72" w:rsidRDefault="00322B72" w:rsidP="00322B72">
      <w:pPr>
        <w:tabs>
          <w:tab w:val="clear" w:pos="709"/>
        </w:tabs>
        <w:suppressAutoHyphens w:val="0"/>
        <w:spacing w:after="0" w:line="489" w:lineRule="exact"/>
        <w:ind w:left="1140" w:firstLine="700"/>
        <w:rPr>
          <w:rFonts w:ascii="Times New Roman" w:eastAsia="Times New Roman" w:hAnsi="Times New Roman" w:cs="Times New Roman"/>
          <w:color w:val="000000"/>
          <w:kern w:val="0"/>
          <w:sz w:val="26"/>
          <w:szCs w:val="26"/>
          <w:lang w:eastAsia="ru-RU" w:bidi="ru-RU"/>
        </w:rPr>
      </w:pPr>
      <w:r w:rsidRPr="00322B72">
        <w:rPr>
          <w:rFonts w:ascii="Times New Roman" w:eastAsia="Times New Roman" w:hAnsi="Times New Roman" w:cs="Times New Roman"/>
          <w:color w:val="000000"/>
          <w:kern w:val="0"/>
          <w:sz w:val="26"/>
          <w:szCs w:val="26"/>
          <w:lang w:eastAsia="ru-RU" w:bidi="ru-RU"/>
        </w:rPr>
        <w:t xml:space="preserve">В </w:t>
      </w:r>
      <w:r w:rsidRPr="00322B72">
        <w:rPr>
          <w:rFonts w:ascii="Times New Roman" w:eastAsia="Times New Roman" w:hAnsi="Times New Roman" w:cs="Times New Roman"/>
          <w:color w:val="000000"/>
          <w:kern w:val="0"/>
          <w:sz w:val="26"/>
          <w:szCs w:val="26"/>
          <w:u w:val="single"/>
          <w:lang w:eastAsia="ru-RU" w:bidi="ru-RU"/>
        </w:rPr>
        <w:t>заключении</w:t>
      </w:r>
      <w:r w:rsidRPr="00322B72">
        <w:rPr>
          <w:rFonts w:ascii="Times New Roman" w:eastAsia="Times New Roman" w:hAnsi="Times New Roman" w:cs="Times New Roman"/>
          <w:color w:val="000000"/>
          <w:kern w:val="0"/>
          <w:sz w:val="26"/>
          <w:szCs w:val="26"/>
          <w:lang w:eastAsia="ru-RU" w:bidi="ru-RU"/>
        </w:rPr>
        <w:t xml:space="preserve"> обобщаются результаты проведенного исследования.</w:t>
      </w:r>
    </w:p>
    <w:p w:rsidR="00322B72" w:rsidRDefault="00322B72" w:rsidP="00322B72">
      <w:pPr>
        <w:rPr>
          <w:rFonts w:ascii="Arial Unicode MS" w:eastAsia="Arial Unicode MS" w:hAnsi="Arial Unicode MS" w:cs="Arial Unicode MS"/>
          <w:color w:val="000000"/>
          <w:kern w:val="0"/>
          <w:sz w:val="24"/>
          <w:szCs w:val="24"/>
          <w:lang w:val="en-US" w:eastAsia="ru-RU" w:bidi="ru-RU"/>
        </w:rPr>
      </w:pPr>
      <w:r w:rsidRPr="00322B72">
        <w:rPr>
          <w:rFonts w:ascii="Times New Roman" w:eastAsia="Arial Unicode MS" w:hAnsi="Times New Roman" w:cs="Times New Roman"/>
          <w:color w:val="000000"/>
          <w:kern w:val="0"/>
          <w:sz w:val="26"/>
          <w:szCs w:val="26"/>
          <w:u w:val="single"/>
          <w:lang w:eastAsia="ru-RU" w:bidi="ru-RU"/>
        </w:rPr>
        <w:t>Апробация работы.</w:t>
      </w:r>
      <w:r w:rsidRPr="00322B72">
        <w:rPr>
          <w:rFonts w:ascii="Arial Unicode MS" w:eastAsia="Arial Unicode MS" w:hAnsi="Arial Unicode MS" w:cs="Arial Unicode MS"/>
          <w:color w:val="000000"/>
          <w:kern w:val="0"/>
          <w:sz w:val="24"/>
          <w:szCs w:val="24"/>
          <w:lang w:eastAsia="ru-RU" w:bidi="ru-RU"/>
        </w:rPr>
        <w:t xml:space="preserve"> Основные положения диссертации обсуждались на ежегодных научных конференциях преподавателей факультета лингвистики и межкультурной коммуникации Волгоградского государственного университета, а также на ежегодных научных конференциях молодых ученых Волгоградского государственного педагогического университета, на международном симпозиуме «Проблемы вербализации концептов в семантике языка и текста» (Волгоград, 22-24 мая 2003г.) и отражены в девяти публикациях.</w:t>
      </w:r>
    </w:p>
    <w:p w:rsidR="00322B72" w:rsidRDefault="00322B72" w:rsidP="00322B72">
      <w:pPr>
        <w:rPr>
          <w:rFonts w:ascii="Arial Unicode MS" w:eastAsia="Arial Unicode MS" w:hAnsi="Arial Unicode MS" w:cs="Arial Unicode MS"/>
          <w:color w:val="000000"/>
          <w:kern w:val="0"/>
          <w:sz w:val="24"/>
          <w:szCs w:val="24"/>
          <w:lang w:val="en-US" w:eastAsia="ru-RU" w:bidi="ru-RU"/>
        </w:rPr>
      </w:pPr>
    </w:p>
    <w:p w:rsidR="00322B72" w:rsidRDefault="00322B72" w:rsidP="00322B72">
      <w:pPr>
        <w:rPr>
          <w:rFonts w:ascii="Arial Unicode MS" w:eastAsia="Arial Unicode MS" w:hAnsi="Arial Unicode MS" w:cs="Arial Unicode MS"/>
          <w:color w:val="000000"/>
          <w:kern w:val="0"/>
          <w:sz w:val="24"/>
          <w:szCs w:val="24"/>
          <w:lang w:val="en-US" w:eastAsia="ru-RU" w:bidi="ru-RU"/>
        </w:rPr>
      </w:pPr>
    </w:p>
    <w:p w:rsidR="00322B72" w:rsidRPr="00322B72" w:rsidRDefault="00322B72" w:rsidP="00322B72">
      <w:pPr>
        <w:keepNext/>
        <w:keepLines/>
        <w:tabs>
          <w:tab w:val="clear" w:pos="709"/>
        </w:tabs>
        <w:suppressAutoHyphens w:val="0"/>
        <w:spacing w:after="0" w:line="300" w:lineRule="exact"/>
        <w:ind w:left="4940" w:firstLine="0"/>
        <w:jc w:val="left"/>
        <w:outlineLvl w:val="3"/>
        <w:rPr>
          <w:rFonts w:ascii="Times New Roman" w:eastAsia="Times New Roman" w:hAnsi="Times New Roman" w:cs="Times New Roman"/>
          <w:b/>
          <w:bCs/>
          <w:kern w:val="0"/>
          <w:sz w:val="30"/>
          <w:szCs w:val="30"/>
          <w:lang w:eastAsia="ru-RU" w:bidi="ru-RU"/>
        </w:rPr>
      </w:pPr>
      <w:bookmarkStart w:id="1" w:name="bookmark15"/>
      <w:r w:rsidRPr="00322B72">
        <w:rPr>
          <w:rFonts w:ascii="Times New Roman" w:eastAsia="Times New Roman" w:hAnsi="Times New Roman" w:cs="Times New Roman"/>
          <w:b/>
          <w:bCs/>
          <w:color w:val="000000"/>
          <w:kern w:val="0"/>
          <w:sz w:val="30"/>
          <w:szCs w:val="30"/>
          <w:lang w:eastAsia="ru-RU" w:bidi="ru-RU"/>
        </w:rPr>
        <w:t>Заключение</w:t>
      </w:r>
      <w:bookmarkEnd w:id="1"/>
    </w:p>
    <w:p w:rsidR="00322B72" w:rsidRPr="00322B72" w:rsidRDefault="00322B72" w:rsidP="00322B72">
      <w:pPr>
        <w:tabs>
          <w:tab w:val="clear" w:pos="709"/>
        </w:tabs>
        <w:suppressAutoHyphens w:val="0"/>
        <w:spacing w:after="0" w:line="489" w:lineRule="exact"/>
        <w:ind w:left="1220" w:right="300" w:firstLine="70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Целью проведенного нами исследования являлось изучение портрета художественного персонажа как жанра художественного дискурса, выявление языковых механизмов его репрезентации в романах Теодора Драйзера.</w:t>
      </w:r>
    </w:p>
    <w:p w:rsidR="00322B72" w:rsidRPr="00322B72" w:rsidRDefault="00322B72" w:rsidP="00322B72">
      <w:pPr>
        <w:tabs>
          <w:tab w:val="clear" w:pos="709"/>
        </w:tabs>
        <w:suppressAutoHyphens w:val="0"/>
        <w:spacing w:after="0" w:line="489" w:lineRule="exact"/>
        <w:ind w:left="1220" w:right="300" w:firstLine="70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В рамках персонального (бытийного) дискурса выделяется художественный дискурс, который отличается следующими конститутивными признаками (участники, хронотоп, цели, стилизованность речи, синтез устной и письменной речи, эмоциональная окрашенность, художественная информация, антропоцентричность, проективность, вымышленность, стратегии, разновидности и жанры). Экстраполяция риторических жанров в художественный дискурс позволила выявить жанры «повествование», «описание» и «рассуждение». Причем, жанр «описание» распадается на следующие разновидности: портрет (описание внешности) и пейзаж (описание природы).</w:t>
      </w:r>
    </w:p>
    <w:p w:rsidR="00322B72" w:rsidRPr="00322B72" w:rsidRDefault="00322B72" w:rsidP="00322B72">
      <w:pPr>
        <w:tabs>
          <w:tab w:val="clear" w:pos="709"/>
        </w:tabs>
        <w:suppressAutoHyphens w:val="0"/>
        <w:spacing w:after="0" w:line="489" w:lineRule="exact"/>
        <w:ind w:left="1220" w:right="300" w:firstLine="70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В имеющихся работах, посвященных портретизации, в отличие от нашего исследования, под портретом обычно понимается описание внешних черт персонажа, его лица, фигуры и одежды. В настоящем исследовании в портрет помимо описания внешнего вида и внутреннего мира персонажа, проявляющихся в действиях и взаимоотношениях его с другими героями, в коммуникативном поведении и образе мышления, мы включаем описание характера.</w:t>
      </w:r>
    </w:p>
    <w:p w:rsidR="00322B72" w:rsidRPr="00322B72" w:rsidRDefault="00322B72" w:rsidP="00322B72">
      <w:pPr>
        <w:tabs>
          <w:tab w:val="clear" w:pos="709"/>
        </w:tabs>
        <w:suppressAutoHyphens w:val="0"/>
        <w:spacing w:after="0" w:line="489" w:lineRule="exact"/>
        <w:ind w:left="1220" w:right="300" w:firstLine="70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В ходе проведенного исследования было установлено, что композиционно-семантические, развернутые ситуативные классификации портретных описаний, информативные классификации, структурно</w:t>
      </w:r>
      <w:r w:rsidRPr="00322B72">
        <w:rPr>
          <w:rFonts w:ascii="Arial Unicode MS" w:eastAsia="Arial Unicode MS" w:hAnsi="Arial Unicode MS" w:cs="Arial Unicode MS"/>
          <w:color w:val="000000"/>
          <w:kern w:val="0"/>
          <w:sz w:val="24"/>
          <w:szCs w:val="24"/>
          <w:lang w:eastAsia="ru-RU" w:bidi="ru-RU"/>
        </w:rPr>
        <w:softHyphen/>
        <w:t>синтаксические и структурно-тематические классификации отражают не все типы портрета, поэтому они дополнены характероцентричным портретом, содержащим описание черт характера персонажа, его способностей и навыков. В характероцентричном портрете выделяются следующие составляющие: психологические особенности (умственные способности, моральные качества, личностные характеристики) и социальные характеристики (социальное положение, возраст, образование, профессия). Данный тип портрета может быть двух видов: 1) характероцентричный портрет, проявляющийся во внешнем облике персонажей; 2) характероцентричный портрет, не находящий отражения во внешнем облике персонажей.</w:t>
      </w:r>
    </w:p>
    <w:p w:rsidR="00322B72" w:rsidRPr="00322B72" w:rsidRDefault="00322B72" w:rsidP="00322B72">
      <w:pPr>
        <w:tabs>
          <w:tab w:val="clear" w:pos="709"/>
          <w:tab w:val="left" w:pos="2858"/>
        </w:tabs>
        <w:suppressAutoHyphens w:val="0"/>
        <w:spacing w:after="0" w:line="488" w:lineRule="exact"/>
        <w:ind w:left="1240" w:right="280" w:firstLine="68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Основными приемами портретизации в художественном дискурсе являются:</w:t>
      </w:r>
      <w:r w:rsidRPr="00322B72">
        <w:rPr>
          <w:rFonts w:ascii="Arial Unicode MS" w:eastAsia="Arial Unicode MS" w:hAnsi="Arial Unicode MS" w:cs="Arial Unicode MS"/>
          <w:color w:val="000000"/>
          <w:kern w:val="0"/>
          <w:sz w:val="24"/>
          <w:szCs w:val="24"/>
          <w:lang w:eastAsia="ru-RU" w:bidi="ru-RU"/>
        </w:rPr>
        <w:tab/>
        <w:t>семантическая детализация, структурная детализация,</w:t>
      </w:r>
    </w:p>
    <w:p w:rsidR="00322B72" w:rsidRPr="00322B72" w:rsidRDefault="00322B72" w:rsidP="00322B72">
      <w:pPr>
        <w:tabs>
          <w:tab w:val="clear" w:pos="709"/>
        </w:tabs>
        <w:suppressAutoHyphens w:val="0"/>
        <w:spacing w:after="0" w:line="488" w:lineRule="exact"/>
        <w:ind w:left="1240" w:firstLine="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лингвостилистические приемы, прямая/косвенная характеристики.</w:t>
      </w:r>
    </w:p>
    <w:p w:rsidR="00322B72" w:rsidRPr="00322B72" w:rsidRDefault="00322B72" w:rsidP="00322B72">
      <w:pPr>
        <w:tabs>
          <w:tab w:val="clear" w:pos="709"/>
        </w:tabs>
        <w:suppressAutoHyphens w:val="0"/>
        <w:spacing w:after="0" w:line="488" w:lineRule="exact"/>
        <w:ind w:left="1240" w:right="280" w:firstLine="68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Семантическая детализация портретного описания осуществляется путем выделения одного или нескольких однородных семантических признаков. При помощи этого приема портретизации создаются монотематические портреты: туалетоцентричный (описание одежды персонажа), колороцентричный (цветовая характеристика персонажа), характероцентричный (описание характера персонажа), предметоцентричный (сравнение внешних характеристик персонажа с определенными предметами), зооцентричный (сравнение персонажа с животными) и флороцентричный (сравнение персонажа с растениями). Портретное описание, в котором пересекаются разнородные тематические признаки, создает портрет совмещенной семантики (политематический).</w:t>
      </w:r>
    </w:p>
    <w:p w:rsidR="00322B72" w:rsidRPr="00322B72" w:rsidRDefault="00322B72" w:rsidP="00322B72">
      <w:pPr>
        <w:tabs>
          <w:tab w:val="clear" w:pos="709"/>
        </w:tabs>
        <w:suppressAutoHyphens w:val="0"/>
        <w:spacing w:after="0" w:line="488" w:lineRule="exact"/>
        <w:ind w:left="1240" w:right="280" w:firstLine="68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Для описания и анализа видов характероцентричного портрета нами были разработаны шкалы градуальных признаков. Количество, выделяемых шкал, зависит от частотности описания характеристики персонажа на страницах художественного произведения. Первый вид характероцентричного портрета используется при описании главных героев художественного произведения. В романе Теодора Драйзера «Сестра Керри» - три главных персонажа: Керри, Друз и Герствуд. В ходе исследования были выявлены следующие ведущие черты первого вида характероцентричных портретов в романе «Сестра Керри»:</w:t>
      </w:r>
    </w:p>
    <w:p w:rsidR="00322B72" w:rsidRPr="00322B72" w:rsidRDefault="00322B72" w:rsidP="00322B72">
      <w:pPr>
        <w:numPr>
          <w:ilvl w:val="0"/>
          <w:numId w:val="11"/>
        </w:numPr>
        <w:tabs>
          <w:tab w:val="clear" w:pos="709"/>
          <w:tab w:val="left" w:pos="2261"/>
        </w:tabs>
        <w:suppressAutoHyphens w:val="0"/>
        <w:spacing w:after="0" w:line="486" w:lineRule="exact"/>
        <w:ind w:right="28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eastAsia="ru-RU" w:bidi="ru-RU"/>
        </w:rPr>
        <w:t>Керри</w:t>
      </w:r>
      <w:r w:rsidRPr="00322B72">
        <w:rPr>
          <w:rFonts w:ascii="Arial Unicode MS" w:eastAsia="Arial Unicode MS" w:hAnsi="Arial Unicode MS" w:cs="Arial Unicode MS"/>
          <w:color w:val="000000"/>
          <w:kern w:val="0"/>
          <w:sz w:val="24"/>
          <w:szCs w:val="24"/>
          <w:lang w:val="en-US" w:eastAsia="ru-RU" w:bidi="ru-RU"/>
        </w:rPr>
        <w:t xml:space="preserve"> - 1) </w:t>
      </w:r>
      <w:r w:rsidRPr="00322B72">
        <w:rPr>
          <w:rFonts w:ascii="Arial Unicode MS" w:eastAsia="Arial Unicode MS" w:hAnsi="Arial Unicode MS" w:cs="Arial Unicode MS"/>
          <w:color w:val="000000"/>
          <w:kern w:val="0"/>
          <w:sz w:val="24"/>
          <w:szCs w:val="24"/>
          <w:lang w:eastAsia="ru-RU" w:bidi="ru-RU"/>
        </w:rPr>
        <w:t>робость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или</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застенчивость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(with something childlike in her large </w:t>
      </w:r>
      <w:r w:rsidRPr="00322B72">
        <w:rPr>
          <w:rFonts w:ascii="Times New Roman" w:eastAsia="Arial Unicode MS" w:hAnsi="Times New Roman" w:cs="Times New Roman"/>
          <w:color w:val="000000"/>
          <w:kern w:val="0"/>
          <w:sz w:val="26"/>
          <w:szCs w:val="26"/>
          <w:u w:val="single"/>
          <w:lang w:val="en-US" w:eastAsia="en-US" w:bidi="en-US"/>
        </w:rPr>
        <w:t>eves')</w:t>
      </w:r>
      <w:r w:rsidRPr="00322B72">
        <w:rPr>
          <w:rFonts w:ascii="Arial Unicode MS" w:eastAsia="Arial Unicode MS" w:hAnsi="Arial Unicode MS" w:cs="Arial Unicode MS"/>
          <w:color w:val="000000"/>
          <w:kern w:val="0"/>
          <w:sz w:val="24"/>
          <w:szCs w:val="24"/>
          <w:lang w:val="en-US" w:eastAsia="en-US" w:bidi="en-US"/>
        </w:rPr>
        <w:t xml:space="preserve">, 2) </w:t>
      </w:r>
      <w:r w:rsidRPr="00322B72">
        <w:rPr>
          <w:rFonts w:ascii="Arial Unicode MS" w:eastAsia="Arial Unicode MS" w:hAnsi="Arial Unicode MS" w:cs="Arial Unicode MS"/>
          <w:color w:val="000000"/>
          <w:kern w:val="0"/>
          <w:sz w:val="24"/>
          <w:szCs w:val="24"/>
          <w:lang w:eastAsia="ru-RU" w:bidi="ru-RU"/>
        </w:rPr>
        <w:t>ум</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(an </w:t>
      </w:r>
      <w:r w:rsidRPr="00322B72">
        <w:rPr>
          <w:rFonts w:ascii="Times New Roman" w:eastAsia="Arial Unicode MS" w:hAnsi="Times New Roman" w:cs="Times New Roman"/>
          <w:color w:val="000000"/>
          <w:kern w:val="0"/>
          <w:sz w:val="26"/>
          <w:szCs w:val="26"/>
          <w:u w:val="single"/>
          <w:lang w:val="en-US" w:eastAsia="en-US" w:bidi="en-US"/>
        </w:rPr>
        <w:t>eve</w:t>
      </w:r>
      <w:r w:rsidRPr="00322B72">
        <w:rPr>
          <w:rFonts w:ascii="Arial Unicode MS" w:eastAsia="Arial Unicode MS" w:hAnsi="Arial Unicode MS" w:cs="Arial Unicode MS"/>
          <w:color w:val="000000"/>
          <w:kern w:val="0"/>
          <w:sz w:val="24"/>
          <w:szCs w:val="24"/>
          <w:lang w:val="en-US" w:eastAsia="en-US" w:bidi="en-US"/>
        </w:rPr>
        <w:t xml:space="preserve"> alight with certain native intelligence), 3) </w:t>
      </w:r>
      <w:r w:rsidRPr="00322B72">
        <w:rPr>
          <w:rFonts w:ascii="Arial Unicode MS" w:eastAsia="Arial Unicode MS" w:hAnsi="Arial Unicode MS" w:cs="Arial Unicode MS"/>
          <w:color w:val="000000"/>
          <w:kern w:val="0"/>
          <w:sz w:val="24"/>
          <w:szCs w:val="24"/>
          <w:lang w:eastAsia="ru-RU" w:bidi="ru-RU"/>
        </w:rPr>
        <w:t>неуверенность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в</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себе</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(nothing bold in her </w:t>
      </w:r>
      <w:r w:rsidRPr="00322B72">
        <w:rPr>
          <w:rFonts w:ascii="Times New Roman" w:eastAsia="Arial Unicode MS" w:hAnsi="Times New Roman" w:cs="Times New Roman"/>
          <w:color w:val="000000"/>
          <w:kern w:val="0"/>
          <w:sz w:val="26"/>
          <w:szCs w:val="26"/>
          <w:u w:val="single"/>
          <w:lang w:val="en-US" w:eastAsia="en-US" w:bidi="en-US"/>
        </w:rPr>
        <w:t>manner)</w:t>
      </w:r>
      <w:r w:rsidRPr="00322B72">
        <w:rPr>
          <w:rFonts w:ascii="Arial Unicode MS" w:eastAsia="Arial Unicode MS" w:hAnsi="Arial Unicode MS" w:cs="Arial Unicode MS"/>
          <w:color w:val="000000"/>
          <w:kern w:val="0"/>
          <w:sz w:val="24"/>
          <w:szCs w:val="24"/>
          <w:lang w:val="en-US" w:eastAsia="en-US" w:bidi="en-US"/>
        </w:rPr>
        <w:t xml:space="preserve"> </w:t>
      </w:r>
      <w:r w:rsidRPr="00322B72">
        <w:rPr>
          <w:rFonts w:ascii="Arial Unicode MS" w:eastAsia="Arial Unicode MS" w:hAnsi="Arial Unicode MS" w:cs="Arial Unicode MS"/>
          <w:color w:val="000000"/>
          <w:kern w:val="0"/>
          <w:sz w:val="24"/>
          <w:szCs w:val="24"/>
          <w:lang w:eastAsia="ru-RU" w:bidi="ru-RU"/>
        </w:rPr>
        <w:t>и</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4) </w:t>
      </w:r>
      <w:r w:rsidRPr="00322B72">
        <w:rPr>
          <w:rFonts w:ascii="Arial Unicode MS" w:eastAsia="Arial Unicode MS" w:hAnsi="Arial Unicode MS" w:cs="Arial Unicode MS"/>
          <w:color w:val="000000"/>
          <w:kern w:val="0"/>
          <w:sz w:val="24"/>
          <w:szCs w:val="24"/>
          <w:lang w:eastAsia="ru-RU" w:bidi="ru-RU"/>
        </w:rPr>
        <w:t>простота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w:t>
      </w:r>
      <w:r w:rsidRPr="00322B72">
        <w:rPr>
          <w:rFonts w:ascii="Times New Roman" w:eastAsia="Arial Unicode MS" w:hAnsi="Times New Roman" w:cs="Times New Roman"/>
          <w:color w:val="000000"/>
          <w:kern w:val="0"/>
          <w:sz w:val="26"/>
          <w:szCs w:val="26"/>
          <w:u w:val="single"/>
          <w:lang w:val="en-US" w:eastAsia="en-US" w:bidi="en-US"/>
        </w:rPr>
        <w:t xml:space="preserve">look </w:t>
      </w:r>
      <w:r w:rsidRPr="00322B72">
        <w:rPr>
          <w:rFonts w:ascii="Arial Unicode MS" w:eastAsia="Arial Unicode MS" w:hAnsi="Arial Unicode MS" w:cs="Arial Unicode MS"/>
          <w:color w:val="000000"/>
          <w:kern w:val="0"/>
          <w:sz w:val="24"/>
          <w:szCs w:val="24"/>
          <w:lang w:val="en-US" w:eastAsia="en-US" w:bidi="en-US"/>
        </w:rPr>
        <w:t>simple...; in that clear large eye he could see nothing guile);</w:t>
      </w:r>
    </w:p>
    <w:p w:rsidR="00322B72" w:rsidRPr="00322B72" w:rsidRDefault="00322B72" w:rsidP="00322B72">
      <w:pPr>
        <w:numPr>
          <w:ilvl w:val="0"/>
          <w:numId w:val="11"/>
        </w:numPr>
        <w:tabs>
          <w:tab w:val="clear" w:pos="709"/>
          <w:tab w:val="left" w:pos="2265"/>
        </w:tabs>
        <w:suppressAutoHyphens w:val="0"/>
        <w:spacing w:after="0" w:line="486" w:lineRule="exact"/>
        <w:ind w:right="280"/>
        <w:jc w:val="left"/>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val="uk-UA" w:eastAsia="uk-UA" w:bidi="uk-UA"/>
        </w:rPr>
        <w:t xml:space="preserve">Друз </w:t>
      </w:r>
      <w:r w:rsidRPr="00322B72">
        <w:rPr>
          <w:rFonts w:ascii="Arial Unicode MS" w:eastAsia="Arial Unicode MS" w:hAnsi="Arial Unicode MS" w:cs="Arial Unicode MS"/>
          <w:color w:val="000000"/>
          <w:kern w:val="0"/>
          <w:sz w:val="24"/>
          <w:szCs w:val="24"/>
          <w:lang w:val="en-US" w:eastAsia="en-US" w:bidi="en-US"/>
        </w:rPr>
        <w:t xml:space="preserve">- 1) </w:t>
      </w:r>
      <w:r w:rsidRPr="00322B72">
        <w:rPr>
          <w:rFonts w:ascii="Arial Unicode MS" w:eastAsia="Arial Unicode MS" w:hAnsi="Arial Unicode MS" w:cs="Arial Unicode MS"/>
          <w:color w:val="000000"/>
          <w:kern w:val="0"/>
          <w:sz w:val="24"/>
          <w:szCs w:val="24"/>
          <w:lang w:val="uk-UA" w:eastAsia="uk-UA" w:bidi="uk-UA"/>
        </w:rPr>
        <w:t xml:space="preserve">доброта </w:t>
      </w:r>
      <w:r w:rsidRPr="00322B72">
        <w:rPr>
          <w:rFonts w:ascii="Arial Unicode MS" w:eastAsia="Arial Unicode MS" w:hAnsi="Arial Unicode MS" w:cs="Arial Unicode MS"/>
          <w:color w:val="000000"/>
          <w:kern w:val="0"/>
          <w:sz w:val="24"/>
          <w:szCs w:val="24"/>
          <w:lang w:val="en-US" w:eastAsia="en-US" w:bidi="en-US"/>
        </w:rPr>
        <w:t xml:space="preserve">(not only </w:t>
      </w:r>
      <w:r w:rsidRPr="00322B72">
        <w:rPr>
          <w:rFonts w:ascii="Times New Roman" w:eastAsia="Arial Unicode MS" w:hAnsi="Times New Roman" w:cs="Times New Roman"/>
          <w:color w:val="000000"/>
          <w:kern w:val="0"/>
          <w:sz w:val="26"/>
          <w:szCs w:val="26"/>
          <w:u w:val="single"/>
          <w:lang w:val="en-US" w:eastAsia="en-US" w:bidi="en-US"/>
        </w:rPr>
        <w:t>rosv-cheeked.</w:t>
      </w:r>
      <w:r w:rsidRPr="00322B72">
        <w:rPr>
          <w:rFonts w:ascii="Arial Unicode MS" w:eastAsia="Arial Unicode MS" w:hAnsi="Arial Unicode MS" w:cs="Arial Unicode MS"/>
          <w:color w:val="000000"/>
          <w:kern w:val="0"/>
          <w:sz w:val="24"/>
          <w:szCs w:val="24"/>
          <w:lang w:val="en-US" w:eastAsia="en-US" w:bidi="en-US"/>
        </w:rPr>
        <w:t xml:space="preserve"> but </w:t>
      </w:r>
      <w:r w:rsidRPr="00322B72">
        <w:rPr>
          <w:rFonts w:ascii="Times New Roman" w:eastAsia="Arial Unicode MS" w:hAnsi="Times New Roman" w:cs="Times New Roman"/>
          <w:color w:val="000000"/>
          <w:kern w:val="0"/>
          <w:sz w:val="26"/>
          <w:szCs w:val="26"/>
          <w:u w:val="single"/>
          <w:lang w:val="en-US" w:eastAsia="en-US" w:bidi="en-US"/>
        </w:rPr>
        <w:t>radiant)</w:t>
      </w:r>
      <w:r w:rsidRPr="00322B72">
        <w:rPr>
          <w:rFonts w:ascii="Arial Unicode MS" w:eastAsia="Arial Unicode MS" w:hAnsi="Arial Unicode MS" w:cs="Arial Unicode MS"/>
          <w:color w:val="000000"/>
          <w:kern w:val="0"/>
          <w:sz w:val="24"/>
          <w:szCs w:val="24"/>
          <w:lang w:val="en-US" w:eastAsia="en-US" w:bidi="en-US"/>
        </w:rPr>
        <w:t xml:space="preserve">. 2) </w:t>
      </w:r>
      <w:r w:rsidRPr="00322B72">
        <w:rPr>
          <w:rFonts w:ascii="Arial Unicode MS" w:eastAsia="Arial Unicode MS" w:hAnsi="Arial Unicode MS" w:cs="Arial Unicode MS"/>
          <w:color w:val="000000"/>
          <w:kern w:val="0"/>
          <w:sz w:val="24"/>
          <w:szCs w:val="24"/>
          <w:lang w:eastAsia="ru-RU" w:bidi="ru-RU"/>
        </w:rPr>
        <w:t>сила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seem </w:t>
      </w:r>
      <w:r w:rsidRPr="00322B72">
        <w:rPr>
          <w:rFonts w:ascii="Times New Roman" w:eastAsia="Arial Unicode MS" w:hAnsi="Times New Roman" w:cs="Times New Roman"/>
          <w:color w:val="000000"/>
          <w:kern w:val="0"/>
          <w:sz w:val="26"/>
          <w:szCs w:val="26"/>
          <w:u w:val="single"/>
          <w:lang w:val="en-US" w:eastAsia="en-US" w:bidi="en-US"/>
        </w:rPr>
        <w:t>quite a figure of a man)</w:t>
      </w:r>
      <w:r w:rsidRPr="00322B72">
        <w:rPr>
          <w:rFonts w:ascii="Arial Unicode MS" w:eastAsia="Arial Unicode MS" w:hAnsi="Arial Unicode MS" w:cs="Arial Unicode MS"/>
          <w:color w:val="000000"/>
          <w:kern w:val="0"/>
          <w:sz w:val="24"/>
          <w:szCs w:val="24"/>
          <w:lang w:val="en-US" w:eastAsia="en-US" w:bidi="en-US"/>
        </w:rPr>
        <w:t xml:space="preserve">. 3) </w:t>
      </w:r>
      <w:r w:rsidRPr="00322B72">
        <w:rPr>
          <w:rFonts w:ascii="Arial Unicode MS" w:eastAsia="Arial Unicode MS" w:hAnsi="Arial Unicode MS" w:cs="Arial Unicode MS"/>
          <w:color w:val="000000"/>
          <w:kern w:val="0"/>
          <w:sz w:val="24"/>
          <w:szCs w:val="24"/>
          <w:lang w:eastAsia="ru-RU" w:bidi="ru-RU"/>
        </w:rPr>
        <w:t>веселость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come with </w:t>
      </w:r>
      <w:r w:rsidRPr="00322B72">
        <w:rPr>
          <w:rFonts w:ascii="Times New Roman" w:eastAsia="Arial Unicode MS" w:hAnsi="Times New Roman" w:cs="Times New Roman"/>
          <w:color w:val="000000"/>
          <w:kern w:val="0"/>
          <w:sz w:val="26"/>
          <w:szCs w:val="26"/>
          <w:u w:val="single"/>
          <w:lang w:val="en-US" w:eastAsia="en-US" w:bidi="en-US"/>
        </w:rPr>
        <w:t>a festive stride)</w:t>
      </w:r>
      <w:r w:rsidRPr="00322B72">
        <w:rPr>
          <w:rFonts w:ascii="Arial Unicode MS" w:eastAsia="Arial Unicode MS" w:hAnsi="Arial Unicode MS" w:cs="Arial Unicode MS"/>
          <w:color w:val="000000"/>
          <w:kern w:val="0"/>
          <w:sz w:val="24"/>
          <w:szCs w:val="24"/>
          <w:lang w:val="en-US" w:eastAsia="en-US" w:bidi="en-US"/>
        </w:rPr>
        <w:t xml:space="preserve">. 4) </w:t>
      </w:r>
      <w:r w:rsidRPr="00322B72">
        <w:rPr>
          <w:rFonts w:ascii="Arial Unicode MS" w:eastAsia="Arial Unicode MS" w:hAnsi="Arial Unicode MS" w:cs="Arial Unicode MS"/>
          <w:color w:val="000000"/>
          <w:kern w:val="0"/>
          <w:sz w:val="24"/>
          <w:szCs w:val="24"/>
          <w:lang w:eastAsia="ru-RU" w:bidi="ru-RU"/>
        </w:rPr>
        <w:t xml:space="preserve">уверенность </w:t>
      </w:r>
      <w:r w:rsidRPr="00322B72">
        <w:rPr>
          <w:rFonts w:ascii="Arial Unicode MS" w:eastAsia="Arial Unicode MS" w:hAnsi="Arial Unicode MS" w:cs="Arial Unicode MS"/>
          <w:color w:val="000000"/>
          <w:kern w:val="0"/>
          <w:sz w:val="24"/>
          <w:szCs w:val="24"/>
          <w:lang w:val="en-US" w:eastAsia="en-US" w:bidi="en-US"/>
        </w:rPr>
        <w:t xml:space="preserve">(fine </w:t>
      </w:r>
      <w:r w:rsidRPr="00322B72">
        <w:rPr>
          <w:rFonts w:ascii="Times New Roman" w:eastAsia="Arial Unicode MS" w:hAnsi="Times New Roman" w:cs="Times New Roman"/>
          <w:color w:val="000000"/>
          <w:kern w:val="0"/>
          <w:sz w:val="26"/>
          <w:szCs w:val="26"/>
          <w:u w:val="single"/>
          <w:lang w:val="en-US" w:eastAsia="en-US" w:bidi="en-US"/>
        </w:rPr>
        <w:t>clothes:</w:t>
      </w:r>
      <w:r w:rsidRPr="00322B72">
        <w:rPr>
          <w:rFonts w:ascii="Arial Unicode MS" w:eastAsia="Arial Unicode MS" w:hAnsi="Arial Unicode MS" w:cs="Arial Unicode MS"/>
          <w:color w:val="000000"/>
          <w:kern w:val="0"/>
          <w:sz w:val="24"/>
          <w:szCs w:val="24"/>
          <w:lang w:val="en-US" w:eastAsia="en-US" w:bidi="en-US"/>
        </w:rPr>
        <w:t xml:space="preserve"> stocky </w:t>
      </w:r>
      <w:r w:rsidRPr="00322B72">
        <w:rPr>
          <w:rFonts w:ascii="Times New Roman" w:eastAsia="Arial Unicode MS" w:hAnsi="Times New Roman" w:cs="Times New Roman"/>
          <w:color w:val="000000"/>
          <w:kern w:val="0"/>
          <w:sz w:val="26"/>
          <w:szCs w:val="26"/>
          <w:u w:val="single"/>
          <w:lang w:val="en-US" w:eastAsia="en-US" w:bidi="en-US"/>
        </w:rPr>
        <w:t>body)</w:t>
      </w:r>
      <w:r w:rsidRPr="00322B72">
        <w:rPr>
          <w:rFonts w:ascii="Arial Unicode MS" w:eastAsia="Arial Unicode MS" w:hAnsi="Arial Unicode MS" w:cs="Arial Unicode MS"/>
          <w:color w:val="000000"/>
          <w:kern w:val="0"/>
          <w:sz w:val="24"/>
          <w:szCs w:val="24"/>
          <w:lang w:val="en-US" w:eastAsia="en-US" w:bidi="en-US"/>
        </w:rPr>
        <w:t>:</w:t>
      </w:r>
    </w:p>
    <w:p w:rsidR="00322B72" w:rsidRPr="00322B72" w:rsidRDefault="00322B72" w:rsidP="00322B72">
      <w:pPr>
        <w:numPr>
          <w:ilvl w:val="0"/>
          <w:numId w:val="11"/>
        </w:numPr>
        <w:tabs>
          <w:tab w:val="clear" w:pos="709"/>
          <w:tab w:val="left" w:pos="2297"/>
        </w:tabs>
        <w:suppressAutoHyphens w:val="0"/>
        <w:spacing w:after="0" w:line="486" w:lineRule="exact"/>
        <w:ind w:right="280"/>
        <w:jc w:val="left"/>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Герствуд</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главные</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черты</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характероцентричного</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портрета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до</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того</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как</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он</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влюбился</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в</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Керри</w:t>
      </w:r>
      <w:r w:rsidRPr="00322B72">
        <w:rPr>
          <w:rFonts w:ascii="Arial Unicode MS" w:eastAsia="Arial Unicode MS" w:hAnsi="Arial Unicode MS" w:cs="Arial Unicode MS"/>
          <w:color w:val="000000"/>
          <w:kern w:val="0"/>
          <w:sz w:val="24"/>
          <w:szCs w:val="24"/>
          <w:lang w:val="en-US" w:eastAsia="ru-RU" w:bidi="ru-RU"/>
        </w:rPr>
        <w:t xml:space="preserve">) - 1) </w:t>
      </w:r>
      <w:r w:rsidRPr="00322B72">
        <w:rPr>
          <w:rFonts w:ascii="Arial Unicode MS" w:eastAsia="Arial Unicode MS" w:hAnsi="Arial Unicode MS" w:cs="Arial Unicode MS"/>
          <w:color w:val="000000"/>
          <w:kern w:val="0"/>
          <w:sz w:val="24"/>
          <w:szCs w:val="24"/>
          <w:lang w:eastAsia="ru-RU" w:bidi="ru-RU"/>
        </w:rPr>
        <w:t>важность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или</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солидность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(a good stout constitution; solid substantial air composed in part of his </w:t>
      </w:r>
      <w:r w:rsidRPr="00322B72">
        <w:rPr>
          <w:rFonts w:ascii="Times New Roman" w:eastAsia="Arial Unicode MS" w:hAnsi="Times New Roman" w:cs="Times New Roman"/>
          <w:color w:val="000000"/>
          <w:kern w:val="0"/>
          <w:sz w:val="26"/>
          <w:szCs w:val="26"/>
          <w:u w:val="single"/>
          <w:lang w:val="en-US" w:eastAsia="en-US" w:bidi="en-US"/>
        </w:rPr>
        <w:t>clothes,</w:t>
      </w:r>
      <w:r w:rsidRPr="00322B72">
        <w:rPr>
          <w:rFonts w:ascii="Arial Unicode MS" w:eastAsia="Arial Unicode MS" w:hAnsi="Arial Unicode MS" w:cs="Arial Unicode MS"/>
          <w:color w:val="000000"/>
          <w:kern w:val="0"/>
          <w:sz w:val="24"/>
          <w:szCs w:val="24"/>
          <w:lang w:val="en-US" w:eastAsia="en-US" w:bidi="en-US"/>
        </w:rPr>
        <w:t xml:space="preserve"> his clean linen jewels; to be </w:t>
      </w:r>
      <w:r w:rsidRPr="00322B72">
        <w:rPr>
          <w:rFonts w:ascii="Times New Roman" w:eastAsia="Arial Unicode MS" w:hAnsi="Times New Roman" w:cs="Times New Roman"/>
          <w:color w:val="000000"/>
          <w:kern w:val="0"/>
          <w:sz w:val="26"/>
          <w:szCs w:val="26"/>
          <w:u w:val="single"/>
          <w:lang w:val="en-US" w:eastAsia="en-US" w:bidi="en-US"/>
        </w:rPr>
        <w:t>a picture of fastidious comfort)</w:t>
      </w:r>
      <w:r w:rsidRPr="00322B72">
        <w:rPr>
          <w:rFonts w:ascii="Arial Unicode MS" w:eastAsia="Arial Unicode MS" w:hAnsi="Arial Unicode MS" w:cs="Arial Unicode MS"/>
          <w:color w:val="000000"/>
          <w:kern w:val="0"/>
          <w:sz w:val="24"/>
          <w:szCs w:val="24"/>
          <w:lang w:val="en-US" w:eastAsia="en-US" w:bidi="en-US"/>
        </w:rPr>
        <w:t xml:space="preserve">. 2) </w:t>
      </w:r>
      <w:r w:rsidRPr="00322B72">
        <w:rPr>
          <w:rFonts w:ascii="Arial Unicode MS" w:eastAsia="Arial Unicode MS" w:hAnsi="Arial Unicode MS" w:cs="Arial Unicode MS"/>
          <w:color w:val="000000"/>
          <w:kern w:val="0"/>
          <w:sz w:val="24"/>
          <w:szCs w:val="24"/>
          <w:lang w:eastAsia="ru-RU" w:bidi="ru-RU"/>
        </w:rPr>
        <w:t>мягкость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(a mild light in his </w:t>
      </w:r>
      <w:r w:rsidRPr="00322B72">
        <w:rPr>
          <w:rFonts w:ascii="Times New Roman" w:eastAsia="Arial Unicode MS" w:hAnsi="Times New Roman" w:cs="Times New Roman"/>
          <w:color w:val="000000"/>
          <w:kern w:val="0"/>
          <w:sz w:val="26"/>
          <w:szCs w:val="26"/>
          <w:u w:val="single"/>
          <w:lang w:val="en-US" w:eastAsia="en-US" w:bidi="en-US"/>
        </w:rPr>
        <w:t>eve)</w:t>
      </w:r>
      <w:r w:rsidRPr="00322B72">
        <w:rPr>
          <w:rFonts w:ascii="Arial Unicode MS" w:eastAsia="Arial Unicode MS" w:hAnsi="Arial Unicode MS" w:cs="Arial Unicode MS"/>
          <w:color w:val="000000"/>
          <w:kern w:val="0"/>
          <w:sz w:val="24"/>
          <w:szCs w:val="24"/>
          <w:lang w:val="en-US" w:eastAsia="en-US" w:bidi="en-US"/>
        </w:rPr>
        <w:t xml:space="preserve">. </w:t>
      </w:r>
      <w:r w:rsidRPr="00322B72">
        <w:rPr>
          <w:rFonts w:ascii="Arial Unicode MS" w:eastAsia="Arial Unicode MS" w:hAnsi="Arial Unicode MS" w:cs="Arial Unicode MS"/>
          <w:color w:val="000000"/>
          <w:kern w:val="0"/>
          <w:sz w:val="24"/>
          <w:szCs w:val="24"/>
          <w:lang w:eastAsia="ru-RU" w:bidi="ru-RU"/>
        </w:rPr>
        <w:t>Перемены</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в</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характере</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Герствуда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влекут</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за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собой</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изменения</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во</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внешности</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персонажа</w:t>
      </w:r>
      <w:r w:rsidRPr="00322B72">
        <w:rPr>
          <w:rFonts w:ascii="Arial Unicode MS" w:eastAsia="Arial Unicode MS" w:hAnsi="Arial Unicode MS" w:cs="Arial Unicode MS"/>
          <w:color w:val="000000"/>
          <w:kern w:val="0"/>
          <w:sz w:val="24"/>
          <w:szCs w:val="24"/>
          <w:lang w:val="en-US" w:eastAsia="ru-RU" w:bidi="ru-RU"/>
        </w:rPr>
        <w:t xml:space="preserve">: 1) </w:t>
      </w:r>
      <w:r w:rsidRPr="00322B72">
        <w:rPr>
          <w:rFonts w:ascii="Arial Unicode MS" w:eastAsia="Arial Unicode MS" w:hAnsi="Arial Unicode MS" w:cs="Arial Unicode MS"/>
          <w:color w:val="000000"/>
          <w:kern w:val="0"/>
          <w:sz w:val="24"/>
          <w:szCs w:val="24"/>
          <w:lang w:eastAsia="ru-RU" w:bidi="ru-RU"/>
        </w:rPr>
        <w:t>мрачность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gloomy, to look old, not so handsome, to look sinister, a disagreeable), 2) </w:t>
      </w:r>
      <w:r w:rsidRPr="00322B72">
        <w:rPr>
          <w:rFonts w:ascii="Arial Unicode MS" w:eastAsia="Arial Unicode MS" w:hAnsi="Arial Unicode MS" w:cs="Arial Unicode MS"/>
          <w:color w:val="000000"/>
          <w:kern w:val="0"/>
          <w:sz w:val="24"/>
          <w:szCs w:val="24"/>
          <w:lang w:eastAsia="ru-RU" w:bidi="ru-RU"/>
        </w:rPr>
        <w:t>отсутствие</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жизнерадостности</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(his eye no longer possessed buoyant searching shrewdness), 3) </w:t>
      </w:r>
      <w:r w:rsidRPr="00322B72">
        <w:rPr>
          <w:rFonts w:ascii="Arial Unicode MS" w:eastAsia="Arial Unicode MS" w:hAnsi="Arial Unicode MS" w:cs="Arial Unicode MS"/>
          <w:color w:val="000000"/>
          <w:kern w:val="0"/>
          <w:sz w:val="24"/>
          <w:szCs w:val="24"/>
          <w:lang w:eastAsia="ru-RU" w:bidi="ru-RU"/>
        </w:rPr>
        <w:t>беспомощность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look haggard about the </w:t>
      </w:r>
      <w:r w:rsidRPr="00322B72">
        <w:rPr>
          <w:rFonts w:ascii="Times New Roman" w:eastAsia="Arial Unicode MS" w:hAnsi="Times New Roman" w:cs="Times New Roman"/>
          <w:color w:val="000000"/>
          <w:kern w:val="0"/>
          <w:sz w:val="26"/>
          <w:szCs w:val="26"/>
          <w:u w:val="single"/>
          <w:lang w:val="en-US" w:eastAsia="en-US" w:bidi="en-US"/>
        </w:rPr>
        <w:t>eves</w:t>
      </w:r>
      <w:r w:rsidRPr="00322B72">
        <w:rPr>
          <w:rFonts w:ascii="Arial Unicode MS" w:eastAsia="Arial Unicode MS" w:hAnsi="Arial Unicode MS" w:cs="Arial Unicode MS"/>
          <w:color w:val="000000"/>
          <w:kern w:val="0"/>
          <w:sz w:val="24"/>
          <w:szCs w:val="24"/>
          <w:lang w:val="en-US" w:eastAsia="en-US" w:bidi="en-US"/>
        </w:rPr>
        <w:t xml:space="preserve"> and quite old, not very handsome, hoarse </w:t>
      </w:r>
      <w:r w:rsidRPr="00322B72">
        <w:rPr>
          <w:rFonts w:ascii="Times New Roman" w:eastAsia="Arial Unicode MS" w:hAnsi="Times New Roman" w:cs="Times New Roman"/>
          <w:color w:val="000000"/>
          <w:kern w:val="0"/>
          <w:sz w:val="26"/>
          <w:szCs w:val="26"/>
          <w:u w:val="single"/>
          <w:lang w:val="en-US" w:eastAsia="en-US" w:bidi="en-US"/>
        </w:rPr>
        <w:t>voice,</w:t>
      </w:r>
      <w:r w:rsidRPr="00322B72">
        <w:rPr>
          <w:rFonts w:ascii="Arial Unicode MS" w:eastAsia="Arial Unicode MS" w:hAnsi="Arial Unicode MS" w:cs="Arial Unicode MS"/>
          <w:color w:val="000000"/>
          <w:kern w:val="0"/>
          <w:sz w:val="24"/>
          <w:szCs w:val="24"/>
          <w:lang w:val="en-US" w:eastAsia="en-US" w:bidi="en-US"/>
        </w:rPr>
        <w:t xml:space="preserve"> unkempt </w:t>
      </w:r>
      <w:r w:rsidRPr="00322B72">
        <w:rPr>
          <w:rFonts w:ascii="Times New Roman" w:eastAsia="Arial Unicode MS" w:hAnsi="Times New Roman" w:cs="Times New Roman"/>
          <w:color w:val="000000"/>
          <w:kern w:val="0"/>
          <w:sz w:val="26"/>
          <w:szCs w:val="26"/>
          <w:u w:val="single"/>
          <w:lang w:val="en-US" w:eastAsia="en-US" w:bidi="en-US"/>
        </w:rPr>
        <w:t>head)</w:t>
      </w:r>
      <w:r w:rsidRPr="00322B72">
        <w:rPr>
          <w:rFonts w:ascii="Arial Unicode MS" w:eastAsia="Arial Unicode MS" w:hAnsi="Arial Unicode MS" w:cs="Arial Unicode MS"/>
          <w:color w:val="000000"/>
          <w:kern w:val="0"/>
          <w:sz w:val="24"/>
          <w:szCs w:val="24"/>
          <w:lang w:val="en-US" w:eastAsia="en-US" w:bidi="en-US"/>
        </w:rPr>
        <w:t xml:space="preserve">. 4) </w:t>
      </w:r>
      <w:r w:rsidRPr="00322B72">
        <w:rPr>
          <w:rFonts w:ascii="Arial Unicode MS" w:eastAsia="Arial Unicode MS" w:hAnsi="Arial Unicode MS" w:cs="Arial Unicode MS"/>
          <w:color w:val="000000"/>
          <w:kern w:val="0"/>
          <w:sz w:val="24"/>
          <w:szCs w:val="24"/>
          <w:lang w:eastAsia="ru-RU" w:bidi="ru-RU"/>
        </w:rPr>
        <w:t xml:space="preserve">апатичность </w:t>
      </w:r>
      <w:r w:rsidRPr="00322B72">
        <w:rPr>
          <w:rFonts w:ascii="Arial Unicode MS" w:eastAsia="Arial Unicode MS" w:hAnsi="Arial Unicode MS" w:cs="Arial Unicode MS"/>
          <w:color w:val="000000"/>
          <w:kern w:val="0"/>
          <w:sz w:val="24"/>
          <w:szCs w:val="24"/>
          <w:lang w:val="en-US" w:eastAsia="en-US" w:bidi="en-US"/>
        </w:rPr>
        <w:t xml:space="preserve">(untidy </w:t>
      </w:r>
      <w:r w:rsidRPr="00322B72">
        <w:rPr>
          <w:rFonts w:ascii="Times New Roman" w:eastAsia="Arial Unicode MS" w:hAnsi="Times New Roman" w:cs="Times New Roman"/>
          <w:color w:val="000000"/>
          <w:kern w:val="0"/>
          <w:sz w:val="26"/>
          <w:szCs w:val="26"/>
          <w:u w:val="single"/>
          <w:lang w:val="en-US" w:eastAsia="en-US" w:bidi="en-US"/>
        </w:rPr>
        <w:t>clothes</w:t>
      </w:r>
      <w:r w:rsidRPr="00322B72">
        <w:rPr>
          <w:rFonts w:ascii="Arial Unicode MS" w:eastAsia="Arial Unicode MS" w:hAnsi="Arial Unicode MS" w:cs="Arial Unicode MS"/>
          <w:color w:val="000000"/>
          <w:kern w:val="0"/>
          <w:sz w:val="24"/>
          <w:szCs w:val="24"/>
          <w:lang w:val="en-US" w:eastAsia="en-US" w:bidi="en-US"/>
        </w:rPr>
        <w:t xml:space="preserve"> and gloomy </w:t>
      </w:r>
      <w:r w:rsidRPr="00322B72">
        <w:rPr>
          <w:rFonts w:ascii="Times New Roman" w:eastAsia="Arial Unicode MS" w:hAnsi="Times New Roman" w:cs="Times New Roman"/>
          <w:color w:val="000000"/>
          <w:kern w:val="0"/>
          <w:sz w:val="26"/>
          <w:szCs w:val="26"/>
          <w:u w:val="single"/>
          <w:lang w:val="en-US" w:eastAsia="en-US" w:bidi="en-US"/>
        </w:rPr>
        <w:t>appearance)</w:t>
      </w:r>
      <w:r w:rsidRPr="00322B72">
        <w:rPr>
          <w:rFonts w:ascii="Arial Unicode MS" w:eastAsia="Arial Unicode MS" w:hAnsi="Arial Unicode MS" w:cs="Arial Unicode MS"/>
          <w:color w:val="000000"/>
          <w:kern w:val="0"/>
          <w:sz w:val="24"/>
          <w:szCs w:val="24"/>
          <w:lang w:val="en-US" w:eastAsia="en-US" w:bidi="en-US"/>
        </w:rPr>
        <w:t>.</w:t>
      </w:r>
    </w:p>
    <w:p w:rsidR="00322B72" w:rsidRPr="00322B72" w:rsidRDefault="00322B72" w:rsidP="00322B72">
      <w:pPr>
        <w:tabs>
          <w:tab w:val="clear" w:pos="709"/>
        </w:tabs>
        <w:suppressAutoHyphens w:val="0"/>
        <w:spacing w:after="0" w:line="486" w:lineRule="exact"/>
        <w:ind w:left="1240" w:right="280" w:firstLine="70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В романах «Финансист», «Титан» и «Стоик» главными героями являются Фрэнк Куапервуд, Лилиан Семпл, Эйлин Батлер и Беренис Флеминг:</w:t>
      </w:r>
    </w:p>
    <w:p w:rsidR="00322B72" w:rsidRPr="00322B72" w:rsidRDefault="00322B72" w:rsidP="00322B72">
      <w:pPr>
        <w:numPr>
          <w:ilvl w:val="0"/>
          <w:numId w:val="12"/>
        </w:numPr>
        <w:tabs>
          <w:tab w:val="clear" w:pos="709"/>
          <w:tab w:val="left" w:pos="2261"/>
        </w:tabs>
        <w:suppressAutoHyphens w:val="0"/>
        <w:spacing w:after="0" w:line="486" w:lineRule="exact"/>
        <w:ind w:right="28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eastAsia="ru-RU" w:bidi="ru-RU"/>
        </w:rPr>
        <w:t>Фрэнк</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Каупервуд</w:t>
      </w:r>
      <w:r w:rsidRPr="00322B72">
        <w:rPr>
          <w:rFonts w:ascii="Arial Unicode MS" w:eastAsia="Arial Unicode MS" w:hAnsi="Arial Unicode MS" w:cs="Arial Unicode MS"/>
          <w:color w:val="000000"/>
          <w:kern w:val="0"/>
          <w:sz w:val="24"/>
          <w:szCs w:val="24"/>
          <w:lang w:val="en-US" w:eastAsia="ru-RU" w:bidi="ru-RU"/>
        </w:rPr>
        <w:t xml:space="preserve"> — 1) </w:t>
      </w:r>
      <w:r w:rsidRPr="00322B72">
        <w:rPr>
          <w:rFonts w:ascii="Arial Unicode MS" w:eastAsia="Arial Unicode MS" w:hAnsi="Arial Unicode MS" w:cs="Arial Unicode MS"/>
          <w:color w:val="000000"/>
          <w:kern w:val="0"/>
          <w:sz w:val="24"/>
          <w:szCs w:val="24"/>
          <w:lang w:eastAsia="ru-RU" w:bidi="ru-RU"/>
        </w:rPr>
        <w:t>ум</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Times New Roman" w:eastAsia="Arial Unicode MS" w:hAnsi="Times New Roman" w:cs="Times New Roman"/>
          <w:color w:val="000000"/>
          <w:kern w:val="0"/>
          <w:sz w:val="26"/>
          <w:szCs w:val="26"/>
          <w:u w:val="single"/>
          <w:lang w:val="en-US" w:eastAsia="en-US" w:bidi="en-US"/>
        </w:rPr>
        <w:t>(eves</w:t>
      </w:r>
      <w:r w:rsidRPr="00322B72">
        <w:rPr>
          <w:rFonts w:ascii="Arial Unicode MS" w:eastAsia="Arial Unicode MS" w:hAnsi="Arial Unicode MS" w:cs="Arial Unicode MS"/>
          <w:color w:val="000000"/>
          <w:kern w:val="0"/>
          <w:sz w:val="24"/>
          <w:szCs w:val="24"/>
          <w:lang w:val="en-US" w:eastAsia="en-US" w:bidi="en-US"/>
        </w:rPr>
        <w:t xml:space="preserve"> full of intelligence), 2) </w:t>
      </w:r>
      <w:r w:rsidRPr="00322B72">
        <w:rPr>
          <w:rFonts w:ascii="Arial Unicode MS" w:eastAsia="Arial Unicode MS" w:hAnsi="Arial Unicode MS" w:cs="Arial Unicode MS"/>
          <w:color w:val="000000"/>
          <w:kern w:val="0"/>
          <w:sz w:val="24"/>
          <w:szCs w:val="24"/>
          <w:lang w:eastAsia="ru-RU" w:bidi="ru-RU"/>
        </w:rPr>
        <w:t>смелость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(a brilliant picture of courage), 3) </w:t>
      </w:r>
      <w:r w:rsidRPr="00322B72">
        <w:rPr>
          <w:rFonts w:ascii="Arial Unicode MS" w:eastAsia="Arial Unicode MS" w:hAnsi="Arial Unicode MS" w:cs="Arial Unicode MS"/>
          <w:color w:val="000000"/>
          <w:kern w:val="0"/>
          <w:sz w:val="24"/>
          <w:szCs w:val="24"/>
          <w:lang w:eastAsia="ru-RU" w:bidi="ru-RU"/>
        </w:rPr>
        <w:t>скрытность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(his </w:t>
      </w:r>
      <w:r w:rsidRPr="00322B72">
        <w:rPr>
          <w:rFonts w:ascii="Times New Roman" w:eastAsia="Arial Unicode MS" w:hAnsi="Times New Roman" w:cs="Times New Roman"/>
          <w:color w:val="000000"/>
          <w:kern w:val="0"/>
          <w:sz w:val="26"/>
          <w:szCs w:val="26"/>
          <w:u w:val="single"/>
          <w:lang w:val="en-US" w:eastAsia="en-US" w:bidi="en-US"/>
        </w:rPr>
        <w:t>eves</w:t>
      </w:r>
      <w:r w:rsidRPr="00322B72">
        <w:rPr>
          <w:rFonts w:ascii="Arial Unicode MS" w:eastAsia="Arial Unicode MS" w:hAnsi="Arial Unicode MS" w:cs="Arial Unicode MS"/>
          <w:color w:val="000000"/>
          <w:kern w:val="0"/>
          <w:sz w:val="24"/>
          <w:szCs w:val="24"/>
          <w:lang w:val="en-US" w:eastAsia="en-US" w:bidi="en-US"/>
        </w:rPr>
        <w:t xml:space="preserve"> indicated much and revealed nothing; you c</w:t>
      </w:r>
      <w:r w:rsidRPr="00322B72">
        <w:rPr>
          <w:rFonts w:ascii="Times New Roman" w:eastAsia="Arial Unicode MS" w:hAnsi="Times New Roman" w:cs="Times New Roman"/>
          <w:color w:val="000000"/>
          <w:kern w:val="0"/>
          <w:sz w:val="26"/>
          <w:szCs w:val="26"/>
          <w:u w:val="single"/>
          <w:lang w:val="en-US" w:eastAsia="en-US" w:bidi="en-US"/>
        </w:rPr>
        <w:t>ould tell nothing by his</w:t>
      </w:r>
      <w:r w:rsidRPr="00322B72">
        <w:rPr>
          <w:rFonts w:ascii="Arial Unicode MS" w:eastAsia="Arial Unicode MS" w:hAnsi="Arial Unicode MS" w:cs="Arial Unicode MS"/>
          <w:color w:val="000000"/>
          <w:kern w:val="0"/>
          <w:sz w:val="24"/>
          <w:szCs w:val="24"/>
          <w:lang w:val="en-US" w:eastAsia="en-US" w:bidi="en-US"/>
        </w:rPr>
        <w:t xml:space="preserve"> eyes), 4) </w:t>
      </w:r>
      <w:r w:rsidRPr="00322B72">
        <w:rPr>
          <w:rFonts w:ascii="Arial Unicode MS" w:eastAsia="Arial Unicode MS" w:hAnsi="Arial Unicode MS" w:cs="Arial Unicode MS"/>
          <w:color w:val="000000"/>
          <w:kern w:val="0"/>
          <w:sz w:val="24"/>
          <w:szCs w:val="24"/>
          <w:lang w:eastAsia="ru-RU" w:bidi="ru-RU"/>
        </w:rPr>
        <w:t>самоуверенность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(he walked with a light, confident springy </w:t>
      </w:r>
      <w:r w:rsidRPr="00322B72">
        <w:rPr>
          <w:rFonts w:ascii="Times New Roman" w:eastAsia="Arial Unicode MS" w:hAnsi="Times New Roman" w:cs="Times New Roman"/>
          <w:color w:val="000000"/>
          <w:kern w:val="0"/>
          <w:sz w:val="26"/>
          <w:szCs w:val="26"/>
          <w:u w:val="single"/>
          <w:lang w:val="en-US" w:eastAsia="en-US" w:bidi="en-US"/>
        </w:rPr>
        <w:t>step:</w:t>
      </w:r>
      <w:r w:rsidRPr="00322B72">
        <w:rPr>
          <w:rFonts w:ascii="Arial Unicode MS" w:eastAsia="Arial Unicode MS" w:hAnsi="Arial Unicode MS" w:cs="Arial Unicode MS"/>
          <w:color w:val="000000"/>
          <w:kern w:val="0"/>
          <w:sz w:val="24"/>
          <w:szCs w:val="24"/>
          <w:lang w:val="en-US" w:eastAsia="en-US" w:bidi="en-US"/>
        </w:rPr>
        <w:t xml:space="preserve"> self-reliant </w:t>
      </w:r>
      <w:r w:rsidRPr="00322B72">
        <w:rPr>
          <w:rFonts w:ascii="Times New Roman" w:eastAsia="Arial Unicode MS" w:hAnsi="Times New Roman" w:cs="Times New Roman"/>
          <w:color w:val="000000"/>
          <w:kern w:val="0"/>
          <w:sz w:val="26"/>
          <w:szCs w:val="26"/>
          <w:u w:val="single"/>
          <w:lang w:val="en-US" w:eastAsia="en-US" w:bidi="en-US"/>
        </w:rPr>
        <w:t>manner)</w:t>
      </w:r>
      <w:r w:rsidRPr="00322B72">
        <w:rPr>
          <w:rFonts w:ascii="Arial Unicode MS" w:eastAsia="Arial Unicode MS" w:hAnsi="Arial Unicode MS" w:cs="Arial Unicode MS"/>
          <w:color w:val="000000"/>
          <w:kern w:val="0"/>
          <w:sz w:val="24"/>
          <w:szCs w:val="24"/>
          <w:lang w:val="en-US" w:eastAsia="en-US" w:bidi="en-US"/>
        </w:rPr>
        <w:t>:</w:t>
      </w:r>
    </w:p>
    <w:p w:rsidR="00322B72" w:rsidRPr="00322B72" w:rsidRDefault="00322B72" w:rsidP="00322B72">
      <w:pPr>
        <w:numPr>
          <w:ilvl w:val="0"/>
          <w:numId w:val="12"/>
        </w:numPr>
        <w:tabs>
          <w:tab w:val="clear" w:pos="709"/>
          <w:tab w:val="left" w:pos="2290"/>
        </w:tabs>
        <w:suppressAutoHyphens w:val="0"/>
        <w:spacing w:after="0" w:line="486" w:lineRule="exact"/>
        <w:ind w:right="26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eastAsia="ru-RU" w:bidi="ru-RU"/>
        </w:rPr>
        <w:t>Лилиан</w:t>
      </w:r>
      <w:r w:rsidRPr="00322B72">
        <w:rPr>
          <w:rFonts w:ascii="Arial Unicode MS" w:eastAsia="Arial Unicode MS" w:hAnsi="Arial Unicode MS" w:cs="Arial Unicode MS"/>
          <w:color w:val="000000"/>
          <w:kern w:val="0"/>
          <w:sz w:val="24"/>
          <w:szCs w:val="24"/>
          <w:lang w:val="en-US" w:eastAsia="ru-RU" w:bidi="ru-RU"/>
        </w:rPr>
        <w:t xml:space="preserve"> - 1) </w:t>
      </w:r>
      <w:r w:rsidRPr="00322B72">
        <w:rPr>
          <w:rFonts w:ascii="Arial Unicode MS" w:eastAsia="Arial Unicode MS" w:hAnsi="Arial Unicode MS" w:cs="Arial Unicode MS"/>
          <w:color w:val="000000"/>
          <w:kern w:val="0"/>
          <w:sz w:val="24"/>
          <w:szCs w:val="24"/>
          <w:lang w:eastAsia="ru-RU" w:bidi="ru-RU"/>
        </w:rPr>
        <w:t>равнодушие</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(her </w:t>
      </w:r>
      <w:r w:rsidRPr="00322B72">
        <w:rPr>
          <w:rFonts w:ascii="Times New Roman" w:eastAsia="Arial Unicode MS" w:hAnsi="Times New Roman" w:cs="Times New Roman"/>
          <w:color w:val="000000"/>
          <w:kern w:val="0"/>
          <w:sz w:val="26"/>
          <w:szCs w:val="26"/>
          <w:u w:val="single"/>
          <w:lang w:val="en-US" w:eastAsia="en-US" w:bidi="en-US"/>
        </w:rPr>
        <w:t>prettiness,</w:t>
      </w:r>
      <w:r w:rsidRPr="00322B72">
        <w:rPr>
          <w:rFonts w:ascii="Arial Unicode MS" w:eastAsia="Arial Unicode MS" w:hAnsi="Arial Unicode MS" w:cs="Arial Unicode MS"/>
          <w:color w:val="000000"/>
          <w:kern w:val="0"/>
          <w:sz w:val="24"/>
          <w:szCs w:val="24"/>
          <w:lang w:val="en-US" w:eastAsia="en-US" w:bidi="en-US"/>
        </w:rPr>
        <w:t xml:space="preserve"> wax-like in its quality; her </w:t>
      </w:r>
      <w:r w:rsidRPr="00322B72">
        <w:rPr>
          <w:rFonts w:ascii="Times New Roman" w:eastAsia="Arial Unicode MS" w:hAnsi="Times New Roman" w:cs="Times New Roman"/>
          <w:color w:val="000000"/>
          <w:kern w:val="0"/>
          <w:sz w:val="26"/>
          <w:szCs w:val="26"/>
          <w:u w:val="single"/>
          <w:lang w:val="en-US" w:eastAsia="en-US" w:bidi="en-US"/>
        </w:rPr>
        <w:t>complexion</w:t>
      </w:r>
      <w:r w:rsidRPr="00322B72">
        <w:rPr>
          <w:rFonts w:ascii="Arial Unicode MS" w:eastAsia="Arial Unicode MS" w:hAnsi="Arial Unicode MS" w:cs="Arial Unicode MS"/>
          <w:color w:val="000000"/>
          <w:kern w:val="0"/>
          <w:sz w:val="24"/>
          <w:szCs w:val="24"/>
          <w:lang w:val="en-US" w:eastAsia="en-US" w:bidi="en-US"/>
        </w:rPr>
        <w:t xml:space="preserve"> waxen - cream wax; her p</w:t>
      </w:r>
      <w:r w:rsidRPr="00322B72">
        <w:rPr>
          <w:rFonts w:ascii="Times New Roman" w:eastAsia="Arial Unicode MS" w:hAnsi="Times New Roman" w:cs="Times New Roman"/>
          <w:color w:val="000000"/>
          <w:kern w:val="0"/>
          <w:sz w:val="26"/>
          <w:szCs w:val="26"/>
          <w:u w:val="single"/>
          <w:lang w:val="en-US" w:eastAsia="en-US" w:bidi="en-US"/>
        </w:rPr>
        <w:t>ale, uncertain, lymphatic</w:t>
      </w:r>
      <w:r w:rsidRPr="00322B72">
        <w:rPr>
          <w:rFonts w:ascii="Arial Unicode MS" w:eastAsia="Arial Unicode MS" w:hAnsi="Arial Unicode MS" w:cs="Arial Unicode MS"/>
          <w:color w:val="000000"/>
          <w:kern w:val="0"/>
          <w:sz w:val="24"/>
          <w:szCs w:val="24"/>
          <w:lang w:val="en-US" w:eastAsia="en-US" w:bidi="en-US"/>
        </w:rPr>
        <w:t xml:space="preserve"> body);</w:t>
      </w:r>
    </w:p>
    <w:p w:rsidR="00322B72" w:rsidRPr="00322B72" w:rsidRDefault="00322B72" w:rsidP="00322B72">
      <w:pPr>
        <w:numPr>
          <w:ilvl w:val="0"/>
          <w:numId w:val="12"/>
        </w:numPr>
        <w:tabs>
          <w:tab w:val="clear" w:pos="709"/>
          <w:tab w:val="left" w:pos="2303"/>
        </w:tabs>
        <w:suppressAutoHyphens w:val="0"/>
        <w:spacing w:after="0" w:line="486" w:lineRule="exact"/>
        <w:ind w:right="26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eastAsia="ru-RU" w:bidi="ru-RU"/>
        </w:rPr>
        <w:t>Эйлин</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- 1) </w:t>
      </w:r>
      <w:r w:rsidRPr="00322B72">
        <w:rPr>
          <w:rFonts w:ascii="Arial Unicode MS" w:eastAsia="Arial Unicode MS" w:hAnsi="Arial Unicode MS" w:cs="Arial Unicode MS"/>
          <w:color w:val="000000"/>
          <w:kern w:val="0"/>
          <w:sz w:val="24"/>
          <w:szCs w:val="24"/>
          <w:lang w:eastAsia="ru-RU" w:bidi="ru-RU"/>
        </w:rPr>
        <w:t>энергичность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(her boyish </w:t>
      </w:r>
      <w:r w:rsidRPr="00322B72">
        <w:rPr>
          <w:rFonts w:ascii="Times New Roman" w:eastAsia="Arial Unicode MS" w:hAnsi="Times New Roman" w:cs="Times New Roman"/>
          <w:color w:val="000000"/>
          <w:kern w:val="0"/>
          <w:sz w:val="26"/>
          <w:szCs w:val="26"/>
          <w:u w:val="single"/>
          <w:lang w:val="en-US" w:eastAsia="en-US" w:bidi="en-US"/>
        </w:rPr>
        <w:t>manner</w:t>
      </w:r>
      <w:r w:rsidRPr="00322B72">
        <w:rPr>
          <w:rFonts w:ascii="Arial Unicode MS" w:eastAsia="Arial Unicode MS" w:hAnsi="Arial Unicode MS" w:cs="Arial Unicode MS"/>
          <w:color w:val="000000"/>
          <w:kern w:val="0"/>
          <w:sz w:val="24"/>
          <w:szCs w:val="24"/>
          <w:lang w:val="en-US" w:eastAsia="en-US" w:bidi="en-US"/>
        </w:rPr>
        <w:t xml:space="preserve">: she seemed so intensely alive - her </w:t>
      </w:r>
      <w:r w:rsidRPr="00322B72">
        <w:rPr>
          <w:rFonts w:ascii="Times New Roman" w:eastAsia="Arial Unicode MS" w:hAnsi="Times New Roman" w:cs="Times New Roman"/>
          <w:color w:val="000000"/>
          <w:kern w:val="0"/>
          <w:sz w:val="26"/>
          <w:szCs w:val="26"/>
          <w:u w:val="single"/>
          <w:lang w:val="en-US" w:eastAsia="en-US" w:bidi="en-US"/>
        </w:rPr>
        <w:t>eves</w:t>
      </w:r>
      <w:r w:rsidRPr="00322B72">
        <w:rPr>
          <w:rFonts w:ascii="Arial Unicode MS" w:eastAsia="Arial Unicode MS" w:hAnsi="Arial Unicode MS" w:cs="Arial Unicode MS"/>
          <w:color w:val="000000"/>
          <w:kern w:val="0"/>
          <w:sz w:val="24"/>
          <w:szCs w:val="24"/>
          <w:lang w:val="en-US" w:eastAsia="en-US" w:bidi="en-US"/>
        </w:rPr>
        <w:t xml:space="preserve"> wide and smiling, her </w:t>
      </w:r>
      <w:r w:rsidRPr="00322B72">
        <w:rPr>
          <w:rFonts w:ascii="Times New Roman" w:eastAsia="Arial Unicode MS" w:hAnsi="Times New Roman" w:cs="Times New Roman"/>
          <w:color w:val="000000"/>
          <w:kern w:val="0"/>
          <w:sz w:val="26"/>
          <w:szCs w:val="26"/>
          <w:u w:val="single"/>
          <w:lang w:val="en-US" w:eastAsia="en-US" w:bidi="en-US"/>
        </w:rPr>
        <w:t>lips</w:t>
      </w:r>
      <w:r w:rsidRPr="00322B72">
        <w:rPr>
          <w:rFonts w:ascii="Arial Unicode MS" w:eastAsia="Arial Unicode MS" w:hAnsi="Arial Unicode MS" w:cs="Arial Unicode MS"/>
          <w:color w:val="000000"/>
          <w:kern w:val="0"/>
          <w:sz w:val="24"/>
          <w:szCs w:val="24"/>
          <w:lang w:val="en-US" w:eastAsia="en-US" w:bidi="en-US"/>
        </w:rPr>
        <w:t xml:space="preserve"> parted, her </w:t>
      </w:r>
      <w:r w:rsidRPr="00322B72">
        <w:rPr>
          <w:rFonts w:ascii="Times New Roman" w:eastAsia="Arial Unicode MS" w:hAnsi="Times New Roman" w:cs="Times New Roman"/>
          <w:color w:val="000000"/>
          <w:kern w:val="0"/>
          <w:sz w:val="26"/>
          <w:szCs w:val="26"/>
          <w:u w:val="single"/>
          <w:lang w:val="en-US" w:eastAsia="en-US" w:bidi="en-US"/>
        </w:rPr>
        <w:t>teeth</w:t>
      </w:r>
      <w:r w:rsidRPr="00322B72">
        <w:rPr>
          <w:rFonts w:ascii="Arial Unicode MS" w:eastAsia="Arial Unicode MS" w:hAnsi="Arial Unicode MS" w:cs="Arial Unicode MS"/>
          <w:color w:val="000000"/>
          <w:kern w:val="0"/>
          <w:sz w:val="24"/>
          <w:szCs w:val="24"/>
          <w:lang w:val="en-US" w:eastAsia="en-US" w:bidi="en-US"/>
        </w:rPr>
        <w:t xml:space="preserve"> agleam), 2) </w:t>
      </w:r>
      <w:r w:rsidRPr="00322B72">
        <w:rPr>
          <w:rFonts w:ascii="Arial Unicode MS" w:eastAsia="Arial Unicode MS" w:hAnsi="Arial Unicode MS" w:cs="Arial Unicode MS"/>
          <w:color w:val="000000"/>
          <w:kern w:val="0"/>
          <w:sz w:val="24"/>
          <w:szCs w:val="24"/>
          <w:lang w:eastAsia="ru-RU" w:bidi="ru-RU"/>
        </w:rPr>
        <w:t>жизнелюбие</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(life-loving, eager </w:t>
      </w:r>
      <w:r w:rsidRPr="00322B72">
        <w:rPr>
          <w:rFonts w:ascii="Times New Roman" w:eastAsia="Arial Unicode MS" w:hAnsi="Times New Roman" w:cs="Times New Roman"/>
          <w:color w:val="000000"/>
          <w:kern w:val="0"/>
          <w:sz w:val="26"/>
          <w:szCs w:val="26"/>
          <w:u w:val="single"/>
          <w:lang w:val="en-US" w:eastAsia="en-US" w:bidi="en-US"/>
        </w:rPr>
        <w:t>eves)</w:t>
      </w:r>
      <w:r w:rsidRPr="00322B72">
        <w:rPr>
          <w:rFonts w:ascii="Arial Unicode MS" w:eastAsia="Arial Unicode MS" w:hAnsi="Arial Unicode MS" w:cs="Arial Unicode MS"/>
          <w:color w:val="000000"/>
          <w:kern w:val="0"/>
          <w:sz w:val="24"/>
          <w:szCs w:val="24"/>
          <w:lang w:val="en-US" w:eastAsia="en-US" w:bidi="en-US"/>
        </w:rPr>
        <w:t xml:space="preserve">. 3) </w:t>
      </w:r>
      <w:r w:rsidRPr="00322B72">
        <w:rPr>
          <w:rFonts w:ascii="Arial Unicode MS" w:eastAsia="Arial Unicode MS" w:hAnsi="Arial Unicode MS" w:cs="Arial Unicode MS"/>
          <w:color w:val="000000"/>
          <w:kern w:val="0"/>
          <w:sz w:val="24"/>
          <w:szCs w:val="24"/>
          <w:lang w:eastAsia="ru-RU" w:bidi="ru-RU"/>
        </w:rPr>
        <w:t>любовь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к</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показной</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роскоши</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(too rich in her </w:t>
      </w:r>
      <w:r w:rsidRPr="00322B72">
        <w:rPr>
          <w:rFonts w:ascii="Times New Roman" w:eastAsia="Arial Unicode MS" w:hAnsi="Times New Roman" w:cs="Times New Roman"/>
          <w:color w:val="000000"/>
          <w:kern w:val="0"/>
          <w:sz w:val="26"/>
          <w:szCs w:val="26"/>
          <w:u w:val="single"/>
          <w:lang w:val="en-US" w:eastAsia="en-US" w:bidi="en-US"/>
        </w:rPr>
        <w:t>entourage,</w:t>
      </w:r>
      <w:r w:rsidRPr="00322B72">
        <w:rPr>
          <w:rFonts w:ascii="Arial Unicode MS" w:eastAsia="Arial Unicode MS" w:hAnsi="Arial Unicode MS" w:cs="Arial Unicode MS"/>
          <w:color w:val="000000"/>
          <w:kern w:val="0"/>
          <w:sz w:val="24"/>
          <w:szCs w:val="24"/>
          <w:lang w:val="en-US" w:eastAsia="en-US" w:bidi="en-US"/>
        </w:rPr>
        <w:t xml:space="preserve"> too showy; </w:t>
      </w:r>
      <w:r w:rsidRPr="00322B72">
        <w:rPr>
          <w:rFonts w:ascii="Times New Roman" w:eastAsia="Arial Unicode MS" w:hAnsi="Times New Roman" w:cs="Times New Roman"/>
          <w:color w:val="000000"/>
          <w:kern w:val="0"/>
          <w:sz w:val="26"/>
          <w:szCs w:val="26"/>
          <w:u w:val="single"/>
          <w:lang w:val="en-US" w:eastAsia="en-US" w:bidi="en-US"/>
        </w:rPr>
        <w:t>her toilet</w:t>
      </w:r>
      <w:r w:rsidRPr="00322B72">
        <w:rPr>
          <w:rFonts w:ascii="Arial Unicode MS" w:eastAsia="Arial Unicode MS" w:hAnsi="Arial Unicode MS" w:cs="Arial Unicode MS"/>
          <w:color w:val="000000"/>
          <w:kern w:val="0"/>
          <w:sz w:val="24"/>
          <w:szCs w:val="24"/>
          <w:lang w:val="en-US" w:eastAsia="en-US" w:bidi="en-US"/>
        </w:rPr>
        <w:t xml:space="preserve"> suggested undue luxury, - the bangles, anklets, ear-rings, and breast-plates of the odalisque), 4) </w:t>
      </w:r>
      <w:r w:rsidRPr="00322B72">
        <w:rPr>
          <w:rFonts w:ascii="Arial Unicode MS" w:eastAsia="Arial Unicode MS" w:hAnsi="Arial Unicode MS" w:cs="Arial Unicode MS"/>
          <w:color w:val="000000"/>
          <w:kern w:val="0"/>
          <w:sz w:val="24"/>
          <w:szCs w:val="24"/>
          <w:lang w:eastAsia="ru-RU" w:bidi="ru-RU"/>
        </w:rPr>
        <w:t>сила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(too rich in her </w:t>
      </w:r>
      <w:r w:rsidRPr="00322B72">
        <w:rPr>
          <w:rFonts w:ascii="Times New Roman" w:eastAsia="Arial Unicode MS" w:hAnsi="Times New Roman" w:cs="Times New Roman"/>
          <w:color w:val="000000"/>
          <w:kern w:val="0"/>
          <w:sz w:val="26"/>
          <w:szCs w:val="26"/>
          <w:u w:val="single"/>
          <w:lang w:val="en-US" w:eastAsia="en-US" w:bidi="en-US"/>
        </w:rPr>
        <w:t>entourage,</w:t>
      </w:r>
      <w:r w:rsidRPr="00322B72">
        <w:rPr>
          <w:rFonts w:ascii="Arial Unicode MS" w:eastAsia="Arial Unicode MS" w:hAnsi="Arial Unicode MS" w:cs="Arial Unicode MS"/>
          <w:color w:val="000000"/>
          <w:kern w:val="0"/>
          <w:sz w:val="24"/>
          <w:szCs w:val="24"/>
          <w:lang w:val="en-US" w:eastAsia="en-US" w:bidi="en-US"/>
        </w:rPr>
        <w:t xml:space="preserve"> too showy; </w:t>
      </w:r>
      <w:r w:rsidRPr="00322B72">
        <w:rPr>
          <w:rFonts w:ascii="Times New Roman" w:eastAsia="Arial Unicode MS" w:hAnsi="Times New Roman" w:cs="Times New Roman"/>
          <w:color w:val="000000"/>
          <w:kern w:val="0"/>
          <w:sz w:val="26"/>
          <w:szCs w:val="26"/>
          <w:u w:val="single"/>
          <w:lang w:val="en-US" w:eastAsia="en-US" w:bidi="en-US"/>
        </w:rPr>
        <w:t>her toilet</w:t>
      </w:r>
      <w:r w:rsidRPr="00322B72">
        <w:rPr>
          <w:rFonts w:ascii="Arial Unicode MS" w:eastAsia="Arial Unicode MS" w:hAnsi="Arial Unicode MS" w:cs="Arial Unicode MS"/>
          <w:color w:val="000000"/>
          <w:kern w:val="0"/>
          <w:sz w:val="24"/>
          <w:szCs w:val="24"/>
          <w:lang w:val="en-US" w:eastAsia="en-US" w:bidi="en-US"/>
        </w:rPr>
        <w:t xml:space="preserve"> suggested undue luxury, - the bangles, anklets, ear-rings, and breast-plates of the odalisque);</w:t>
      </w:r>
    </w:p>
    <w:p w:rsidR="00322B72" w:rsidRPr="00322B72" w:rsidRDefault="00322B72" w:rsidP="00322B72">
      <w:pPr>
        <w:numPr>
          <w:ilvl w:val="0"/>
          <w:numId w:val="12"/>
        </w:numPr>
        <w:tabs>
          <w:tab w:val="clear" w:pos="709"/>
          <w:tab w:val="left" w:pos="2290"/>
        </w:tabs>
        <w:suppressAutoHyphens w:val="0"/>
        <w:spacing w:after="0" w:line="491" w:lineRule="exact"/>
        <w:ind w:right="260"/>
        <w:jc w:val="left"/>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Беренис</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- 1) </w:t>
      </w:r>
      <w:r w:rsidRPr="00322B72">
        <w:rPr>
          <w:rFonts w:ascii="Arial Unicode MS" w:eastAsia="Arial Unicode MS" w:hAnsi="Arial Unicode MS" w:cs="Arial Unicode MS"/>
          <w:color w:val="000000"/>
          <w:kern w:val="0"/>
          <w:sz w:val="24"/>
          <w:szCs w:val="24"/>
          <w:lang w:eastAsia="ru-RU" w:bidi="ru-RU"/>
        </w:rPr>
        <w:t>высокомерие</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(a feline </w:t>
      </w:r>
      <w:r w:rsidRPr="00322B72">
        <w:rPr>
          <w:rFonts w:ascii="Times New Roman" w:eastAsia="Arial Unicode MS" w:hAnsi="Times New Roman" w:cs="Times New Roman"/>
          <w:color w:val="000000"/>
          <w:kern w:val="0"/>
          <w:sz w:val="26"/>
          <w:szCs w:val="26"/>
          <w:u w:val="single"/>
          <w:lang w:val="en-US" w:eastAsia="en-US" w:bidi="en-US"/>
        </w:rPr>
        <w:t>grace</w:t>
      </w:r>
      <w:r w:rsidRPr="00322B72">
        <w:rPr>
          <w:rFonts w:ascii="Arial Unicode MS" w:eastAsia="Arial Unicode MS" w:hAnsi="Arial Unicode MS" w:cs="Arial Unicode MS"/>
          <w:color w:val="000000"/>
          <w:kern w:val="0"/>
          <w:sz w:val="24"/>
          <w:szCs w:val="24"/>
          <w:lang w:val="en-US" w:eastAsia="en-US" w:bidi="en-US"/>
        </w:rPr>
        <w:t xml:space="preserve"> that was careless, superior; she </w:t>
      </w:r>
      <w:r w:rsidRPr="00322B72">
        <w:rPr>
          <w:rFonts w:ascii="Times New Roman" w:eastAsia="Arial Unicode MS" w:hAnsi="Times New Roman" w:cs="Times New Roman"/>
          <w:color w:val="000000"/>
          <w:kern w:val="0"/>
          <w:sz w:val="26"/>
          <w:szCs w:val="26"/>
          <w:u w:val="single"/>
          <w:lang w:val="en-US" w:eastAsia="en-US" w:bidi="en-US"/>
        </w:rPr>
        <w:t>stood up and out with an explicable superiority:</w:t>
      </w:r>
      <w:r w:rsidRPr="00322B72">
        <w:rPr>
          <w:rFonts w:ascii="Arial Unicode MS" w:eastAsia="Arial Unicode MS" w:hAnsi="Arial Unicode MS" w:cs="Arial Unicode MS"/>
          <w:color w:val="000000"/>
          <w:kern w:val="0"/>
          <w:sz w:val="24"/>
          <w:szCs w:val="24"/>
          <w:lang w:val="en-US" w:eastAsia="en-US" w:bidi="en-US"/>
        </w:rPr>
        <w:t xml:space="preserve"> high-poised </w:t>
      </w:r>
      <w:r w:rsidRPr="00322B72">
        <w:rPr>
          <w:rFonts w:ascii="Times New Roman" w:eastAsia="Arial Unicode MS" w:hAnsi="Times New Roman" w:cs="Times New Roman"/>
          <w:color w:val="000000"/>
          <w:kern w:val="0"/>
          <w:sz w:val="26"/>
          <w:szCs w:val="26"/>
          <w:u w:val="single"/>
          <w:lang w:val="en-US" w:eastAsia="en-US" w:bidi="en-US"/>
        </w:rPr>
        <w:t>neck u</w:t>
      </w:r>
      <w:r w:rsidRPr="00322B72">
        <w:rPr>
          <w:rFonts w:ascii="Arial Unicode MS" w:eastAsia="Arial Unicode MS" w:hAnsi="Arial Unicode MS" w:cs="Arial Unicode MS"/>
          <w:color w:val="000000"/>
          <w:kern w:val="0"/>
          <w:sz w:val="24"/>
          <w:szCs w:val="24"/>
          <w:lang w:val="en-US" w:eastAsia="en-US" w:bidi="en-US"/>
        </w:rPr>
        <w:t xml:space="preserve">pon a thin neck and an air of bored superiority), 2) </w:t>
      </w:r>
      <w:r w:rsidRPr="00322B72">
        <w:rPr>
          <w:rFonts w:ascii="Arial Unicode MS" w:eastAsia="Arial Unicode MS" w:hAnsi="Arial Unicode MS" w:cs="Arial Unicode MS"/>
          <w:color w:val="000000"/>
          <w:kern w:val="0"/>
          <w:sz w:val="24"/>
          <w:szCs w:val="24"/>
          <w:lang w:eastAsia="ru-RU" w:bidi="ru-RU"/>
        </w:rPr>
        <w:t>ум</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(shrewd, intelligent </w:t>
      </w:r>
      <w:r w:rsidRPr="00322B72">
        <w:rPr>
          <w:rFonts w:ascii="Times New Roman" w:eastAsia="Arial Unicode MS" w:hAnsi="Times New Roman" w:cs="Times New Roman"/>
          <w:color w:val="000000"/>
          <w:kern w:val="0"/>
          <w:sz w:val="26"/>
          <w:szCs w:val="26"/>
          <w:u w:val="single"/>
          <w:lang w:val="en-US" w:eastAsia="en-US" w:bidi="en-US"/>
        </w:rPr>
        <w:t>smile)</w:t>
      </w:r>
      <w:r w:rsidRPr="00322B72">
        <w:rPr>
          <w:rFonts w:ascii="Arial Unicode MS" w:eastAsia="Arial Unicode MS" w:hAnsi="Arial Unicode MS" w:cs="Arial Unicode MS"/>
          <w:color w:val="000000"/>
          <w:kern w:val="0"/>
          <w:sz w:val="24"/>
          <w:szCs w:val="24"/>
          <w:lang w:val="en-US" w:eastAsia="en-US" w:bidi="en-US"/>
        </w:rPr>
        <w:t xml:space="preserve">. 3) </w:t>
      </w:r>
      <w:r w:rsidRPr="00322B72">
        <w:rPr>
          <w:rFonts w:ascii="Arial Unicode MS" w:eastAsia="Arial Unicode MS" w:hAnsi="Arial Unicode MS" w:cs="Arial Unicode MS"/>
          <w:color w:val="000000"/>
          <w:kern w:val="0"/>
          <w:sz w:val="24"/>
          <w:szCs w:val="24"/>
          <w:lang w:eastAsia="ru-RU" w:bidi="ru-RU"/>
        </w:rPr>
        <w:t xml:space="preserve">загадочность </w:t>
      </w:r>
      <w:r w:rsidRPr="00322B72">
        <w:rPr>
          <w:rFonts w:ascii="Arial Unicode MS" w:eastAsia="Arial Unicode MS" w:hAnsi="Arial Unicode MS" w:cs="Arial Unicode MS"/>
          <w:color w:val="000000"/>
          <w:kern w:val="0"/>
          <w:sz w:val="24"/>
          <w:szCs w:val="24"/>
          <w:lang w:val="en-US" w:eastAsia="en-US" w:bidi="en-US"/>
        </w:rPr>
        <w:t xml:space="preserve">(elusive </w:t>
      </w:r>
      <w:r w:rsidRPr="00322B72">
        <w:rPr>
          <w:rFonts w:ascii="Times New Roman" w:eastAsia="Arial Unicode MS" w:hAnsi="Times New Roman" w:cs="Times New Roman"/>
          <w:color w:val="000000"/>
          <w:kern w:val="0"/>
          <w:sz w:val="26"/>
          <w:szCs w:val="26"/>
          <w:u w:val="single"/>
          <w:lang w:val="en-US" w:eastAsia="en-US" w:bidi="en-US"/>
        </w:rPr>
        <w:t>eves:</w:t>
      </w:r>
      <w:r w:rsidRPr="00322B72">
        <w:rPr>
          <w:rFonts w:ascii="Arial Unicode MS" w:eastAsia="Arial Unicode MS" w:hAnsi="Arial Unicode MS" w:cs="Arial Unicode MS"/>
          <w:color w:val="000000"/>
          <w:kern w:val="0"/>
          <w:sz w:val="24"/>
          <w:szCs w:val="24"/>
          <w:lang w:val="en-US" w:eastAsia="en-US" w:bidi="en-US"/>
        </w:rPr>
        <w:t xml:space="preserve"> evasive </w:t>
      </w:r>
      <w:r w:rsidRPr="00322B72">
        <w:rPr>
          <w:rFonts w:ascii="Times New Roman" w:eastAsia="Arial Unicode MS" w:hAnsi="Times New Roman" w:cs="Times New Roman"/>
          <w:color w:val="000000"/>
          <w:kern w:val="0"/>
          <w:sz w:val="26"/>
          <w:szCs w:val="26"/>
          <w:u w:val="single"/>
          <w:lang w:val="en-US" w:eastAsia="en-US" w:bidi="en-US"/>
        </w:rPr>
        <w:t>eves:</w:t>
      </w:r>
      <w:r w:rsidRPr="00322B72">
        <w:rPr>
          <w:rFonts w:ascii="Arial Unicode MS" w:eastAsia="Arial Unicode MS" w:hAnsi="Arial Unicode MS" w:cs="Arial Unicode MS"/>
          <w:color w:val="000000"/>
          <w:kern w:val="0"/>
          <w:sz w:val="24"/>
          <w:szCs w:val="24"/>
          <w:lang w:val="en-US" w:eastAsia="en-US" w:bidi="en-US"/>
        </w:rPr>
        <w:t xml:space="preserve"> evasive </w:t>
      </w:r>
      <w:r w:rsidRPr="00322B72">
        <w:rPr>
          <w:rFonts w:ascii="Times New Roman" w:eastAsia="Arial Unicode MS" w:hAnsi="Times New Roman" w:cs="Times New Roman"/>
          <w:color w:val="000000"/>
          <w:kern w:val="0"/>
          <w:sz w:val="26"/>
          <w:szCs w:val="26"/>
          <w:u w:val="single"/>
          <w:lang w:val="en-US" w:eastAsia="en-US" w:bidi="en-US"/>
        </w:rPr>
        <w:t>manner:</w:t>
      </w:r>
      <w:r w:rsidRPr="00322B72">
        <w:rPr>
          <w:rFonts w:ascii="Arial Unicode MS" w:eastAsia="Arial Unicode MS" w:hAnsi="Arial Unicode MS" w:cs="Arial Unicode MS"/>
          <w:color w:val="000000"/>
          <w:kern w:val="0"/>
          <w:sz w:val="24"/>
          <w:szCs w:val="24"/>
          <w:lang w:val="en-US" w:eastAsia="en-US" w:bidi="en-US"/>
        </w:rPr>
        <w:t xml:space="preserve"> enigmatic </w:t>
      </w:r>
      <w:r w:rsidRPr="00322B72">
        <w:rPr>
          <w:rFonts w:ascii="Times New Roman" w:eastAsia="Arial Unicode MS" w:hAnsi="Times New Roman" w:cs="Times New Roman"/>
          <w:color w:val="000000"/>
          <w:kern w:val="0"/>
          <w:sz w:val="26"/>
          <w:szCs w:val="26"/>
          <w:u w:val="single"/>
          <w:lang w:val="en-US" w:eastAsia="en-US" w:bidi="en-US"/>
        </w:rPr>
        <w:t>smile)</w:t>
      </w:r>
      <w:r w:rsidRPr="00322B72">
        <w:rPr>
          <w:rFonts w:ascii="Arial Unicode MS" w:eastAsia="Arial Unicode MS" w:hAnsi="Arial Unicode MS" w:cs="Arial Unicode MS"/>
          <w:color w:val="000000"/>
          <w:kern w:val="0"/>
          <w:sz w:val="24"/>
          <w:szCs w:val="24"/>
          <w:lang w:val="en-US" w:eastAsia="en-US" w:bidi="en-US"/>
        </w:rPr>
        <w:t>.</w:t>
      </w:r>
    </w:p>
    <w:p w:rsidR="00322B72" w:rsidRPr="00322B72" w:rsidRDefault="00322B72" w:rsidP="00322B72">
      <w:pPr>
        <w:tabs>
          <w:tab w:val="clear" w:pos="709"/>
        </w:tabs>
        <w:suppressAutoHyphens w:val="0"/>
        <w:spacing w:after="0" w:line="491" w:lineRule="exact"/>
        <w:ind w:left="1260" w:right="260" w:firstLine="70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Проанализированный материал позволил выделить черты характероцентричных портретов, которые находят отражение во внешности персонажей. В ходе исследования нами было выявлено, что характеристика глаз используется для описания следующих характерных черт персонажей: робости (Керри), ума (Керри, Каупервуд), мягкости (Герствуд), отсутствия жизнерадостности (Герствуд), беспомощности (Герствуд), скрытности (Каупервуд), энергичности (Эйлин), загадочности (Беренис); характеристика фигуры - для описания силы (Друэ), уверенности (Друэ), важности (Герствуд), апатичности (Герствуд), равнодушия (Лилиан); манеры и походки — неуверенности (Керри), самоуверенности (Каупервуд), энергичности (Эйлин), высокомерия (Беренис); улыбки - ума (Беренис); костюма - любви к показной роскоши (Эйлин); рук и плеч — силы (Эйлин); шеи — высокомерия (Беренис)</w:t>
      </w:r>
    </w:p>
    <w:p w:rsidR="00322B72" w:rsidRPr="00322B72" w:rsidRDefault="00322B72" w:rsidP="00322B72">
      <w:pPr>
        <w:tabs>
          <w:tab w:val="clear" w:pos="709"/>
        </w:tabs>
        <w:suppressAutoHyphens w:val="0"/>
        <w:spacing w:after="0" w:line="491" w:lineRule="exact"/>
        <w:ind w:left="1260" w:right="260" w:firstLine="70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При описании второго вида характероцентричного портрета второстепенных персонажей используются существительные с квалифицирующими их прилагательными. Драйзер дает детальное описание характероцентричных портретов второстепенных персонажей в пределах сверхфразового единства или синтаксического целого. Мы выделили черты характероцентричных портретов второстепенных персонажей, не находящих отражения во внешнем облике героев, а также проанализировали лексические единицы, используемые при описании персонажей:</w:t>
      </w:r>
    </w:p>
    <w:p w:rsidR="00322B72" w:rsidRPr="00322B72" w:rsidRDefault="00322B72" w:rsidP="00322B72">
      <w:pPr>
        <w:numPr>
          <w:ilvl w:val="0"/>
          <w:numId w:val="13"/>
        </w:numPr>
        <w:tabs>
          <w:tab w:val="clear" w:pos="709"/>
          <w:tab w:val="left" w:pos="2286"/>
        </w:tabs>
        <w:suppressAutoHyphens w:val="0"/>
        <w:spacing w:after="0" w:line="486" w:lineRule="exact"/>
        <w:ind w:right="26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eastAsia="ru-RU" w:bidi="ru-RU"/>
        </w:rPr>
        <w:t>Гансон</w:t>
      </w:r>
      <w:r w:rsidRPr="00322B72">
        <w:rPr>
          <w:rFonts w:ascii="Arial Unicode MS" w:eastAsia="Arial Unicode MS" w:hAnsi="Arial Unicode MS" w:cs="Arial Unicode MS"/>
          <w:color w:val="000000"/>
          <w:kern w:val="0"/>
          <w:sz w:val="24"/>
          <w:szCs w:val="24"/>
          <w:lang w:val="en-US" w:eastAsia="ru-RU" w:bidi="ru-RU"/>
        </w:rPr>
        <w:t xml:space="preserve"> - 1) </w:t>
      </w:r>
      <w:r w:rsidRPr="00322B72">
        <w:rPr>
          <w:rFonts w:ascii="Arial Unicode MS" w:eastAsia="Arial Unicode MS" w:hAnsi="Arial Unicode MS" w:cs="Arial Unicode MS"/>
          <w:color w:val="000000"/>
          <w:kern w:val="0"/>
          <w:sz w:val="24"/>
          <w:szCs w:val="24"/>
          <w:lang w:eastAsia="ru-RU" w:bidi="ru-RU"/>
        </w:rPr>
        <w:t>высокопорядочность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of a clean, saving disposition), 2) </w:t>
      </w:r>
      <w:r w:rsidRPr="00322B72">
        <w:rPr>
          <w:rFonts w:ascii="Arial Unicode MS" w:eastAsia="Arial Unicode MS" w:hAnsi="Arial Unicode MS" w:cs="Arial Unicode MS"/>
          <w:color w:val="000000"/>
          <w:kern w:val="0"/>
          <w:sz w:val="24"/>
          <w:szCs w:val="24"/>
          <w:lang w:eastAsia="ru-RU" w:bidi="ru-RU"/>
        </w:rPr>
        <w:t>терпеливость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patient), 3) </w:t>
      </w:r>
      <w:r w:rsidRPr="00322B72">
        <w:rPr>
          <w:rFonts w:ascii="Arial Unicode MS" w:eastAsia="Arial Unicode MS" w:hAnsi="Arial Unicode MS" w:cs="Arial Unicode MS"/>
          <w:color w:val="000000"/>
          <w:kern w:val="0"/>
          <w:sz w:val="24"/>
          <w:szCs w:val="24"/>
          <w:lang w:eastAsia="ru-RU" w:bidi="ru-RU"/>
        </w:rPr>
        <w:t>сварливость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crusty), 4) </w:t>
      </w:r>
      <w:r w:rsidRPr="00322B72">
        <w:rPr>
          <w:rFonts w:ascii="Arial Unicode MS" w:eastAsia="Arial Unicode MS" w:hAnsi="Arial Unicode MS" w:cs="Arial Unicode MS"/>
          <w:color w:val="000000"/>
          <w:kern w:val="0"/>
          <w:sz w:val="24"/>
          <w:szCs w:val="24"/>
          <w:lang w:eastAsia="ru-RU" w:bidi="ru-RU"/>
        </w:rPr>
        <w:t>молчаливость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as still as a deserted chamber), 5) </w:t>
      </w:r>
      <w:r w:rsidRPr="00322B72">
        <w:rPr>
          <w:rFonts w:ascii="Arial Unicode MS" w:eastAsia="Arial Unicode MS" w:hAnsi="Arial Unicode MS" w:cs="Arial Unicode MS"/>
          <w:color w:val="000000"/>
          <w:kern w:val="0"/>
          <w:sz w:val="24"/>
          <w:szCs w:val="24"/>
          <w:lang w:eastAsia="ru-RU" w:bidi="ru-RU"/>
        </w:rPr>
        <w:t>скрытность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conceal), 6) </w:t>
      </w:r>
      <w:r w:rsidRPr="00322B72">
        <w:rPr>
          <w:rFonts w:ascii="Arial Unicode MS" w:eastAsia="Arial Unicode MS" w:hAnsi="Arial Unicode MS" w:cs="Arial Unicode MS"/>
          <w:color w:val="000000"/>
          <w:kern w:val="0"/>
          <w:sz w:val="24"/>
          <w:szCs w:val="24"/>
          <w:lang w:eastAsia="ru-RU" w:bidi="ru-RU"/>
        </w:rPr>
        <w:t>холодность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(to be cold);</w:t>
      </w:r>
    </w:p>
    <w:p w:rsidR="00322B72" w:rsidRPr="00322B72" w:rsidRDefault="00322B72" w:rsidP="00322B72">
      <w:pPr>
        <w:numPr>
          <w:ilvl w:val="0"/>
          <w:numId w:val="13"/>
        </w:numPr>
        <w:tabs>
          <w:tab w:val="clear" w:pos="709"/>
          <w:tab w:val="left" w:pos="2286"/>
        </w:tabs>
        <w:suppressAutoHyphens w:val="0"/>
        <w:spacing w:after="0" w:line="486" w:lineRule="exact"/>
        <w:ind w:right="26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eastAsia="ru-RU" w:bidi="ru-RU"/>
        </w:rPr>
        <w:t>Минни</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- 1) </w:t>
      </w:r>
      <w:r w:rsidRPr="00322B72">
        <w:rPr>
          <w:rFonts w:ascii="Arial Unicode MS" w:eastAsia="Arial Unicode MS" w:hAnsi="Arial Unicode MS" w:cs="Arial Unicode MS"/>
          <w:color w:val="000000"/>
          <w:kern w:val="0"/>
          <w:sz w:val="24"/>
          <w:szCs w:val="24"/>
          <w:lang w:eastAsia="ru-RU" w:bidi="ru-RU"/>
        </w:rPr>
        <w:t>сила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(rugged), 2) </w:t>
      </w:r>
      <w:r w:rsidRPr="00322B72">
        <w:rPr>
          <w:rFonts w:ascii="Arial Unicode MS" w:eastAsia="Arial Unicode MS" w:hAnsi="Arial Unicode MS" w:cs="Arial Unicode MS"/>
          <w:color w:val="000000"/>
          <w:kern w:val="0"/>
          <w:sz w:val="24"/>
          <w:szCs w:val="24"/>
          <w:lang w:eastAsia="ru-RU" w:bidi="ru-RU"/>
        </w:rPr>
        <w:t>благородство</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души</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(Minnie’s womanly nature was higher);</w:t>
      </w:r>
    </w:p>
    <w:p w:rsidR="00322B72" w:rsidRPr="00322B72" w:rsidRDefault="00322B72" w:rsidP="00322B72">
      <w:pPr>
        <w:numPr>
          <w:ilvl w:val="0"/>
          <w:numId w:val="13"/>
        </w:numPr>
        <w:tabs>
          <w:tab w:val="clear" w:pos="709"/>
          <w:tab w:val="left" w:pos="2281"/>
        </w:tabs>
        <w:suppressAutoHyphens w:val="0"/>
        <w:spacing w:after="0" w:line="486" w:lineRule="exact"/>
        <w:ind w:right="26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eastAsia="ru-RU" w:bidi="ru-RU"/>
        </w:rPr>
        <w:t>Джулия</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жена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Герствуда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 1) </w:t>
      </w:r>
      <w:r w:rsidRPr="00322B72">
        <w:rPr>
          <w:rFonts w:ascii="Arial Unicode MS" w:eastAsia="Arial Unicode MS" w:hAnsi="Arial Unicode MS" w:cs="Arial Unicode MS"/>
          <w:color w:val="000000"/>
          <w:kern w:val="0"/>
          <w:sz w:val="24"/>
          <w:szCs w:val="24"/>
          <w:lang w:eastAsia="ru-RU" w:bidi="ru-RU"/>
        </w:rPr>
        <w:t>эгоизм</w:t>
      </w:r>
      <w:r w:rsidRPr="00322B72">
        <w:rPr>
          <w:rFonts w:ascii="Arial Unicode MS" w:eastAsia="Arial Unicode MS" w:hAnsi="Arial Unicode MS" w:cs="Arial Unicode MS"/>
          <w:color w:val="000000"/>
          <w:kern w:val="0"/>
          <w:sz w:val="24"/>
          <w:szCs w:val="24"/>
          <w:lang w:val="en-US" w:eastAsia="ru-RU" w:bidi="ru-RU"/>
        </w:rPr>
        <w:t xml:space="preserve">, 2) </w:t>
      </w:r>
      <w:r w:rsidRPr="00322B72">
        <w:rPr>
          <w:rFonts w:ascii="Arial Unicode MS" w:eastAsia="Arial Unicode MS" w:hAnsi="Arial Unicode MS" w:cs="Arial Unicode MS"/>
          <w:color w:val="000000"/>
          <w:kern w:val="0"/>
          <w:sz w:val="24"/>
          <w:szCs w:val="24"/>
          <w:lang w:eastAsia="ru-RU" w:bidi="ru-RU"/>
        </w:rPr>
        <w:t>холодность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a cold, self- centered woman), 3) </w:t>
      </w:r>
      <w:r w:rsidRPr="00322B72">
        <w:rPr>
          <w:rFonts w:ascii="Arial Unicode MS" w:eastAsia="Arial Unicode MS" w:hAnsi="Arial Unicode MS" w:cs="Arial Unicode MS"/>
          <w:color w:val="000000"/>
          <w:kern w:val="0"/>
          <w:sz w:val="24"/>
          <w:szCs w:val="24"/>
          <w:lang w:eastAsia="ru-RU" w:bidi="ru-RU"/>
        </w:rPr>
        <w:t>расчетливость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(to be too calculating);</w:t>
      </w:r>
    </w:p>
    <w:p w:rsidR="00322B72" w:rsidRPr="00322B72" w:rsidRDefault="00322B72" w:rsidP="00322B72">
      <w:pPr>
        <w:numPr>
          <w:ilvl w:val="0"/>
          <w:numId w:val="13"/>
        </w:numPr>
        <w:tabs>
          <w:tab w:val="clear" w:pos="709"/>
          <w:tab w:val="left" w:pos="2290"/>
        </w:tabs>
        <w:suppressAutoHyphens w:val="0"/>
        <w:spacing w:after="0" w:line="486" w:lineRule="exact"/>
        <w:ind w:right="26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val="uk-UA" w:eastAsia="uk-UA" w:bidi="uk-UA"/>
        </w:rPr>
        <w:t xml:space="preserve">Рита Сольберг </w:t>
      </w:r>
      <w:r w:rsidRPr="00322B72">
        <w:rPr>
          <w:rFonts w:ascii="Arial Unicode MS" w:eastAsia="Arial Unicode MS" w:hAnsi="Arial Unicode MS" w:cs="Arial Unicode MS"/>
          <w:color w:val="000000"/>
          <w:kern w:val="0"/>
          <w:sz w:val="24"/>
          <w:szCs w:val="24"/>
          <w:lang w:val="en-US" w:eastAsia="en-US" w:bidi="en-US"/>
        </w:rPr>
        <w:t xml:space="preserve">— 1) </w:t>
      </w:r>
      <w:r w:rsidRPr="00322B72">
        <w:rPr>
          <w:rFonts w:ascii="Arial Unicode MS" w:eastAsia="Arial Unicode MS" w:hAnsi="Arial Unicode MS" w:cs="Arial Unicode MS"/>
          <w:color w:val="000000"/>
          <w:kern w:val="0"/>
          <w:sz w:val="24"/>
          <w:szCs w:val="24"/>
          <w:lang w:val="uk-UA" w:eastAsia="uk-UA" w:bidi="uk-UA"/>
        </w:rPr>
        <w:t xml:space="preserve">полуфлегматичность </w:t>
      </w:r>
      <w:r w:rsidRPr="00322B72">
        <w:rPr>
          <w:rFonts w:ascii="Arial Unicode MS" w:eastAsia="Arial Unicode MS" w:hAnsi="Arial Unicode MS" w:cs="Arial Unicode MS"/>
          <w:color w:val="000000"/>
          <w:kern w:val="0"/>
          <w:sz w:val="24"/>
          <w:szCs w:val="24"/>
          <w:lang w:val="en-US" w:eastAsia="en-US" w:bidi="en-US"/>
        </w:rPr>
        <w:t xml:space="preserve">(to be of the semi-phlegmatic type), 2) </w:t>
      </w:r>
      <w:r w:rsidRPr="00322B72">
        <w:rPr>
          <w:rFonts w:ascii="Arial Unicode MS" w:eastAsia="Arial Unicode MS" w:hAnsi="Arial Unicode MS" w:cs="Arial Unicode MS"/>
          <w:color w:val="000000"/>
          <w:kern w:val="0"/>
          <w:sz w:val="24"/>
          <w:szCs w:val="24"/>
          <w:lang w:eastAsia="ru-RU" w:bidi="ru-RU"/>
        </w:rPr>
        <w:t>сила</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firm), 3) </w:t>
      </w:r>
      <w:r w:rsidRPr="00322B72">
        <w:rPr>
          <w:rFonts w:ascii="Arial Unicode MS" w:eastAsia="Arial Unicode MS" w:hAnsi="Arial Unicode MS" w:cs="Arial Unicode MS"/>
          <w:color w:val="000000"/>
          <w:kern w:val="0"/>
          <w:sz w:val="24"/>
          <w:szCs w:val="24"/>
          <w:lang w:eastAsia="ru-RU" w:bidi="ru-RU"/>
        </w:rPr>
        <w:t>загадочность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vague), 4) </w:t>
      </w:r>
      <w:r w:rsidRPr="00322B72">
        <w:rPr>
          <w:rFonts w:ascii="Arial Unicode MS" w:eastAsia="Arial Unicode MS" w:hAnsi="Arial Unicode MS" w:cs="Arial Unicode MS"/>
          <w:color w:val="000000"/>
          <w:kern w:val="0"/>
          <w:sz w:val="24"/>
          <w:szCs w:val="24"/>
          <w:lang w:eastAsia="ru-RU" w:bidi="ru-RU"/>
        </w:rPr>
        <w:t>энергичность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(to be vigorous, dynamic);</w:t>
      </w:r>
    </w:p>
    <w:p w:rsidR="00322B72" w:rsidRPr="00322B72" w:rsidRDefault="00322B72" w:rsidP="00322B72">
      <w:pPr>
        <w:numPr>
          <w:ilvl w:val="0"/>
          <w:numId w:val="13"/>
        </w:numPr>
        <w:tabs>
          <w:tab w:val="clear" w:pos="709"/>
          <w:tab w:val="left" w:pos="2304"/>
        </w:tabs>
        <w:suppressAutoHyphens w:val="0"/>
        <w:spacing w:after="0" w:line="486" w:lineRule="exact"/>
        <w:ind w:right="26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eastAsia="ru-RU" w:bidi="ru-RU"/>
        </w:rPr>
        <w:t>Стефани</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Плейто</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- 1) </w:t>
      </w:r>
      <w:r w:rsidRPr="00322B72">
        <w:rPr>
          <w:rFonts w:ascii="Arial Unicode MS" w:eastAsia="Arial Unicode MS" w:hAnsi="Arial Unicode MS" w:cs="Arial Unicode MS"/>
          <w:color w:val="000000"/>
          <w:kern w:val="0"/>
          <w:sz w:val="24"/>
          <w:szCs w:val="24"/>
          <w:lang w:eastAsia="ru-RU" w:bidi="ru-RU"/>
        </w:rPr>
        <w:t>ум</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brilliant), 2) </w:t>
      </w:r>
      <w:r w:rsidRPr="00322B72">
        <w:rPr>
          <w:rFonts w:ascii="Arial Unicode MS" w:eastAsia="Arial Unicode MS" w:hAnsi="Arial Unicode MS" w:cs="Arial Unicode MS"/>
          <w:color w:val="000000"/>
          <w:kern w:val="0"/>
          <w:sz w:val="24"/>
          <w:szCs w:val="24"/>
          <w:lang w:eastAsia="ru-RU" w:bidi="ru-RU"/>
        </w:rPr>
        <w:t>оптимизм</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with much of optimism), 3) </w:t>
      </w:r>
      <w:r w:rsidRPr="00322B72">
        <w:rPr>
          <w:rFonts w:ascii="Arial Unicode MS" w:eastAsia="Arial Unicode MS" w:hAnsi="Arial Unicode MS" w:cs="Arial Unicode MS"/>
          <w:color w:val="000000"/>
          <w:kern w:val="0"/>
          <w:sz w:val="24"/>
          <w:szCs w:val="24"/>
          <w:lang w:eastAsia="ru-RU" w:bidi="ru-RU"/>
        </w:rPr>
        <w:t>фатализм</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with a strange fatalism), 4) </w:t>
      </w:r>
      <w:r w:rsidRPr="00322B72">
        <w:rPr>
          <w:rFonts w:ascii="Arial Unicode MS" w:eastAsia="Arial Unicode MS" w:hAnsi="Arial Unicode MS" w:cs="Arial Unicode MS"/>
          <w:color w:val="000000"/>
          <w:kern w:val="0"/>
          <w:sz w:val="24"/>
          <w:szCs w:val="24"/>
          <w:lang w:eastAsia="ru-RU" w:bidi="ru-RU"/>
        </w:rPr>
        <w:t>противоречивость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irreconcilable, to be as formless and unstable as water), 5) </w:t>
      </w:r>
      <w:r w:rsidRPr="00322B72">
        <w:rPr>
          <w:rFonts w:ascii="Arial Unicode MS" w:eastAsia="Arial Unicode MS" w:hAnsi="Arial Unicode MS" w:cs="Arial Unicode MS"/>
          <w:color w:val="000000"/>
          <w:kern w:val="0"/>
          <w:sz w:val="24"/>
          <w:szCs w:val="24"/>
          <w:lang w:eastAsia="ru-RU" w:bidi="ru-RU"/>
        </w:rPr>
        <w:t>мечтательность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nebulous), 6) </w:t>
      </w:r>
      <w:r w:rsidRPr="00322B72">
        <w:rPr>
          <w:rFonts w:ascii="Arial Unicode MS" w:eastAsia="Arial Unicode MS" w:hAnsi="Arial Unicode MS" w:cs="Arial Unicode MS"/>
          <w:color w:val="000000"/>
          <w:kern w:val="0"/>
          <w:sz w:val="24"/>
          <w:szCs w:val="24"/>
          <w:lang w:eastAsia="ru-RU" w:bidi="ru-RU"/>
        </w:rPr>
        <w:t>неопытность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inexperienced), 7) </w:t>
      </w:r>
      <w:r w:rsidRPr="00322B72">
        <w:rPr>
          <w:rFonts w:ascii="Arial Unicode MS" w:eastAsia="Arial Unicode MS" w:hAnsi="Arial Unicode MS" w:cs="Arial Unicode MS"/>
          <w:color w:val="000000"/>
          <w:kern w:val="0"/>
          <w:sz w:val="24"/>
          <w:szCs w:val="24"/>
          <w:lang w:eastAsia="ru-RU" w:bidi="ru-RU"/>
        </w:rPr>
        <w:t>великодушие</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generous), 8) </w:t>
      </w:r>
      <w:r w:rsidRPr="00322B72">
        <w:rPr>
          <w:rFonts w:ascii="Arial Unicode MS" w:eastAsia="Arial Unicode MS" w:hAnsi="Arial Unicode MS" w:cs="Arial Unicode MS"/>
          <w:color w:val="000000"/>
          <w:kern w:val="0"/>
          <w:sz w:val="24"/>
          <w:szCs w:val="24"/>
          <w:lang w:eastAsia="ru-RU" w:bidi="ru-RU"/>
        </w:rPr>
        <w:t>безответственность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irresponsible), 9) </w:t>
      </w:r>
      <w:r w:rsidRPr="00322B72">
        <w:rPr>
          <w:rFonts w:ascii="Arial Unicode MS" w:eastAsia="Arial Unicode MS" w:hAnsi="Arial Unicode MS" w:cs="Arial Unicode MS"/>
          <w:color w:val="000000"/>
          <w:kern w:val="0"/>
          <w:sz w:val="24"/>
          <w:szCs w:val="24"/>
          <w:lang w:eastAsia="ru-RU" w:bidi="ru-RU"/>
        </w:rPr>
        <w:t>тактичность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(to be tactful);</w:t>
      </w:r>
    </w:p>
    <w:p w:rsidR="00322B72" w:rsidRPr="00322B72" w:rsidRDefault="00322B72" w:rsidP="00322B72">
      <w:pPr>
        <w:numPr>
          <w:ilvl w:val="0"/>
          <w:numId w:val="13"/>
        </w:numPr>
        <w:tabs>
          <w:tab w:val="clear" w:pos="709"/>
          <w:tab w:val="left" w:pos="2299"/>
        </w:tabs>
        <w:suppressAutoHyphens w:val="0"/>
        <w:spacing w:after="0" w:line="486" w:lineRule="exact"/>
        <w:ind w:right="260"/>
        <w:jc w:val="left"/>
        <w:rPr>
          <w:rFonts w:ascii="Arial Unicode MS" w:eastAsia="Arial Unicode MS" w:hAnsi="Arial Unicode MS" w:cs="Arial Unicode MS"/>
          <w:color w:val="000000"/>
          <w:kern w:val="0"/>
          <w:sz w:val="24"/>
          <w:szCs w:val="24"/>
          <w:lang w:val="en-US" w:eastAsia="ru-RU" w:bidi="ru-RU"/>
        </w:rPr>
      </w:pPr>
      <w:r w:rsidRPr="00322B72">
        <w:rPr>
          <w:rFonts w:ascii="Arial Unicode MS" w:eastAsia="Arial Unicode MS" w:hAnsi="Arial Unicode MS" w:cs="Arial Unicode MS"/>
          <w:color w:val="000000"/>
          <w:kern w:val="0"/>
          <w:sz w:val="24"/>
          <w:szCs w:val="24"/>
          <w:lang w:eastAsia="ru-RU" w:bidi="ru-RU"/>
        </w:rPr>
        <w:t>Мисс</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eastAsia="ru-RU" w:bidi="ru-RU"/>
        </w:rPr>
        <w:t>Картер</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- 1) </w:t>
      </w:r>
      <w:r w:rsidRPr="00322B72">
        <w:rPr>
          <w:rFonts w:ascii="Arial Unicode MS" w:eastAsia="Arial Unicode MS" w:hAnsi="Arial Unicode MS" w:cs="Arial Unicode MS"/>
          <w:color w:val="000000"/>
          <w:kern w:val="0"/>
          <w:sz w:val="24"/>
          <w:szCs w:val="24"/>
          <w:lang w:eastAsia="ru-RU" w:bidi="ru-RU"/>
        </w:rPr>
        <w:t>ум</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intelligent), 2) </w:t>
      </w:r>
      <w:r w:rsidRPr="00322B72">
        <w:rPr>
          <w:rFonts w:ascii="Arial Unicode MS" w:eastAsia="Arial Unicode MS" w:hAnsi="Arial Unicode MS" w:cs="Arial Unicode MS"/>
          <w:color w:val="000000"/>
          <w:kern w:val="0"/>
          <w:sz w:val="24"/>
          <w:szCs w:val="24"/>
          <w:lang w:eastAsia="ru-RU" w:bidi="ru-RU"/>
        </w:rPr>
        <w:t>энергичность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vivacious), 3) </w:t>
      </w:r>
      <w:r w:rsidRPr="00322B72">
        <w:rPr>
          <w:rFonts w:ascii="Arial Unicode MS" w:eastAsia="Arial Unicode MS" w:hAnsi="Arial Unicode MS" w:cs="Arial Unicode MS"/>
          <w:color w:val="000000"/>
          <w:kern w:val="0"/>
          <w:sz w:val="24"/>
          <w:szCs w:val="24"/>
          <w:lang w:eastAsia="ru-RU" w:bidi="ru-RU"/>
        </w:rPr>
        <w:t>непрактичность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not practical), 4) </w:t>
      </w:r>
      <w:r w:rsidRPr="00322B72">
        <w:rPr>
          <w:rFonts w:ascii="Arial Unicode MS" w:eastAsia="Arial Unicode MS" w:hAnsi="Arial Unicode MS" w:cs="Arial Unicode MS"/>
          <w:color w:val="000000"/>
          <w:kern w:val="0"/>
          <w:sz w:val="24"/>
          <w:szCs w:val="24"/>
          <w:lang w:eastAsia="ru-RU" w:bidi="ru-RU"/>
        </w:rPr>
        <w:t>легкомыслие</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 xml:space="preserve">(to be inclined to dissipation), 5) </w:t>
      </w:r>
      <w:r w:rsidRPr="00322B72">
        <w:rPr>
          <w:rFonts w:ascii="Arial Unicode MS" w:eastAsia="Arial Unicode MS" w:hAnsi="Arial Unicode MS" w:cs="Arial Unicode MS"/>
          <w:color w:val="000000"/>
          <w:kern w:val="0"/>
          <w:sz w:val="24"/>
          <w:szCs w:val="24"/>
          <w:lang w:eastAsia="ru-RU" w:bidi="ru-RU"/>
        </w:rPr>
        <w:t>сдержанность</w:t>
      </w:r>
      <w:r w:rsidRPr="00322B72">
        <w:rPr>
          <w:rFonts w:ascii="Arial Unicode MS" w:eastAsia="Arial Unicode MS" w:hAnsi="Arial Unicode MS" w:cs="Arial Unicode MS"/>
          <w:color w:val="000000"/>
          <w:kern w:val="0"/>
          <w:sz w:val="24"/>
          <w:szCs w:val="24"/>
          <w:lang w:val="en-US" w:eastAsia="ru-RU" w:bidi="ru-RU"/>
        </w:rPr>
        <w:t xml:space="preserve"> </w:t>
      </w:r>
      <w:r w:rsidRPr="00322B72">
        <w:rPr>
          <w:rFonts w:ascii="Arial Unicode MS" w:eastAsia="Arial Unicode MS" w:hAnsi="Arial Unicode MS" w:cs="Arial Unicode MS"/>
          <w:color w:val="000000"/>
          <w:kern w:val="0"/>
          <w:sz w:val="24"/>
          <w:szCs w:val="24"/>
          <w:lang w:val="en-US" w:eastAsia="en-US" w:bidi="en-US"/>
        </w:rPr>
        <w:t>(to be too restrained).</w:t>
      </w:r>
    </w:p>
    <w:p w:rsidR="00322B72" w:rsidRPr="00322B72" w:rsidRDefault="00322B72" w:rsidP="00322B72">
      <w:pPr>
        <w:tabs>
          <w:tab w:val="clear" w:pos="709"/>
        </w:tabs>
        <w:suppressAutoHyphens w:val="0"/>
        <w:spacing w:after="0" w:line="486" w:lineRule="exact"/>
        <w:ind w:left="1260" w:right="260" w:firstLine="68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 xml:space="preserve">На страницах художественных произведений </w:t>
      </w:r>
      <w:r w:rsidRPr="00322B72">
        <w:rPr>
          <w:rFonts w:ascii="Arial Unicode MS" w:eastAsia="Arial Unicode MS" w:hAnsi="Arial Unicode MS" w:cs="Arial Unicode MS"/>
          <w:color w:val="000000"/>
          <w:kern w:val="0"/>
          <w:sz w:val="24"/>
          <w:szCs w:val="24"/>
          <w:lang w:val="en-US" w:eastAsia="en-US" w:bidi="en-US"/>
        </w:rPr>
        <w:t>T</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eastAsia="ru-RU" w:bidi="ru-RU"/>
        </w:rPr>
        <w:t>Драйзера создаются художественные образы, которые не меняются по мере развития сюжета. В характероцентричных портретах персонажей появляются некоторые дополнительные черты, которые не меняют существенно их художественные образы.</w:t>
      </w:r>
    </w:p>
    <w:p w:rsidR="00322B72" w:rsidRPr="00322B72" w:rsidRDefault="00322B72" w:rsidP="00322B72">
      <w:pPr>
        <w:tabs>
          <w:tab w:val="clear" w:pos="709"/>
        </w:tabs>
        <w:suppressAutoHyphens w:val="0"/>
        <w:spacing w:after="0" w:line="486" w:lineRule="exact"/>
        <w:ind w:left="1260" w:right="260" w:firstLine="68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 xml:space="preserve">Структурная детализация — это такой тип детализации, при котором адресант художественного произведения выделяет ведущие аспекты портрета, которые либо повторяются по ходу развития сюжета, либо на них нанизываются дополнительные элементы описания, ранее неописанные. Структурная детализация представляет собой использование полевого и объемного портретов при описании главных персонажей, и точечного — при создании портрета второстепенных персонажей. Проанализированный материал показал, что объемные портреты главных персонажей могут включать как поля с описанием внешнего вида, так и поля с описанием характера. Например, объемный портрет Роберты Олден, главной героини романа «Американская трагедия», состоящий из семи полей, создается с помощью семи доминантных лексем: </w:t>
      </w:r>
      <w:r w:rsidRPr="00322B72">
        <w:rPr>
          <w:rFonts w:ascii="Times New Roman" w:eastAsia="Arial Unicode MS" w:hAnsi="Times New Roman" w:cs="Times New Roman"/>
          <w:color w:val="000000"/>
          <w:kern w:val="0"/>
          <w:sz w:val="26"/>
          <w:szCs w:val="26"/>
          <w:u w:val="single"/>
          <w:lang w:val="en-US" w:eastAsia="en-US" w:bidi="en-US"/>
        </w:rPr>
        <w:t>intelligent</w:t>
      </w:r>
      <w:r w:rsidRPr="00322B72">
        <w:rPr>
          <w:rFonts w:ascii="Times New Roman" w:eastAsia="Arial Unicode MS" w:hAnsi="Times New Roman" w:cs="Times New Roman"/>
          <w:color w:val="000000"/>
          <w:kern w:val="0"/>
          <w:sz w:val="26"/>
          <w:szCs w:val="26"/>
          <w:u w:val="single"/>
          <w:lang w:eastAsia="en-US" w:bidi="en-US"/>
        </w:rPr>
        <w:t>/</w:t>
      </w:r>
      <w:r w:rsidRPr="00322B72">
        <w:rPr>
          <w:rFonts w:ascii="Times New Roman" w:eastAsia="Arial Unicode MS" w:hAnsi="Times New Roman" w:cs="Times New Roman"/>
          <w:color w:val="000000"/>
          <w:kern w:val="0"/>
          <w:sz w:val="26"/>
          <w:szCs w:val="26"/>
          <w:u w:val="single"/>
          <w:lang w:val="en-US" w:eastAsia="en-US" w:bidi="en-US"/>
        </w:rPr>
        <w:t>bright</w:t>
      </w:r>
      <w:r w:rsidRPr="00322B72">
        <w:rPr>
          <w:rFonts w:ascii="Times New Roman" w:eastAsia="Arial Unicode MS" w:hAnsi="Times New Roman" w:cs="Times New Roman"/>
          <w:color w:val="000000"/>
          <w:kern w:val="0"/>
          <w:sz w:val="26"/>
          <w:szCs w:val="26"/>
          <w:u w:val="single"/>
          <w:lang w:eastAsia="en-US" w:bidi="en-US"/>
        </w:rPr>
        <w:t xml:space="preserve">. </w:t>
      </w:r>
      <w:r w:rsidRPr="00322B72">
        <w:rPr>
          <w:rFonts w:ascii="Times New Roman" w:eastAsia="Arial Unicode MS" w:hAnsi="Times New Roman" w:cs="Times New Roman"/>
          <w:color w:val="000000"/>
          <w:kern w:val="0"/>
          <w:sz w:val="26"/>
          <w:szCs w:val="26"/>
          <w:u w:val="single"/>
          <w:lang w:val="en-US" w:eastAsia="en-US" w:bidi="en-US"/>
        </w:rPr>
        <w:t>vigorous</w:t>
      </w:r>
      <w:r w:rsidRPr="00322B72">
        <w:rPr>
          <w:rFonts w:ascii="Times New Roman" w:eastAsia="Arial Unicode MS" w:hAnsi="Times New Roman" w:cs="Times New Roman"/>
          <w:color w:val="000000"/>
          <w:kern w:val="0"/>
          <w:sz w:val="26"/>
          <w:szCs w:val="26"/>
          <w:u w:val="single"/>
          <w:lang w:eastAsia="en-US" w:bidi="en-US"/>
        </w:rPr>
        <w:t>/</w:t>
      </w:r>
      <w:r w:rsidRPr="00322B72">
        <w:rPr>
          <w:rFonts w:ascii="Times New Roman" w:eastAsia="Arial Unicode MS" w:hAnsi="Times New Roman" w:cs="Times New Roman"/>
          <w:color w:val="000000"/>
          <w:kern w:val="0"/>
          <w:sz w:val="26"/>
          <w:szCs w:val="26"/>
          <w:u w:val="single"/>
          <w:lang w:val="en-US" w:eastAsia="en-US" w:bidi="en-US"/>
        </w:rPr>
        <w:t>vigor</w:t>
      </w:r>
      <w:r w:rsidRPr="00322B72">
        <w:rPr>
          <w:rFonts w:ascii="Times New Roman" w:eastAsia="Arial Unicode MS" w:hAnsi="Times New Roman" w:cs="Times New Roman"/>
          <w:color w:val="000000"/>
          <w:kern w:val="0"/>
          <w:sz w:val="26"/>
          <w:szCs w:val="26"/>
          <w:u w:val="single"/>
          <w:lang w:eastAsia="en-US" w:bidi="en-US"/>
        </w:rPr>
        <w:t xml:space="preserve">. </w:t>
      </w:r>
      <w:r w:rsidRPr="00322B72">
        <w:rPr>
          <w:rFonts w:ascii="Times New Roman" w:eastAsia="Arial Unicode MS" w:hAnsi="Times New Roman" w:cs="Times New Roman"/>
          <w:color w:val="000000"/>
          <w:kern w:val="0"/>
          <w:sz w:val="26"/>
          <w:szCs w:val="26"/>
          <w:u w:val="single"/>
          <w:lang w:val="en-US" w:eastAsia="en-US" w:bidi="en-US"/>
        </w:rPr>
        <w:t>gav</w:t>
      </w:r>
      <w:r w:rsidRPr="00322B72">
        <w:rPr>
          <w:rFonts w:ascii="Times New Roman" w:eastAsia="Arial Unicode MS" w:hAnsi="Times New Roman" w:cs="Times New Roman"/>
          <w:color w:val="000000"/>
          <w:kern w:val="0"/>
          <w:sz w:val="26"/>
          <w:szCs w:val="26"/>
          <w:u w:val="single"/>
          <w:lang w:eastAsia="en-US" w:bidi="en-US"/>
        </w:rPr>
        <w:t>/</w:t>
      </w:r>
      <w:r w:rsidRPr="00322B72">
        <w:rPr>
          <w:rFonts w:ascii="Times New Roman" w:eastAsia="Arial Unicode MS" w:hAnsi="Times New Roman" w:cs="Times New Roman"/>
          <w:color w:val="000000"/>
          <w:kern w:val="0"/>
          <w:sz w:val="26"/>
          <w:szCs w:val="26"/>
          <w:u w:val="single"/>
          <w:lang w:val="en-US" w:eastAsia="en-US" w:bidi="en-US"/>
        </w:rPr>
        <w:t>gavetv</w:t>
      </w:r>
      <w:r w:rsidRPr="00322B72">
        <w:rPr>
          <w:rFonts w:ascii="Times New Roman" w:eastAsia="Arial Unicode MS" w:hAnsi="Times New Roman" w:cs="Times New Roman"/>
          <w:color w:val="000000"/>
          <w:kern w:val="0"/>
          <w:sz w:val="26"/>
          <w:szCs w:val="26"/>
          <w:u w:val="single"/>
          <w:lang w:eastAsia="en-US" w:bidi="en-US"/>
        </w:rPr>
        <w:t xml:space="preserve">. </w:t>
      </w:r>
      <w:r w:rsidRPr="00322B72">
        <w:rPr>
          <w:rFonts w:ascii="Times New Roman" w:eastAsia="Arial Unicode MS" w:hAnsi="Times New Roman" w:cs="Times New Roman"/>
          <w:color w:val="000000"/>
          <w:kern w:val="0"/>
          <w:sz w:val="26"/>
          <w:szCs w:val="26"/>
          <w:u w:val="single"/>
          <w:lang w:val="en-US" w:eastAsia="en-US" w:bidi="en-US"/>
        </w:rPr>
        <w:t>simple</w:t>
      </w:r>
      <w:r w:rsidRPr="00322B72">
        <w:rPr>
          <w:rFonts w:ascii="Times New Roman" w:eastAsia="Arial Unicode MS" w:hAnsi="Times New Roman" w:cs="Times New Roman"/>
          <w:color w:val="000000"/>
          <w:kern w:val="0"/>
          <w:sz w:val="26"/>
          <w:szCs w:val="26"/>
          <w:u w:val="single"/>
          <w:lang w:eastAsia="en-US" w:bidi="en-US"/>
        </w:rPr>
        <w:t xml:space="preserve">, </w:t>
      </w:r>
      <w:r w:rsidRPr="00322B72">
        <w:rPr>
          <w:rFonts w:ascii="Times New Roman" w:eastAsia="Arial Unicode MS" w:hAnsi="Times New Roman" w:cs="Times New Roman"/>
          <w:color w:val="000000"/>
          <w:kern w:val="0"/>
          <w:sz w:val="26"/>
          <w:szCs w:val="26"/>
          <w:u w:val="single"/>
          <w:lang w:val="en-US" w:eastAsia="en-US" w:bidi="en-US"/>
        </w:rPr>
        <w:t>clean</w:t>
      </w:r>
      <w:r w:rsidRPr="00322B72">
        <w:rPr>
          <w:rFonts w:ascii="Times New Roman" w:eastAsia="Arial Unicode MS" w:hAnsi="Times New Roman" w:cs="Times New Roman"/>
          <w:color w:val="000000"/>
          <w:kern w:val="0"/>
          <w:sz w:val="26"/>
          <w:szCs w:val="26"/>
          <w:u w:val="single"/>
          <w:lang w:eastAsia="en-US" w:bidi="en-US"/>
        </w:rPr>
        <w:t>/</w:t>
      </w:r>
      <w:r w:rsidRPr="00322B72">
        <w:rPr>
          <w:rFonts w:ascii="Times New Roman" w:eastAsia="Arial Unicode MS" w:hAnsi="Times New Roman" w:cs="Times New Roman"/>
          <w:color w:val="000000"/>
          <w:kern w:val="0"/>
          <w:sz w:val="26"/>
          <w:szCs w:val="26"/>
          <w:u w:val="single"/>
          <w:lang w:val="en-US" w:eastAsia="en-US" w:bidi="en-US"/>
        </w:rPr>
        <w:t>pure</w:t>
      </w:r>
      <w:r w:rsidRPr="00322B72">
        <w:rPr>
          <w:rFonts w:ascii="Times New Roman" w:eastAsia="Arial Unicode MS" w:hAnsi="Times New Roman" w:cs="Times New Roman"/>
          <w:color w:val="000000"/>
          <w:kern w:val="0"/>
          <w:sz w:val="26"/>
          <w:szCs w:val="26"/>
          <w:u w:val="single"/>
          <w:lang w:eastAsia="en-US" w:bidi="en-US"/>
        </w:rPr>
        <w:t>/</w:t>
      </w:r>
      <w:r w:rsidRPr="00322B72">
        <w:rPr>
          <w:rFonts w:ascii="Times New Roman" w:eastAsia="Arial Unicode MS" w:hAnsi="Times New Roman" w:cs="Times New Roman"/>
          <w:color w:val="000000"/>
          <w:kern w:val="0"/>
          <w:sz w:val="26"/>
          <w:szCs w:val="26"/>
          <w:u w:val="single"/>
          <w:lang w:val="en-US" w:eastAsia="en-US" w:bidi="en-US"/>
        </w:rPr>
        <w:t>innocent</w:t>
      </w:r>
      <w:r w:rsidRPr="00322B72">
        <w:rPr>
          <w:rFonts w:ascii="Times New Roman" w:eastAsia="Arial Unicode MS" w:hAnsi="Times New Roman" w:cs="Times New Roman"/>
          <w:color w:val="000000"/>
          <w:kern w:val="0"/>
          <w:sz w:val="26"/>
          <w:szCs w:val="26"/>
          <w:u w:val="single"/>
          <w:lang w:eastAsia="en-US" w:bidi="en-US"/>
        </w:rPr>
        <w:t xml:space="preserve">. </w:t>
      </w:r>
      <w:r w:rsidRPr="00322B72">
        <w:rPr>
          <w:rFonts w:ascii="Times New Roman" w:eastAsia="Arial Unicode MS" w:hAnsi="Times New Roman" w:cs="Times New Roman"/>
          <w:color w:val="000000"/>
          <w:kern w:val="0"/>
          <w:sz w:val="26"/>
          <w:szCs w:val="26"/>
          <w:u w:val="single"/>
          <w:lang w:val="en-US" w:eastAsia="en-US" w:bidi="en-US"/>
        </w:rPr>
        <w:t>enticing</w:t>
      </w:r>
      <w:r w:rsidRPr="00322B72">
        <w:rPr>
          <w:rFonts w:ascii="Times New Roman" w:eastAsia="Arial Unicode MS" w:hAnsi="Times New Roman" w:cs="Times New Roman"/>
          <w:color w:val="000000"/>
          <w:kern w:val="0"/>
          <w:sz w:val="26"/>
          <w:szCs w:val="26"/>
          <w:u w:val="single"/>
          <w:lang w:eastAsia="en-US" w:bidi="en-US"/>
        </w:rPr>
        <w:t>/</w:t>
      </w:r>
      <w:r w:rsidRPr="00322B72">
        <w:rPr>
          <w:rFonts w:ascii="Times New Roman" w:eastAsia="Arial Unicode MS" w:hAnsi="Times New Roman" w:cs="Times New Roman"/>
          <w:color w:val="000000"/>
          <w:kern w:val="0"/>
          <w:sz w:val="26"/>
          <w:szCs w:val="26"/>
          <w:u w:val="single"/>
          <w:lang w:val="en-US" w:eastAsia="en-US" w:bidi="en-US"/>
        </w:rPr>
        <w:t>pleasing</w:t>
      </w:r>
      <w:r w:rsidRPr="00322B72">
        <w:rPr>
          <w:rFonts w:ascii="Times New Roman" w:eastAsia="Arial Unicode MS" w:hAnsi="Times New Roman" w:cs="Times New Roman"/>
          <w:color w:val="000000"/>
          <w:kern w:val="0"/>
          <w:sz w:val="26"/>
          <w:szCs w:val="26"/>
          <w:u w:val="single"/>
          <w:lang w:eastAsia="en-US" w:bidi="en-US"/>
        </w:rPr>
        <w:t>/</w:t>
      </w:r>
      <w:r w:rsidRPr="00322B72">
        <w:rPr>
          <w:rFonts w:ascii="Times New Roman" w:eastAsia="Arial Unicode MS" w:hAnsi="Times New Roman" w:cs="Times New Roman"/>
          <w:color w:val="000000"/>
          <w:kern w:val="0"/>
          <w:sz w:val="26"/>
          <w:szCs w:val="26"/>
          <w:u w:val="single"/>
          <w:lang w:val="en-US" w:eastAsia="en-US" w:bidi="en-US"/>
        </w:rPr>
        <w:t>winsome</w:t>
      </w:r>
      <w:r w:rsidRPr="00322B72">
        <w:rPr>
          <w:rFonts w:ascii="Times New Roman" w:eastAsia="Arial Unicode MS" w:hAnsi="Times New Roman" w:cs="Times New Roman"/>
          <w:color w:val="000000"/>
          <w:kern w:val="0"/>
          <w:sz w:val="26"/>
          <w:szCs w:val="26"/>
          <w:u w:val="single"/>
          <w:lang w:eastAsia="en-US" w:bidi="en-US"/>
        </w:rPr>
        <w:t xml:space="preserve">. </w:t>
      </w:r>
      <w:r w:rsidRPr="00322B72">
        <w:rPr>
          <w:rFonts w:ascii="Times New Roman" w:eastAsia="Arial Unicode MS" w:hAnsi="Times New Roman" w:cs="Times New Roman"/>
          <w:color w:val="000000"/>
          <w:kern w:val="0"/>
          <w:sz w:val="26"/>
          <w:szCs w:val="26"/>
          <w:u w:val="single"/>
          <w:lang w:val="en-US" w:eastAsia="en-US" w:bidi="en-US"/>
        </w:rPr>
        <w:t>kindly</w:t>
      </w:r>
      <w:r w:rsidRPr="00322B72">
        <w:rPr>
          <w:rFonts w:ascii="Times New Roman" w:eastAsia="Arial Unicode MS" w:hAnsi="Times New Roman" w:cs="Times New Roman"/>
          <w:color w:val="000000"/>
          <w:kern w:val="0"/>
          <w:sz w:val="26"/>
          <w:szCs w:val="26"/>
          <w:u w:val="single"/>
          <w:lang w:eastAsia="en-US" w:bidi="en-US"/>
        </w:rPr>
        <w:t>/</w:t>
      </w:r>
      <w:r w:rsidRPr="00322B72">
        <w:rPr>
          <w:rFonts w:ascii="Times New Roman" w:eastAsia="Arial Unicode MS" w:hAnsi="Times New Roman" w:cs="Times New Roman"/>
          <w:color w:val="000000"/>
          <w:kern w:val="0"/>
          <w:sz w:val="26"/>
          <w:szCs w:val="26"/>
          <w:u w:val="single"/>
          <w:lang w:val="en-US" w:eastAsia="en-US" w:bidi="en-US"/>
        </w:rPr>
        <w:t>good</w:t>
      </w:r>
      <w:r w:rsidRPr="00322B72">
        <w:rPr>
          <w:rFonts w:ascii="Times New Roman" w:eastAsia="Arial Unicode MS" w:hAnsi="Times New Roman" w:cs="Times New Roman"/>
          <w:color w:val="000000"/>
          <w:kern w:val="0"/>
          <w:sz w:val="26"/>
          <w:szCs w:val="26"/>
          <w:u w:val="single"/>
          <w:lang w:eastAsia="en-US" w:bidi="en-US"/>
        </w:rPr>
        <w:t xml:space="preserve">- </w:t>
      </w:r>
      <w:r w:rsidRPr="00322B72">
        <w:rPr>
          <w:rFonts w:ascii="Times New Roman" w:eastAsia="Arial Unicode MS" w:hAnsi="Times New Roman" w:cs="Times New Roman"/>
          <w:color w:val="000000"/>
          <w:kern w:val="0"/>
          <w:sz w:val="26"/>
          <w:szCs w:val="26"/>
          <w:u w:val="single"/>
          <w:lang w:val="en-US" w:eastAsia="en-US" w:bidi="en-US"/>
        </w:rPr>
        <w:t>natured</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eastAsia="ru-RU" w:bidi="ru-RU"/>
        </w:rPr>
        <w:t>Причем, описание характерных черт персонажа является доминирующим в этом объемном портрете.</w:t>
      </w:r>
    </w:p>
    <w:p w:rsidR="00322B72" w:rsidRPr="00322B72" w:rsidRDefault="00322B72" w:rsidP="00322B72">
      <w:pPr>
        <w:tabs>
          <w:tab w:val="clear" w:pos="709"/>
          <w:tab w:val="left" w:pos="5003"/>
        </w:tabs>
        <w:suppressAutoHyphens w:val="0"/>
        <w:spacing w:after="0" w:line="486" w:lineRule="exact"/>
        <w:ind w:left="1260" w:right="260" w:firstLine="68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В процессе создания портрета используются разноуровневые стилистические приемы:</w:t>
      </w:r>
      <w:r w:rsidRPr="00322B72">
        <w:rPr>
          <w:rFonts w:ascii="Arial Unicode MS" w:eastAsia="Arial Unicode MS" w:hAnsi="Arial Unicode MS" w:cs="Arial Unicode MS"/>
          <w:color w:val="000000"/>
          <w:kern w:val="0"/>
          <w:sz w:val="24"/>
          <w:szCs w:val="24"/>
          <w:lang w:eastAsia="ru-RU" w:bidi="ru-RU"/>
        </w:rPr>
        <w:tab/>
        <w:t>лексические, синтаксические, лексико</w:t>
      </w:r>
      <w:r w:rsidRPr="00322B72">
        <w:rPr>
          <w:rFonts w:ascii="Arial Unicode MS" w:eastAsia="Arial Unicode MS" w:hAnsi="Arial Unicode MS" w:cs="Arial Unicode MS"/>
          <w:color w:val="000000"/>
          <w:kern w:val="0"/>
          <w:sz w:val="24"/>
          <w:szCs w:val="24"/>
          <w:lang w:eastAsia="ru-RU" w:bidi="ru-RU"/>
        </w:rPr>
        <w:softHyphen/>
      </w:r>
    </w:p>
    <w:p w:rsidR="00322B72" w:rsidRPr="00322B72" w:rsidRDefault="00322B72" w:rsidP="00322B72">
      <w:pPr>
        <w:tabs>
          <w:tab w:val="clear" w:pos="709"/>
        </w:tabs>
        <w:suppressAutoHyphens w:val="0"/>
        <w:spacing w:after="0" w:line="486" w:lineRule="exact"/>
        <w:ind w:left="1260" w:right="260" w:firstLine="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синтаксические. Синтаксические СП (повтор, стилистическая инверсия, параллельные конструкции и литота) используются в основном для акцентирования определенной черты внешности. Как показал анализ исследуемого материала, наиболее частотными стилистическими приемами в романах Драйзера являются аллюзия (17, 3%), литота (15, 9%), сравнение (13,9%), повторы и параллельные конструкции (11,8 %), метафора (10,4%).</w:t>
      </w:r>
    </w:p>
    <w:p w:rsidR="00322B72" w:rsidRPr="00322B72" w:rsidRDefault="00322B72" w:rsidP="00322B72">
      <w:pPr>
        <w:tabs>
          <w:tab w:val="clear" w:pos="709"/>
        </w:tabs>
        <w:suppressAutoHyphens w:val="0"/>
        <w:spacing w:after="0" w:line="486" w:lineRule="exact"/>
        <w:ind w:left="1260" w:right="260" w:firstLine="68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 xml:space="preserve">В качестве еще одного способа создания характероцентричного портрета мы выделяем прямую (речь автора) и косвенную характеристики (мнение других персонажей о герое). Прямая характеристика бывает двух видов: 1) интродуктвная, и 2) аддитивная. Маркерами интродуктивной характеристики являются определительные и уточняющие придаточные с союзом </w:t>
      </w:r>
      <w:r w:rsidRPr="00322B72">
        <w:rPr>
          <w:rFonts w:ascii="Arial Unicode MS" w:eastAsia="Arial Unicode MS" w:hAnsi="Arial Unicode MS" w:cs="Arial Unicode MS"/>
          <w:color w:val="000000"/>
          <w:kern w:val="0"/>
          <w:sz w:val="24"/>
          <w:szCs w:val="24"/>
          <w:lang w:eastAsia="en-US" w:bidi="en-US"/>
        </w:rPr>
        <w:t>«</w:t>
      </w:r>
      <w:r w:rsidRPr="00322B72">
        <w:rPr>
          <w:rFonts w:ascii="Arial Unicode MS" w:eastAsia="Arial Unicode MS" w:hAnsi="Arial Unicode MS" w:cs="Arial Unicode MS"/>
          <w:color w:val="000000"/>
          <w:kern w:val="0"/>
          <w:sz w:val="24"/>
          <w:szCs w:val="24"/>
          <w:lang w:val="en-US" w:eastAsia="en-US" w:bidi="en-US"/>
        </w:rPr>
        <w:t>who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eastAsia="ru-RU" w:bidi="ru-RU"/>
        </w:rPr>
        <w:t xml:space="preserve">неопределенный артикль, темпоральные указатели </w:t>
      </w:r>
      <w:r w:rsidRPr="00322B72">
        <w:rPr>
          <w:rFonts w:ascii="Arial Unicode MS" w:eastAsia="Arial Unicode MS" w:hAnsi="Arial Unicode MS" w:cs="Arial Unicode MS"/>
          <w:color w:val="000000"/>
          <w:kern w:val="0"/>
          <w:sz w:val="24"/>
          <w:szCs w:val="24"/>
          <w:lang w:eastAsia="en-US" w:bidi="en-US"/>
        </w:rPr>
        <w:t>(</w:t>
      </w:r>
      <w:r w:rsidRPr="00322B72">
        <w:rPr>
          <w:rFonts w:ascii="Arial Unicode MS" w:eastAsia="Arial Unicode MS" w:hAnsi="Arial Unicode MS" w:cs="Arial Unicode MS"/>
          <w:color w:val="000000"/>
          <w:kern w:val="0"/>
          <w:sz w:val="24"/>
          <w:szCs w:val="24"/>
          <w:lang w:val="en-US" w:eastAsia="en-US" w:bidi="en-US"/>
        </w:rPr>
        <w:t>usually</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occasionally</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eastAsia="ru-RU" w:bidi="ru-RU"/>
        </w:rPr>
        <w:t xml:space="preserve">причастные обороты, указательные местоимения, вводные слова и глаголы, маркирующие смену сюжета. Маркерами аддитивной характеристики являются темпоральные указатели </w:t>
      </w:r>
      <w:r w:rsidRPr="00322B72">
        <w:rPr>
          <w:rFonts w:ascii="Arial Unicode MS" w:eastAsia="Arial Unicode MS" w:hAnsi="Arial Unicode MS" w:cs="Arial Unicode MS"/>
          <w:color w:val="000000"/>
          <w:kern w:val="0"/>
          <w:sz w:val="24"/>
          <w:szCs w:val="24"/>
          <w:lang w:eastAsia="en-US" w:bidi="en-US"/>
        </w:rPr>
        <w:t>(</w:t>
      </w:r>
      <w:r w:rsidRPr="00322B72">
        <w:rPr>
          <w:rFonts w:ascii="Arial Unicode MS" w:eastAsia="Arial Unicode MS" w:hAnsi="Arial Unicode MS" w:cs="Arial Unicode MS"/>
          <w:color w:val="000000"/>
          <w:kern w:val="0"/>
          <w:sz w:val="24"/>
          <w:szCs w:val="24"/>
          <w:lang w:val="en-US" w:eastAsia="en-US" w:bidi="en-US"/>
        </w:rPr>
        <w:t>now</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by</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this</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time</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of</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a</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sudden</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at</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once</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on</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this</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occasion</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three</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years</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before</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at</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times</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eastAsia="ru-RU" w:bidi="ru-RU"/>
        </w:rPr>
        <w:t xml:space="preserve">а также предложениях глаголом-связкой </w:t>
      </w:r>
      <w:r w:rsidRPr="00322B72">
        <w:rPr>
          <w:rFonts w:ascii="Arial Unicode MS" w:eastAsia="Arial Unicode MS" w:hAnsi="Arial Unicode MS" w:cs="Arial Unicode MS"/>
          <w:color w:val="000000"/>
          <w:kern w:val="0"/>
          <w:sz w:val="24"/>
          <w:szCs w:val="24"/>
          <w:lang w:eastAsia="en-US" w:bidi="en-US"/>
        </w:rPr>
        <w:t>«</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be</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eastAsia="ru-RU" w:bidi="ru-RU"/>
        </w:rPr>
        <w:t xml:space="preserve">в отдельных эпизодах. Косвенная характеристика представляет собой мнение других персонажей художественного произведения относительно того или иного героя, поэтому лексическим маркером характероцентричных портретов, созданных с помощью данного типа характеристики, следует считать наличие предикатов со значением зрительного, слухового и чувственного восприятия </w:t>
      </w:r>
      <w:r w:rsidRPr="00322B72">
        <w:rPr>
          <w:rFonts w:ascii="Arial Unicode MS" w:eastAsia="Arial Unicode MS" w:hAnsi="Arial Unicode MS" w:cs="Arial Unicode MS"/>
          <w:color w:val="000000"/>
          <w:kern w:val="0"/>
          <w:sz w:val="24"/>
          <w:szCs w:val="24"/>
          <w:lang w:eastAsia="en-US" w:bidi="en-US"/>
        </w:rPr>
        <w:t>(</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see</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feel</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know</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think</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realize</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imagine</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impress</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affect</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seem</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to</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val="en-US" w:eastAsia="en-US" w:bidi="en-US"/>
        </w:rPr>
        <w:t>appear</w:t>
      </w:r>
      <w:r w:rsidRPr="00322B72">
        <w:rPr>
          <w:rFonts w:ascii="Arial Unicode MS" w:eastAsia="Arial Unicode MS" w:hAnsi="Arial Unicode MS" w:cs="Arial Unicode MS"/>
          <w:color w:val="000000"/>
          <w:kern w:val="0"/>
          <w:sz w:val="24"/>
          <w:szCs w:val="24"/>
          <w:lang w:eastAsia="en-US" w:bidi="en-US"/>
        </w:rPr>
        <w:t xml:space="preserve">). </w:t>
      </w:r>
      <w:r w:rsidRPr="00322B72">
        <w:rPr>
          <w:rFonts w:ascii="Arial Unicode MS" w:eastAsia="Arial Unicode MS" w:hAnsi="Arial Unicode MS" w:cs="Arial Unicode MS"/>
          <w:color w:val="000000"/>
          <w:kern w:val="0"/>
          <w:sz w:val="24"/>
          <w:szCs w:val="24"/>
          <w:lang w:eastAsia="ru-RU" w:bidi="ru-RU"/>
        </w:rPr>
        <w:t>Наше исследование показало, что в количественном соотношении прямая характеристика используется чаще (50, 9 %), а косвенная — немного реже (49, 1 %), но разница в показателях несущественна.</w:t>
      </w:r>
    </w:p>
    <w:p w:rsidR="00322B72" w:rsidRPr="00322B72" w:rsidRDefault="00322B72" w:rsidP="00322B72">
      <w:pPr>
        <w:tabs>
          <w:tab w:val="clear" w:pos="709"/>
        </w:tabs>
        <w:suppressAutoHyphens w:val="0"/>
        <w:spacing w:after="0" w:line="489" w:lineRule="exact"/>
        <w:ind w:left="1260" w:right="240" w:firstLine="680"/>
        <w:rPr>
          <w:rFonts w:ascii="Arial Unicode MS" w:eastAsia="Arial Unicode MS" w:hAnsi="Arial Unicode MS" w:cs="Arial Unicode MS"/>
          <w:color w:val="000000"/>
          <w:kern w:val="0"/>
          <w:sz w:val="24"/>
          <w:szCs w:val="24"/>
          <w:lang w:eastAsia="ru-RU" w:bidi="ru-RU"/>
        </w:rPr>
      </w:pPr>
      <w:r w:rsidRPr="00322B72">
        <w:rPr>
          <w:rFonts w:ascii="Arial Unicode MS" w:eastAsia="Arial Unicode MS" w:hAnsi="Arial Unicode MS" w:cs="Arial Unicode MS"/>
          <w:color w:val="000000"/>
          <w:kern w:val="0"/>
          <w:sz w:val="24"/>
          <w:szCs w:val="24"/>
          <w:lang w:eastAsia="ru-RU" w:bidi="ru-RU"/>
        </w:rPr>
        <w:t>В тексте художественного произведения, механизмы семантической и структурной детализации, стилистические приемы, а также прямая и косвенная характеристики употребляются не изолированно, а пересекаются, взаимодействуют.</w:t>
      </w:r>
    </w:p>
    <w:p w:rsidR="00322B72" w:rsidRPr="00322B72" w:rsidRDefault="00322B72" w:rsidP="00322B72">
      <w:pPr>
        <w:tabs>
          <w:tab w:val="clear" w:pos="709"/>
        </w:tabs>
        <w:suppressAutoHyphens w:val="0"/>
        <w:spacing w:after="0" w:line="489" w:lineRule="exact"/>
        <w:ind w:left="1260" w:right="240" w:firstLine="680"/>
        <w:rPr>
          <w:rFonts w:ascii="Arial Unicode MS" w:eastAsia="Arial Unicode MS" w:hAnsi="Arial Unicode MS" w:cs="Arial Unicode MS"/>
          <w:color w:val="000000"/>
          <w:kern w:val="0"/>
          <w:sz w:val="24"/>
          <w:szCs w:val="24"/>
          <w:lang w:eastAsia="ru-RU" w:bidi="ru-RU"/>
        </w:rPr>
        <w:sectPr w:rsidR="00322B72" w:rsidRPr="00322B72" w:rsidSect="00322B72">
          <w:type w:val="continuous"/>
          <w:pgSz w:w="12240" w:h="15840"/>
          <w:pgMar w:top="1061" w:right="805" w:bottom="1122" w:left="780" w:header="0" w:footer="3" w:gutter="0"/>
          <w:cols w:space="720"/>
          <w:noEndnote/>
          <w:docGrid w:linePitch="360"/>
        </w:sectPr>
      </w:pPr>
      <w:r w:rsidRPr="00322B72">
        <w:rPr>
          <w:rFonts w:ascii="Arial Unicode MS" w:eastAsia="Arial Unicode MS" w:hAnsi="Arial Unicode MS" w:cs="Arial Unicode MS"/>
          <w:color w:val="000000"/>
          <w:kern w:val="0"/>
          <w:sz w:val="24"/>
          <w:szCs w:val="24"/>
          <w:lang w:eastAsia="ru-RU" w:bidi="ru-RU"/>
        </w:rPr>
        <w:t>Мы полагаем, что выделенный нами характероцентричный портрет, описанный с помощью удобных для анализа шкал градуальных признаков, помогает читателю проникнуть во внутренний мир персонажа и проанализировать лексические единицы, с помощью которых создается данный тип портрета.</w:t>
      </w:r>
    </w:p>
    <w:p w:rsidR="00322B72" w:rsidRPr="00322B72" w:rsidRDefault="00322B72" w:rsidP="00322B72"/>
    <w:sectPr w:rsidR="00322B72" w:rsidRPr="00322B72"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E7" w:rsidRDefault="00F66CE7">
      <w:pPr>
        <w:spacing w:after="0" w:line="240" w:lineRule="auto"/>
      </w:pPr>
      <w:r>
        <w:separator/>
      </w:r>
    </w:p>
  </w:endnote>
  <w:endnote w:type="continuationSeparator" w:id="0">
    <w:p w:rsidR="00F66CE7" w:rsidRDefault="00F66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66CE7" w:rsidRDefault="00F66CE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66CE7" w:rsidRDefault="00F66CE7">
                <w:pPr>
                  <w:spacing w:line="240" w:lineRule="auto"/>
                </w:pPr>
                <w:fldSimple w:instr=" PAGE \* MERGEFORMAT ">
                  <w:r w:rsidR="00322B72" w:rsidRPr="00322B72">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E7" w:rsidRDefault="00F66CE7"/>
    <w:p w:rsidR="00F66CE7" w:rsidRDefault="00F66CE7"/>
    <w:p w:rsidR="00F66CE7" w:rsidRDefault="00F66CE7"/>
    <w:p w:rsidR="00F66CE7" w:rsidRDefault="00F66CE7"/>
    <w:p w:rsidR="00F66CE7" w:rsidRDefault="00F66CE7"/>
    <w:p w:rsidR="00F66CE7" w:rsidRDefault="00F66CE7"/>
    <w:p w:rsidR="00F66CE7" w:rsidRDefault="00F66CE7">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66CE7" w:rsidRDefault="00F66CE7">
                  <w:pPr>
                    <w:spacing w:line="240" w:lineRule="auto"/>
                  </w:pPr>
                  <w:fldSimple w:instr=" PAGE \* MERGEFORMAT ">
                    <w:r w:rsidRPr="0016513E">
                      <w:rPr>
                        <w:rStyle w:val="afffff9"/>
                        <w:b w:val="0"/>
                        <w:bCs w:val="0"/>
                        <w:noProof/>
                      </w:rPr>
                      <w:t>6</w:t>
                    </w:r>
                  </w:fldSimple>
                </w:p>
              </w:txbxContent>
            </v:textbox>
            <w10:wrap anchorx="page" anchory="page"/>
          </v:shape>
        </w:pict>
      </w:r>
    </w:p>
    <w:p w:rsidR="00F66CE7" w:rsidRDefault="00F66CE7"/>
    <w:p w:rsidR="00F66CE7" w:rsidRDefault="00F66CE7"/>
    <w:p w:rsidR="00F66CE7" w:rsidRDefault="00F66CE7">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66CE7" w:rsidRDefault="00F66CE7"/>
              </w:txbxContent>
            </v:textbox>
            <w10:wrap anchorx="page" anchory="page"/>
          </v:shape>
        </w:pict>
      </w:r>
    </w:p>
    <w:p w:rsidR="00F66CE7" w:rsidRDefault="00F66CE7"/>
    <w:p w:rsidR="00F66CE7" w:rsidRDefault="00F66CE7">
      <w:pPr>
        <w:rPr>
          <w:sz w:val="2"/>
          <w:szCs w:val="2"/>
        </w:rPr>
      </w:pPr>
    </w:p>
    <w:p w:rsidR="00F66CE7" w:rsidRDefault="00F66CE7"/>
    <w:p w:rsidR="00F66CE7" w:rsidRDefault="00F66CE7">
      <w:pPr>
        <w:spacing w:after="0" w:line="240" w:lineRule="auto"/>
      </w:pPr>
    </w:p>
  </w:footnote>
  <w:footnote w:type="continuationSeparator" w:id="0">
    <w:p w:rsidR="00F66CE7" w:rsidRDefault="00F66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72" w:rsidRDefault="00322B72">
    <w:pPr>
      <w:rPr>
        <w:sz w:val="2"/>
        <w:szCs w:val="2"/>
      </w:rPr>
    </w:pPr>
    <w:r w:rsidRPr="002178D6">
      <w:rPr>
        <w:sz w:val="24"/>
        <w:szCs w:val="24"/>
        <w:lang w:bidi="ru-RU"/>
      </w:rPr>
      <w:pict>
        <v:shapetype id="_x0000_t202" coordsize="21600,21600" o:spt="202" path="m,l,21600r21600,l21600,xe">
          <v:stroke joinstyle="miter"/>
          <v:path gradientshapeok="t" o:connecttype="rect"/>
        </v:shapetype>
        <v:shape id="_x0000_s609747" type="#_x0000_t202" style="position:absolute;left:0;text-align:left;margin-left:327.4pt;margin-top:33.75pt;width:9.95pt;height:8.35pt;z-index:-251614208;mso-wrap-style:none;mso-wrap-distance-left:5pt;mso-wrap-distance-right:5pt;mso-position-horizontal-relative:page;mso-position-vertical-relative:page" wrapcoords="0 0" filled="f" stroked="f">
          <v:textbox style="mso-fit-shape-to-text:t" inset="0,0,0,0">
            <w:txbxContent>
              <w:p w:rsidR="00322B72" w:rsidRDefault="00322B72">
                <w:pPr>
                  <w:spacing w:line="240" w:lineRule="auto"/>
                </w:pPr>
                <w:fldSimple w:instr=" PAGE \* MERGEFORMAT ">
                  <w:r w:rsidRPr="00322B72">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72" w:rsidRDefault="00322B7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 w:rsidR="00F66CE7" w:rsidRDefault="00F66CE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Pr="005856C0" w:rsidRDefault="00F66C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DF54C71"/>
    <w:multiLevelType w:val="multilevel"/>
    <w:tmpl w:val="C1349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FD24FF9"/>
    <w:multiLevelType w:val="multilevel"/>
    <w:tmpl w:val="93C42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4">
    <w:nsid w:val="50021A27"/>
    <w:multiLevelType w:val="multilevel"/>
    <w:tmpl w:val="FD3CA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3162E95"/>
    <w:multiLevelType w:val="multilevel"/>
    <w:tmpl w:val="8410C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5A3F70"/>
    <w:multiLevelType w:val="multilevel"/>
    <w:tmpl w:val="EC7CD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F3E1C37"/>
    <w:multiLevelType w:val="multilevel"/>
    <w:tmpl w:val="61A4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8A3BF2"/>
    <w:multiLevelType w:val="multilevel"/>
    <w:tmpl w:val="D62CE94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0">
    <w:nsid w:val="71A226A8"/>
    <w:multiLevelType w:val="multilevel"/>
    <w:tmpl w:val="8F761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4"/>
  </w:num>
  <w:num w:numId="8">
    <w:abstractNumId w:val="81"/>
  </w:num>
  <w:num w:numId="9">
    <w:abstractNumId w:val="88"/>
  </w:num>
  <w:num w:numId="10">
    <w:abstractNumId w:val="90"/>
  </w:num>
  <w:num w:numId="11">
    <w:abstractNumId w:val="87"/>
  </w:num>
  <w:num w:numId="12">
    <w:abstractNumId w:val="86"/>
  </w:num>
  <w:num w:numId="13">
    <w:abstractNumId w:val="8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AD2D6-2E44-404C-AD38-9CA58B62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3560</Words>
  <Characters>20296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2021-05-16T14:44:00Z</dcterms:created>
  <dcterms:modified xsi:type="dcterms:W3CDTF">2021-05-16T14:47:00Z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