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678D0" w14:textId="438D40A0" w:rsidR="004B30CC" w:rsidRDefault="007F40DF" w:rsidP="007F40DF">
      <w:r w:rsidRPr="007F40DF">
        <w:rPr>
          <w:rFonts w:hint="eastAsia"/>
        </w:rPr>
        <w:t>Ахмед</w:t>
      </w:r>
      <w:r w:rsidRPr="007F40DF">
        <w:t xml:space="preserve"> </w:t>
      </w:r>
      <w:r w:rsidRPr="007F40DF">
        <w:rPr>
          <w:rFonts w:hint="eastAsia"/>
        </w:rPr>
        <w:t>Абу</w:t>
      </w:r>
      <w:r w:rsidRPr="007F40DF">
        <w:t xml:space="preserve"> </w:t>
      </w:r>
      <w:r w:rsidRPr="007F40DF">
        <w:rPr>
          <w:rFonts w:hint="eastAsia"/>
        </w:rPr>
        <w:t>Бакр</w:t>
      </w:r>
      <w:r w:rsidRPr="007F40DF">
        <w:t xml:space="preserve"> </w:t>
      </w:r>
      <w:r w:rsidRPr="007F40DF">
        <w:rPr>
          <w:rFonts w:hint="eastAsia"/>
        </w:rPr>
        <w:t>Фарид</w:t>
      </w:r>
      <w:r w:rsidRPr="007F40DF">
        <w:t xml:space="preserve"> </w:t>
      </w:r>
      <w:r w:rsidRPr="007F40DF">
        <w:rPr>
          <w:rFonts w:hint="eastAsia"/>
        </w:rPr>
        <w:t>Ахмедович</w:t>
      </w:r>
      <w:r>
        <w:t xml:space="preserve"> </w:t>
      </w:r>
      <w:r w:rsidRPr="007F40DF">
        <w:rPr>
          <w:rFonts w:hint="eastAsia"/>
        </w:rPr>
        <w:t>Макроэкономические</w:t>
      </w:r>
      <w:r w:rsidRPr="007F40DF">
        <w:t xml:space="preserve"> </w:t>
      </w:r>
      <w:r w:rsidRPr="007F40DF">
        <w:rPr>
          <w:rFonts w:hint="eastAsia"/>
        </w:rPr>
        <w:t>эффекты</w:t>
      </w:r>
      <w:r w:rsidRPr="007F40DF">
        <w:t xml:space="preserve"> </w:t>
      </w:r>
      <w:r w:rsidRPr="007F40DF">
        <w:rPr>
          <w:rFonts w:hint="eastAsia"/>
        </w:rPr>
        <w:t>политики</w:t>
      </w:r>
      <w:r w:rsidRPr="007F40DF">
        <w:t xml:space="preserve"> </w:t>
      </w:r>
      <w:r w:rsidRPr="007F40DF">
        <w:rPr>
          <w:rFonts w:hint="eastAsia"/>
        </w:rPr>
        <w:t>финансовой</w:t>
      </w:r>
      <w:r w:rsidRPr="007F40DF">
        <w:t xml:space="preserve"> </w:t>
      </w:r>
      <w:r w:rsidRPr="007F40DF">
        <w:rPr>
          <w:rFonts w:hint="eastAsia"/>
        </w:rPr>
        <w:t>репрессии</w:t>
      </w:r>
    </w:p>
    <w:p w14:paraId="0C7A409F" w14:textId="77777777" w:rsidR="007F40DF" w:rsidRDefault="007F40DF" w:rsidP="007F40DF">
      <w:r>
        <w:rPr>
          <w:rFonts w:hint="eastAsia"/>
        </w:rPr>
        <w:t>ОГЛАВЛЕНИЕ</w:t>
      </w:r>
      <w:r>
        <w:t xml:space="preserve"> </w:t>
      </w:r>
      <w:r>
        <w:rPr>
          <w:rFonts w:hint="eastAsia"/>
        </w:rPr>
        <w:t>ДИССЕРТАЦИИ</w:t>
      </w:r>
    </w:p>
    <w:p w14:paraId="490DDD7E" w14:textId="77777777" w:rsidR="007F40DF" w:rsidRDefault="007F40DF" w:rsidP="007F40DF">
      <w:r>
        <w:rPr>
          <w:rFonts w:hint="eastAsia"/>
        </w:rPr>
        <w:t>кандидат</w:t>
      </w:r>
      <w:r>
        <w:t xml:space="preserve"> </w:t>
      </w:r>
      <w:r>
        <w:rPr>
          <w:rFonts w:hint="eastAsia"/>
        </w:rPr>
        <w:t>наук</w:t>
      </w:r>
      <w:r>
        <w:t xml:space="preserve"> </w:t>
      </w:r>
      <w:r>
        <w:rPr>
          <w:rFonts w:hint="eastAsia"/>
        </w:rPr>
        <w:t>Ахмед</w:t>
      </w:r>
      <w:r>
        <w:t xml:space="preserve"> </w:t>
      </w:r>
      <w:r>
        <w:rPr>
          <w:rFonts w:hint="eastAsia"/>
        </w:rPr>
        <w:t>Абу</w:t>
      </w:r>
      <w:r>
        <w:t xml:space="preserve"> </w:t>
      </w:r>
      <w:r>
        <w:rPr>
          <w:rFonts w:hint="eastAsia"/>
        </w:rPr>
        <w:t>Бакр</w:t>
      </w:r>
      <w:r>
        <w:t xml:space="preserve"> </w:t>
      </w:r>
      <w:r>
        <w:rPr>
          <w:rFonts w:hint="eastAsia"/>
        </w:rPr>
        <w:t>Фарид</w:t>
      </w:r>
      <w:r>
        <w:t xml:space="preserve"> </w:t>
      </w:r>
      <w:r>
        <w:rPr>
          <w:rFonts w:hint="eastAsia"/>
        </w:rPr>
        <w:t>Ахмедович</w:t>
      </w:r>
    </w:p>
    <w:p w14:paraId="33F6FA6C" w14:textId="77777777" w:rsidR="007F40DF" w:rsidRDefault="007F40DF" w:rsidP="007F40DF">
      <w:r>
        <w:rPr>
          <w:rFonts w:hint="eastAsia"/>
        </w:rPr>
        <w:t>ВВЕДЕНИЕ</w:t>
      </w:r>
    </w:p>
    <w:p w14:paraId="24F1DE4C" w14:textId="77777777" w:rsidR="007F40DF" w:rsidRDefault="007F40DF" w:rsidP="007F40DF"/>
    <w:p w14:paraId="6DE9D403" w14:textId="77777777" w:rsidR="007F40DF" w:rsidRDefault="007F40DF" w:rsidP="007F40DF">
      <w:r>
        <w:rPr>
          <w:rFonts w:hint="eastAsia"/>
        </w:rPr>
        <w:t>ГЛАВА</w:t>
      </w:r>
      <w:r>
        <w:t xml:space="preserve"> 1. </w:t>
      </w:r>
      <w:r>
        <w:rPr>
          <w:rFonts w:hint="eastAsia"/>
        </w:rPr>
        <w:t>КОНЦЕПЦИЯ</w:t>
      </w:r>
      <w:r>
        <w:t xml:space="preserve"> </w:t>
      </w:r>
      <w:r>
        <w:rPr>
          <w:rFonts w:hint="eastAsia"/>
        </w:rPr>
        <w:t>ФИНАНСОВОЙ</w:t>
      </w:r>
      <w:r>
        <w:t xml:space="preserve"> </w:t>
      </w:r>
      <w:r>
        <w:rPr>
          <w:rFonts w:hint="eastAsia"/>
        </w:rPr>
        <w:t>РЕПРЕССИИ</w:t>
      </w:r>
      <w:r>
        <w:t xml:space="preserve"> </w:t>
      </w:r>
      <w:r>
        <w:rPr>
          <w:rFonts w:hint="eastAsia"/>
        </w:rPr>
        <w:t>В</w:t>
      </w:r>
      <w:r>
        <w:t xml:space="preserve"> </w:t>
      </w:r>
      <w:r>
        <w:rPr>
          <w:rFonts w:hint="eastAsia"/>
        </w:rPr>
        <w:t>МАКРОЭКОНОМИЧЕСКОЙ</w:t>
      </w:r>
      <w:r>
        <w:t xml:space="preserve"> </w:t>
      </w:r>
      <w:r>
        <w:rPr>
          <w:rFonts w:hint="eastAsia"/>
        </w:rPr>
        <w:t>ТЕОРИИ</w:t>
      </w:r>
    </w:p>
    <w:p w14:paraId="3E775F17" w14:textId="77777777" w:rsidR="007F40DF" w:rsidRDefault="007F40DF" w:rsidP="007F40DF"/>
    <w:p w14:paraId="0487D3B2" w14:textId="77777777" w:rsidR="007F40DF" w:rsidRDefault="007F40DF" w:rsidP="007F40DF">
      <w:r>
        <w:rPr>
          <w:rFonts w:hint="eastAsia"/>
        </w:rPr>
        <w:t>§</w:t>
      </w:r>
      <w:r>
        <w:t xml:space="preserve">1.1. </w:t>
      </w:r>
      <w:r>
        <w:rPr>
          <w:rFonts w:hint="eastAsia"/>
        </w:rPr>
        <w:t>Понятие</w:t>
      </w:r>
      <w:r>
        <w:t xml:space="preserve"> </w:t>
      </w:r>
      <w:r>
        <w:rPr>
          <w:rFonts w:hint="eastAsia"/>
        </w:rPr>
        <w:t>финансовой</w:t>
      </w:r>
      <w:r>
        <w:t xml:space="preserve"> </w:t>
      </w:r>
      <w:r>
        <w:rPr>
          <w:rFonts w:hint="eastAsia"/>
        </w:rPr>
        <w:t>репрессии</w:t>
      </w:r>
    </w:p>
    <w:p w14:paraId="69D0FB13" w14:textId="77777777" w:rsidR="007F40DF" w:rsidRDefault="007F40DF" w:rsidP="007F40DF"/>
    <w:p w14:paraId="113CF693" w14:textId="77777777" w:rsidR="007F40DF" w:rsidRDefault="007F40DF" w:rsidP="007F40DF">
      <w:r>
        <w:rPr>
          <w:rFonts w:hint="eastAsia"/>
        </w:rPr>
        <w:t>§</w:t>
      </w:r>
      <w:r>
        <w:t xml:space="preserve">1.2. </w:t>
      </w:r>
      <w:r>
        <w:rPr>
          <w:rFonts w:hint="eastAsia"/>
        </w:rPr>
        <w:t>Эволюция</w:t>
      </w:r>
      <w:r>
        <w:t xml:space="preserve"> </w:t>
      </w:r>
      <w:r>
        <w:rPr>
          <w:rFonts w:hint="eastAsia"/>
        </w:rPr>
        <w:t>политики</w:t>
      </w:r>
      <w:r>
        <w:t xml:space="preserve"> </w:t>
      </w:r>
      <w:r>
        <w:rPr>
          <w:rFonts w:hint="eastAsia"/>
        </w:rPr>
        <w:t>финансовой</w:t>
      </w:r>
      <w:r>
        <w:t xml:space="preserve"> </w:t>
      </w:r>
      <w:r>
        <w:rPr>
          <w:rFonts w:hint="eastAsia"/>
        </w:rPr>
        <w:t>репрессии</w:t>
      </w:r>
      <w:r>
        <w:t xml:space="preserve"> </w:t>
      </w:r>
      <w:r>
        <w:rPr>
          <w:rFonts w:hint="eastAsia"/>
        </w:rPr>
        <w:t>в</w:t>
      </w:r>
      <w:r>
        <w:t xml:space="preserve"> </w:t>
      </w:r>
      <w:r>
        <w:rPr>
          <w:rFonts w:hint="eastAsia"/>
        </w:rPr>
        <w:t>исторической</w:t>
      </w:r>
      <w:r>
        <w:t xml:space="preserve"> </w:t>
      </w:r>
      <w:r>
        <w:rPr>
          <w:rFonts w:hint="eastAsia"/>
        </w:rPr>
        <w:t>ретроспективе</w:t>
      </w:r>
    </w:p>
    <w:p w14:paraId="6ACC23BE" w14:textId="77777777" w:rsidR="007F40DF" w:rsidRDefault="007F40DF" w:rsidP="007F40DF"/>
    <w:p w14:paraId="34840EA9" w14:textId="77777777" w:rsidR="007F40DF" w:rsidRDefault="007F40DF" w:rsidP="007F40DF">
      <w:r>
        <w:rPr>
          <w:rFonts w:hint="eastAsia"/>
        </w:rPr>
        <w:t>§</w:t>
      </w:r>
      <w:r>
        <w:t xml:space="preserve">1.3. </w:t>
      </w:r>
      <w:r>
        <w:rPr>
          <w:rFonts w:hint="eastAsia"/>
        </w:rPr>
        <w:t>Инструменты</w:t>
      </w:r>
      <w:r>
        <w:t xml:space="preserve"> </w:t>
      </w:r>
      <w:r>
        <w:rPr>
          <w:rFonts w:hint="eastAsia"/>
        </w:rPr>
        <w:t>финансовой</w:t>
      </w:r>
      <w:r>
        <w:t xml:space="preserve"> </w:t>
      </w:r>
      <w:r>
        <w:rPr>
          <w:rFonts w:hint="eastAsia"/>
        </w:rPr>
        <w:t>репрессии</w:t>
      </w:r>
      <w:r>
        <w:t xml:space="preserve"> </w:t>
      </w:r>
      <w:r>
        <w:rPr>
          <w:rFonts w:hint="eastAsia"/>
        </w:rPr>
        <w:t>на</w:t>
      </w:r>
      <w:r>
        <w:t xml:space="preserve"> </w:t>
      </w:r>
      <w:r>
        <w:rPr>
          <w:rFonts w:hint="eastAsia"/>
        </w:rPr>
        <w:t>современном</w:t>
      </w:r>
      <w:r>
        <w:t xml:space="preserve"> </w:t>
      </w:r>
      <w:r>
        <w:rPr>
          <w:rFonts w:hint="eastAsia"/>
        </w:rPr>
        <w:t>этапе</w:t>
      </w:r>
    </w:p>
    <w:p w14:paraId="49332CC1" w14:textId="77777777" w:rsidR="007F40DF" w:rsidRDefault="007F40DF" w:rsidP="007F40DF"/>
    <w:p w14:paraId="4B48CD44" w14:textId="77777777" w:rsidR="007F40DF" w:rsidRDefault="007F40DF" w:rsidP="007F40DF">
      <w:r>
        <w:rPr>
          <w:rFonts w:hint="eastAsia"/>
        </w:rPr>
        <w:t>§</w:t>
      </w:r>
      <w:r>
        <w:t xml:space="preserve">1.4. </w:t>
      </w:r>
      <w:r>
        <w:rPr>
          <w:rFonts w:hint="eastAsia"/>
        </w:rPr>
        <w:t>Внешний</w:t>
      </w:r>
      <w:r>
        <w:t xml:space="preserve"> </w:t>
      </w:r>
      <w:r>
        <w:rPr>
          <w:rFonts w:hint="eastAsia"/>
        </w:rPr>
        <w:t>аспект</w:t>
      </w:r>
      <w:r>
        <w:t xml:space="preserve"> </w:t>
      </w:r>
      <w:r>
        <w:rPr>
          <w:rFonts w:hint="eastAsia"/>
        </w:rPr>
        <w:t>финансовой</w:t>
      </w:r>
      <w:r>
        <w:t xml:space="preserve"> </w:t>
      </w:r>
      <w:r>
        <w:rPr>
          <w:rFonts w:hint="eastAsia"/>
        </w:rPr>
        <w:t>репрессии</w:t>
      </w:r>
    </w:p>
    <w:p w14:paraId="42F78BC9" w14:textId="77777777" w:rsidR="007F40DF" w:rsidRDefault="007F40DF" w:rsidP="007F40DF"/>
    <w:p w14:paraId="2DBA6EF2" w14:textId="77777777" w:rsidR="007F40DF" w:rsidRDefault="007F40DF" w:rsidP="007F40DF">
      <w:r>
        <w:rPr>
          <w:rFonts w:hint="eastAsia"/>
        </w:rPr>
        <w:t>ГЛАВА</w:t>
      </w:r>
      <w:r>
        <w:t xml:space="preserve"> 2. </w:t>
      </w:r>
      <w:r>
        <w:rPr>
          <w:rFonts w:hint="eastAsia"/>
        </w:rPr>
        <w:t>КОЛИЧЕСТВЕННАЯ</w:t>
      </w:r>
      <w:r>
        <w:t xml:space="preserve"> </w:t>
      </w:r>
      <w:r>
        <w:rPr>
          <w:rFonts w:hint="eastAsia"/>
        </w:rPr>
        <w:t>ОЦЕНКА</w:t>
      </w:r>
      <w:r>
        <w:t xml:space="preserve"> </w:t>
      </w:r>
      <w:r>
        <w:rPr>
          <w:rFonts w:hint="eastAsia"/>
        </w:rPr>
        <w:t>ВЛИЯНИЯ</w:t>
      </w:r>
      <w:r>
        <w:t xml:space="preserve"> </w:t>
      </w:r>
      <w:r>
        <w:rPr>
          <w:rFonts w:hint="eastAsia"/>
        </w:rPr>
        <w:t>ФИНАНСОВОЙ</w:t>
      </w:r>
      <w:r>
        <w:t xml:space="preserve"> </w:t>
      </w:r>
      <w:r>
        <w:rPr>
          <w:rFonts w:hint="eastAsia"/>
        </w:rPr>
        <w:t>РЕПРЕССИИ</w:t>
      </w:r>
      <w:r>
        <w:t xml:space="preserve"> </w:t>
      </w:r>
      <w:r>
        <w:rPr>
          <w:rFonts w:hint="eastAsia"/>
        </w:rPr>
        <w:t>НА</w:t>
      </w:r>
      <w:r>
        <w:t xml:space="preserve"> </w:t>
      </w:r>
      <w:r>
        <w:rPr>
          <w:rFonts w:hint="eastAsia"/>
        </w:rPr>
        <w:t>ЭКОНОМИЧЕСКИЙ</w:t>
      </w:r>
      <w:r>
        <w:t xml:space="preserve"> </w:t>
      </w:r>
      <w:r>
        <w:rPr>
          <w:rFonts w:hint="eastAsia"/>
        </w:rPr>
        <w:t>РОСТ</w:t>
      </w:r>
    </w:p>
    <w:p w14:paraId="643EF3FB" w14:textId="77777777" w:rsidR="007F40DF" w:rsidRDefault="007F40DF" w:rsidP="007F40DF"/>
    <w:p w14:paraId="5E22DB9E" w14:textId="77777777" w:rsidR="007F40DF" w:rsidRDefault="007F40DF" w:rsidP="007F40DF">
      <w:r>
        <w:rPr>
          <w:rFonts w:hint="eastAsia"/>
        </w:rPr>
        <w:t>§</w:t>
      </w:r>
      <w:r>
        <w:t xml:space="preserve">2.1. </w:t>
      </w:r>
      <w:r>
        <w:rPr>
          <w:rFonts w:hint="eastAsia"/>
        </w:rPr>
        <w:t>Анализ</w:t>
      </w:r>
      <w:r>
        <w:t xml:space="preserve"> </w:t>
      </w:r>
      <w:r>
        <w:rPr>
          <w:rFonts w:hint="eastAsia"/>
        </w:rPr>
        <w:t>структуры</w:t>
      </w:r>
      <w:r>
        <w:t xml:space="preserve"> </w:t>
      </w:r>
      <w:r>
        <w:rPr>
          <w:rFonts w:hint="eastAsia"/>
        </w:rPr>
        <w:t>и</w:t>
      </w:r>
      <w:r>
        <w:t xml:space="preserve"> </w:t>
      </w:r>
      <w:r>
        <w:rPr>
          <w:rFonts w:hint="eastAsia"/>
        </w:rPr>
        <w:t>динамики</w:t>
      </w:r>
      <w:r>
        <w:t xml:space="preserve"> </w:t>
      </w:r>
      <w:r>
        <w:rPr>
          <w:rFonts w:hint="eastAsia"/>
        </w:rPr>
        <w:t>индекса</w:t>
      </w:r>
      <w:r>
        <w:t xml:space="preserve"> </w:t>
      </w:r>
      <w:r>
        <w:rPr>
          <w:rFonts w:hint="eastAsia"/>
        </w:rPr>
        <w:t>внутренней</w:t>
      </w:r>
      <w:r>
        <w:t xml:space="preserve"> </w:t>
      </w:r>
      <w:r>
        <w:rPr>
          <w:rFonts w:hint="eastAsia"/>
        </w:rPr>
        <w:t>финансовой</w:t>
      </w:r>
      <w:r>
        <w:t xml:space="preserve"> </w:t>
      </w:r>
      <w:r>
        <w:rPr>
          <w:rFonts w:hint="eastAsia"/>
        </w:rPr>
        <w:t>репрессии</w:t>
      </w:r>
    </w:p>
    <w:p w14:paraId="7A502AC4" w14:textId="77777777" w:rsidR="007F40DF" w:rsidRDefault="007F40DF" w:rsidP="007F40DF"/>
    <w:p w14:paraId="70859065" w14:textId="77777777" w:rsidR="007F40DF" w:rsidRDefault="007F40DF" w:rsidP="007F40DF">
      <w:r>
        <w:rPr>
          <w:rFonts w:hint="eastAsia"/>
        </w:rPr>
        <w:t>§</w:t>
      </w:r>
      <w:r>
        <w:t xml:space="preserve">2.2. </w:t>
      </w:r>
      <w:r>
        <w:rPr>
          <w:rFonts w:hint="eastAsia"/>
        </w:rPr>
        <w:t>Количественная</w:t>
      </w:r>
      <w:r>
        <w:t xml:space="preserve"> </w:t>
      </w:r>
      <w:r>
        <w:rPr>
          <w:rFonts w:hint="eastAsia"/>
        </w:rPr>
        <w:t>оценка</w:t>
      </w:r>
      <w:r>
        <w:t xml:space="preserve"> </w:t>
      </w:r>
      <w:r>
        <w:rPr>
          <w:rFonts w:hint="eastAsia"/>
        </w:rPr>
        <w:t>влияния</w:t>
      </w:r>
      <w:r>
        <w:t xml:space="preserve"> </w:t>
      </w:r>
      <w:r>
        <w:rPr>
          <w:rFonts w:hint="eastAsia"/>
        </w:rPr>
        <w:t>внутренней</w:t>
      </w:r>
      <w:r>
        <w:t xml:space="preserve"> </w:t>
      </w:r>
      <w:r>
        <w:rPr>
          <w:rFonts w:hint="eastAsia"/>
        </w:rPr>
        <w:t>финансовой</w:t>
      </w:r>
      <w:r>
        <w:t xml:space="preserve"> </w:t>
      </w:r>
      <w:r>
        <w:rPr>
          <w:rFonts w:hint="eastAsia"/>
        </w:rPr>
        <w:t>репрессии</w:t>
      </w:r>
      <w:r>
        <w:t xml:space="preserve"> </w:t>
      </w:r>
      <w:r>
        <w:rPr>
          <w:rFonts w:hint="eastAsia"/>
        </w:rPr>
        <w:t>на</w:t>
      </w:r>
      <w:r>
        <w:t xml:space="preserve"> </w:t>
      </w:r>
      <w:r>
        <w:rPr>
          <w:rFonts w:hint="eastAsia"/>
        </w:rPr>
        <w:t>темп</w:t>
      </w:r>
      <w:r>
        <w:t xml:space="preserve"> </w:t>
      </w:r>
      <w:r>
        <w:rPr>
          <w:rFonts w:hint="eastAsia"/>
        </w:rPr>
        <w:t>прироста</w:t>
      </w:r>
      <w:r>
        <w:t xml:space="preserve"> </w:t>
      </w:r>
      <w:r>
        <w:rPr>
          <w:rFonts w:hint="eastAsia"/>
        </w:rPr>
        <w:t>ВВП</w:t>
      </w:r>
      <w:r>
        <w:t xml:space="preserve"> </w:t>
      </w:r>
      <w:r>
        <w:rPr>
          <w:rFonts w:hint="eastAsia"/>
        </w:rPr>
        <w:t>и</w:t>
      </w:r>
      <w:r>
        <w:t xml:space="preserve"> </w:t>
      </w:r>
      <w:r>
        <w:rPr>
          <w:rFonts w:hint="eastAsia"/>
        </w:rPr>
        <w:t>его</w:t>
      </w:r>
      <w:r>
        <w:t xml:space="preserve"> </w:t>
      </w:r>
      <w:r>
        <w:rPr>
          <w:rFonts w:hint="eastAsia"/>
        </w:rPr>
        <w:t>агрегированные</w:t>
      </w:r>
      <w:r>
        <w:t xml:space="preserve"> </w:t>
      </w:r>
      <w:r>
        <w:rPr>
          <w:rFonts w:hint="eastAsia"/>
        </w:rPr>
        <w:t>компоненты</w:t>
      </w:r>
    </w:p>
    <w:p w14:paraId="4F0161CF" w14:textId="77777777" w:rsidR="007F40DF" w:rsidRDefault="007F40DF" w:rsidP="007F40DF"/>
    <w:p w14:paraId="03122A6E" w14:textId="77777777" w:rsidR="007F40DF" w:rsidRDefault="007F40DF" w:rsidP="007F40DF">
      <w:r>
        <w:rPr>
          <w:rFonts w:hint="eastAsia"/>
        </w:rPr>
        <w:t>§</w:t>
      </w:r>
      <w:r>
        <w:t xml:space="preserve">2.3. </w:t>
      </w:r>
      <w:r>
        <w:rPr>
          <w:rFonts w:hint="eastAsia"/>
        </w:rPr>
        <w:t>Кластерный</w:t>
      </w:r>
      <w:r>
        <w:t xml:space="preserve"> </w:t>
      </w:r>
      <w:r>
        <w:rPr>
          <w:rFonts w:hint="eastAsia"/>
        </w:rPr>
        <w:t>и</w:t>
      </w:r>
      <w:r>
        <w:t xml:space="preserve"> </w:t>
      </w:r>
      <w:r>
        <w:rPr>
          <w:rFonts w:hint="eastAsia"/>
        </w:rPr>
        <w:t>регрессионный</w:t>
      </w:r>
      <w:r>
        <w:t xml:space="preserve"> </w:t>
      </w:r>
      <w:r>
        <w:rPr>
          <w:rFonts w:hint="eastAsia"/>
        </w:rPr>
        <w:t>анализ</w:t>
      </w:r>
      <w:r>
        <w:t xml:space="preserve"> </w:t>
      </w:r>
      <w:r>
        <w:rPr>
          <w:rFonts w:hint="eastAsia"/>
        </w:rPr>
        <w:t>влияния</w:t>
      </w:r>
      <w:r>
        <w:t xml:space="preserve"> </w:t>
      </w:r>
      <w:r>
        <w:rPr>
          <w:rFonts w:hint="eastAsia"/>
        </w:rPr>
        <w:t>внешней</w:t>
      </w:r>
      <w:r>
        <w:t xml:space="preserve"> </w:t>
      </w:r>
      <w:r>
        <w:rPr>
          <w:rFonts w:hint="eastAsia"/>
        </w:rPr>
        <w:t>финансовой</w:t>
      </w:r>
      <w:r>
        <w:t xml:space="preserve"> </w:t>
      </w:r>
      <w:r>
        <w:rPr>
          <w:rFonts w:hint="eastAsia"/>
        </w:rPr>
        <w:t>репрессии</w:t>
      </w:r>
      <w:r>
        <w:t xml:space="preserve"> </w:t>
      </w:r>
      <w:r>
        <w:rPr>
          <w:rFonts w:hint="eastAsia"/>
        </w:rPr>
        <w:t>на</w:t>
      </w:r>
      <w:r>
        <w:t xml:space="preserve"> </w:t>
      </w:r>
      <w:r>
        <w:rPr>
          <w:rFonts w:hint="eastAsia"/>
        </w:rPr>
        <w:t>экономический</w:t>
      </w:r>
      <w:r>
        <w:t xml:space="preserve"> </w:t>
      </w:r>
      <w:r>
        <w:rPr>
          <w:rFonts w:hint="eastAsia"/>
        </w:rPr>
        <w:t>рост</w:t>
      </w:r>
    </w:p>
    <w:p w14:paraId="6AF26479" w14:textId="77777777" w:rsidR="007F40DF" w:rsidRDefault="007F40DF" w:rsidP="007F40DF"/>
    <w:p w14:paraId="70055DBC" w14:textId="77777777" w:rsidR="007F40DF" w:rsidRDefault="007F40DF" w:rsidP="007F40DF">
      <w:r>
        <w:rPr>
          <w:rFonts w:hint="eastAsia"/>
        </w:rPr>
        <w:t>ГЛАВА</w:t>
      </w:r>
      <w:r>
        <w:t xml:space="preserve"> 3.</w:t>
      </w:r>
      <w:r>
        <w:rPr>
          <w:rFonts w:hint="eastAsia"/>
        </w:rPr>
        <w:t>МАКРОЭКОНОМИЧЕСКИЕ</w:t>
      </w:r>
      <w:r>
        <w:t xml:space="preserve"> </w:t>
      </w:r>
      <w:r>
        <w:rPr>
          <w:rFonts w:hint="eastAsia"/>
        </w:rPr>
        <w:t>ПОСЛЕДСТВИЯ</w:t>
      </w:r>
      <w:r>
        <w:t xml:space="preserve"> </w:t>
      </w:r>
      <w:r>
        <w:rPr>
          <w:rFonts w:hint="eastAsia"/>
        </w:rPr>
        <w:t>ПОЛИТИКИ</w:t>
      </w:r>
      <w:r>
        <w:t xml:space="preserve"> </w:t>
      </w:r>
      <w:r>
        <w:rPr>
          <w:rFonts w:hint="eastAsia"/>
        </w:rPr>
        <w:t>ФИНАНСОВОЙ</w:t>
      </w:r>
      <w:r>
        <w:t xml:space="preserve"> </w:t>
      </w:r>
      <w:r>
        <w:rPr>
          <w:rFonts w:hint="eastAsia"/>
        </w:rPr>
        <w:t>РЕПРЕССИИ</w:t>
      </w:r>
    </w:p>
    <w:p w14:paraId="18E9D5BB" w14:textId="77777777" w:rsidR="007F40DF" w:rsidRDefault="007F40DF" w:rsidP="007F40DF"/>
    <w:p w14:paraId="5DB93814" w14:textId="77777777" w:rsidR="007F40DF" w:rsidRDefault="007F40DF" w:rsidP="007F40DF">
      <w:r>
        <w:rPr>
          <w:rFonts w:hint="eastAsia"/>
        </w:rPr>
        <w:t>§</w:t>
      </w:r>
      <w:r>
        <w:t xml:space="preserve">3.1. </w:t>
      </w:r>
      <w:r>
        <w:rPr>
          <w:rFonts w:hint="eastAsia"/>
        </w:rPr>
        <w:t>Сравнительный</w:t>
      </w:r>
      <w:r>
        <w:t xml:space="preserve"> </w:t>
      </w:r>
      <w:r>
        <w:rPr>
          <w:rFonts w:hint="eastAsia"/>
        </w:rPr>
        <w:t>анализ</w:t>
      </w:r>
      <w:r>
        <w:t xml:space="preserve"> </w:t>
      </w:r>
      <w:r>
        <w:rPr>
          <w:rFonts w:hint="eastAsia"/>
        </w:rPr>
        <w:t>результатов</w:t>
      </w:r>
      <w:r>
        <w:t xml:space="preserve"> </w:t>
      </w:r>
      <w:r>
        <w:rPr>
          <w:rFonts w:hint="eastAsia"/>
        </w:rPr>
        <w:t>исследований</w:t>
      </w:r>
      <w:r>
        <w:t xml:space="preserve"> </w:t>
      </w:r>
      <w:r>
        <w:rPr>
          <w:rFonts w:hint="eastAsia"/>
        </w:rPr>
        <w:t>положительных</w:t>
      </w:r>
      <w:r>
        <w:t xml:space="preserve"> </w:t>
      </w:r>
      <w:r>
        <w:rPr>
          <w:rFonts w:hint="eastAsia"/>
        </w:rPr>
        <w:t>и</w:t>
      </w:r>
      <w:r>
        <w:t xml:space="preserve"> </w:t>
      </w:r>
      <w:r>
        <w:rPr>
          <w:rFonts w:hint="eastAsia"/>
        </w:rPr>
        <w:t>отрицательных</w:t>
      </w:r>
      <w:r>
        <w:t xml:space="preserve"> </w:t>
      </w:r>
      <w:r>
        <w:rPr>
          <w:rFonts w:hint="eastAsia"/>
        </w:rPr>
        <w:t>эффектов</w:t>
      </w:r>
      <w:r>
        <w:t xml:space="preserve"> </w:t>
      </w:r>
      <w:r>
        <w:rPr>
          <w:rFonts w:hint="eastAsia"/>
        </w:rPr>
        <w:t>финансовой</w:t>
      </w:r>
      <w:r>
        <w:t xml:space="preserve"> </w:t>
      </w:r>
      <w:r>
        <w:rPr>
          <w:rFonts w:hint="eastAsia"/>
        </w:rPr>
        <w:t>репрессии</w:t>
      </w:r>
    </w:p>
    <w:p w14:paraId="25A94C9B" w14:textId="77777777" w:rsidR="007F40DF" w:rsidRDefault="007F40DF" w:rsidP="007F40DF"/>
    <w:p w14:paraId="6AEC9B04" w14:textId="77777777" w:rsidR="007F40DF" w:rsidRDefault="007F40DF" w:rsidP="007F40DF">
      <w:r>
        <w:rPr>
          <w:rFonts w:hint="eastAsia"/>
        </w:rPr>
        <w:t>§</w:t>
      </w:r>
      <w:r>
        <w:t xml:space="preserve">3.2. </w:t>
      </w:r>
      <w:r>
        <w:rPr>
          <w:rFonts w:hint="eastAsia"/>
        </w:rPr>
        <w:t>Прямые</w:t>
      </w:r>
      <w:r>
        <w:t xml:space="preserve"> </w:t>
      </w:r>
      <w:r>
        <w:rPr>
          <w:rFonts w:hint="eastAsia"/>
        </w:rPr>
        <w:t>эффекты</w:t>
      </w:r>
      <w:r>
        <w:t xml:space="preserve"> </w:t>
      </w:r>
      <w:r>
        <w:rPr>
          <w:rFonts w:hint="eastAsia"/>
        </w:rPr>
        <w:t>финансовой</w:t>
      </w:r>
      <w:r>
        <w:t xml:space="preserve"> </w:t>
      </w:r>
      <w:r>
        <w:rPr>
          <w:rFonts w:hint="eastAsia"/>
        </w:rPr>
        <w:t>репрессии</w:t>
      </w:r>
      <w:r>
        <w:t xml:space="preserve"> </w:t>
      </w:r>
      <w:r>
        <w:rPr>
          <w:rFonts w:hint="eastAsia"/>
        </w:rPr>
        <w:t>для</w:t>
      </w:r>
      <w:r>
        <w:t xml:space="preserve"> </w:t>
      </w:r>
      <w:r>
        <w:rPr>
          <w:rFonts w:hint="eastAsia"/>
        </w:rPr>
        <w:t>экономических</w:t>
      </w:r>
      <w:r>
        <w:t xml:space="preserve"> </w:t>
      </w:r>
      <w:r>
        <w:rPr>
          <w:rFonts w:hint="eastAsia"/>
        </w:rPr>
        <w:t>агентов</w:t>
      </w:r>
    </w:p>
    <w:p w14:paraId="1203D7F3" w14:textId="77777777" w:rsidR="007F40DF" w:rsidRDefault="007F40DF" w:rsidP="007F40DF"/>
    <w:p w14:paraId="3880438B" w14:textId="77777777" w:rsidR="007F40DF" w:rsidRDefault="007F40DF" w:rsidP="007F40DF">
      <w:r>
        <w:rPr>
          <w:rFonts w:hint="eastAsia"/>
        </w:rPr>
        <w:t>§</w:t>
      </w:r>
      <w:r>
        <w:t xml:space="preserve">3.3. </w:t>
      </w:r>
      <w:r>
        <w:rPr>
          <w:rFonts w:hint="eastAsia"/>
        </w:rPr>
        <w:t>Эффект</w:t>
      </w:r>
      <w:r>
        <w:t xml:space="preserve"> </w:t>
      </w:r>
      <w:r>
        <w:rPr>
          <w:rFonts w:hint="eastAsia"/>
        </w:rPr>
        <w:t>вытеснения</w:t>
      </w:r>
      <w:r>
        <w:t xml:space="preserve"> </w:t>
      </w:r>
      <w:r>
        <w:rPr>
          <w:rFonts w:hint="eastAsia"/>
        </w:rPr>
        <w:t>банковского</w:t>
      </w:r>
      <w:r>
        <w:t xml:space="preserve"> </w:t>
      </w:r>
      <w:r>
        <w:rPr>
          <w:rFonts w:hint="eastAsia"/>
        </w:rPr>
        <w:t>кредита</w:t>
      </w:r>
      <w:r>
        <w:t xml:space="preserve"> </w:t>
      </w:r>
      <w:r>
        <w:rPr>
          <w:rFonts w:hint="eastAsia"/>
        </w:rPr>
        <w:t>как</w:t>
      </w:r>
      <w:r>
        <w:t xml:space="preserve"> </w:t>
      </w:r>
      <w:r>
        <w:rPr>
          <w:rFonts w:hint="eastAsia"/>
        </w:rPr>
        <w:t>косвенное</w:t>
      </w:r>
      <w:r>
        <w:t xml:space="preserve"> </w:t>
      </w:r>
      <w:r>
        <w:rPr>
          <w:rFonts w:hint="eastAsia"/>
        </w:rPr>
        <w:t>последствие</w:t>
      </w:r>
      <w:r>
        <w:t xml:space="preserve"> </w:t>
      </w:r>
      <w:r>
        <w:rPr>
          <w:rFonts w:hint="eastAsia"/>
        </w:rPr>
        <w:t>политики</w:t>
      </w:r>
      <w:r>
        <w:t xml:space="preserve"> </w:t>
      </w:r>
      <w:r>
        <w:rPr>
          <w:rFonts w:hint="eastAsia"/>
        </w:rPr>
        <w:t>финансовой</w:t>
      </w:r>
      <w:r>
        <w:t xml:space="preserve"> </w:t>
      </w:r>
      <w:r>
        <w:rPr>
          <w:rFonts w:hint="eastAsia"/>
        </w:rPr>
        <w:t>репрессии</w:t>
      </w:r>
    </w:p>
    <w:p w14:paraId="2BAC032A" w14:textId="77777777" w:rsidR="007F40DF" w:rsidRDefault="007F40DF" w:rsidP="007F40DF"/>
    <w:p w14:paraId="010229AB" w14:textId="77777777" w:rsidR="007F40DF" w:rsidRDefault="007F40DF" w:rsidP="007F40DF">
      <w:r>
        <w:rPr>
          <w:rFonts w:hint="eastAsia"/>
        </w:rPr>
        <w:t>§</w:t>
      </w:r>
      <w:r>
        <w:t xml:space="preserve"> 3.4. </w:t>
      </w:r>
      <w:r>
        <w:rPr>
          <w:rFonts w:hint="eastAsia"/>
        </w:rPr>
        <w:t>Политика</w:t>
      </w:r>
      <w:r>
        <w:t xml:space="preserve"> </w:t>
      </w:r>
      <w:r>
        <w:rPr>
          <w:rFonts w:hint="eastAsia"/>
        </w:rPr>
        <w:t>финансовой</w:t>
      </w:r>
      <w:r>
        <w:t xml:space="preserve"> </w:t>
      </w:r>
      <w:r>
        <w:rPr>
          <w:rFonts w:hint="eastAsia"/>
        </w:rPr>
        <w:t>репрессии</w:t>
      </w:r>
      <w:r>
        <w:t xml:space="preserve"> </w:t>
      </w:r>
      <w:r>
        <w:rPr>
          <w:rFonts w:hint="eastAsia"/>
        </w:rPr>
        <w:t>в</w:t>
      </w:r>
      <w:r>
        <w:t xml:space="preserve"> </w:t>
      </w:r>
      <w:r>
        <w:rPr>
          <w:rFonts w:hint="eastAsia"/>
        </w:rPr>
        <w:t>России</w:t>
      </w:r>
    </w:p>
    <w:p w14:paraId="4B053C91" w14:textId="77777777" w:rsidR="007F40DF" w:rsidRDefault="007F40DF" w:rsidP="007F40DF"/>
    <w:p w14:paraId="22F17067" w14:textId="77777777" w:rsidR="007F40DF" w:rsidRDefault="007F40DF" w:rsidP="007F40DF">
      <w:r>
        <w:rPr>
          <w:rFonts w:hint="eastAsia"/>
        </w:rPr>
        <w:t>ЗАКЛЮЧЕНИЕ</w:t>
      </w:r>
    </w:p>
    <w:p w14:paraId="2371E9AD" w14:textId="77777777" w:rsidR="007F40DF" w:rsidRDefault="007F40DF" w:rsidP="007F40DF"/>
    <w:p w14:paraId="02DD6775" w14:textId="641E458C" w:rsidR="007F40DF" w:rsidRPr="007F40DF" w:rsidRDefault="007F40DF" w:rsidP="007F40DF">
      <w:r>
        <w:rPr>
          <w:rFonts w:hint="eastAsia"/>
        </w:rPr>
        <w:t>СПИСОК</w:t>
      </w:r>
      <w:r>
        <w:t xml:space="preserve"> </w:t>
      </w:r>
      <w:r>
        <w:rPr>
          <w:rFonts w:hint="eastAsia"/>
        </w:rPr>
        <w:t>ИСПОЛЬЗОВАННОЙ</w:t>
      </w:r>
      <w:r>
        <w:t xml:space="preserve"> </w:t>
      </w:r>
      <w:r>
        <w:rPr>
          <w:rFonts w:hint="eastAsia"/>
        </w:rPr>
        <w:t>ЛИТЕРАТУРЫ</w:t>
      </w:r>
    </w:p>
    <w:sectPr w:rsidR="007F40DF" w:rsidRPr="007F40DF" w:rsidSect="005E3D3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02A60" w14:textId="77777777" w:rsidR="005E3D3C" w:rsidRDefault="005E3D3C">
      <w:pPr>
        <w:spacing w:after="0" w:line="240" w:lineRule="auto"/>
      </w:pPr>
      <w:r>
        <w:separator/>
      </w:r>
    </w:p>
  </w:endnote>
  <w:endnote w:type="continuationSeparator" w:id="0">
    <w:p w14:paraId="4CF3B54C" w14:textId="77777777" w:rsidR="005E3D3C" w:rsidRDefault="005E3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9DC78" w14:textId="77777777" w:rsidR="005E3D3C" w:rsidRDefault="005E3D3C"/>
    <w:p w14:paraId="689BCF11" w14:textId="77777777" w:rsidR="005E3D3C" w:rsidRDefault="005E3D3C"/>
    <w:p w14:paraId="3C63B989" w14:textId="77777777" w:rsidR="005E3D3C" w:rsidRDefault="005E3D3C"/>
    <w:p w14:paraId="58D187FF" w14:textId="77777777" w:rsidR="005E3D3C" w:rsidRDefault="005E3D3C"/>
    <w:p w14:paraId="795B298F" w14:textId="77777777" w:rsidR="005E3D3C" w:rsidRDefault="005E3D3C"/>
    <w:p w14:paraId="395650AE" w14:textId="77777777" w:rsidR="005E3D3C" w:rsidRDefault="005E3D3C"/>
    <w:p w14:paraId="3F61F542" w14:textId="77777777" w:rsidR="005E3D3C" w:rsidRDefault="005E3D3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8840B9" wp14:editId="5627B22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567D5" w14:textId="77777777" w:rsidR="005E3D3C" w:rsidRDefault="005E3D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8840B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4F567D5" w14:textId="77777777" w:rsidR="005E3D3C" w:rsidRDefault="005E3D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0ABAD9" w14:textId="77777777" w:rsidR="005E3D3C" w:rsidRDefault="005E3D3C"/>
    <w:p w14:paraId="32AED074" w14:textId="77777777" w:rsidR="005E3D3C" w:rsidRDefault="005E3D3C"/>
    <w:p w14:paraId="777FBFC3" w14:textId="77777777" w:rsidR="005E3D3C" w:rsidRDefault="005E3D3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EA5DCE" wp14:editId="791D874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C6F1F" w14:textId="77777777" w:rsidR="005E3D3C" w:rsidRDefault="005E3D3C"/>
                          <w:p w14:paraId="1B4FF77E" w14:textId="77777777" w:rsidR="005E3D3C" w:rsidRDefault="005E3D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EA5DC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C4C6F1F" w14:textId="77777777" w:rsidR="005E3D3C" w:rsidRDefault="005E3D3C"/>
                    <w:p w14:paraId="1B4FF77E" w14:textId="77777777" w:rsidR="005E3D3C" w:rsidRDefault="005E3D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ECA2EF" w14:textId="77777777" w:rsidR="005E3D3C" w:rsidRDefault="005E3D3C"/>
    <w:p w14:paraId="633397D8" w14:textId="77777777" w:rsidR="005E3D3C" w:rsidRDefault="005E3D3C">
      <w:pPr>
        <w:rPr>
          <w:sz w:val="2"/>
          <w:szCs w:val="2"/>
        </w:rPr>
      </w:pPr>
    </w:p>
    <w:p w14:paraId="4D551E66" w14:textId="77777777" w:rsidR="005E3D3C" w:rsidRDefault="005E3D3C"/>
    <w:p w14:paraId="557BFC3B" w14:textId="77777777" w:rsidR="005E3D3C" w:rsidRDefault="005E3D3C">
      <w:pPr>
        <w:spacing w:after="0" w:line="240" w:lineRule="auto"/>
      </w:pPr>
    </w:p>
  </w:footnote>
  <w:footnote w:type="continuationSeparator" w:id="0">
    <w:p w14:paraId="26701C95" w14:textId="77777777" w:rsidR="005E3D3C" w:rsidRDefault="005E3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3C"/>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17045</TotalTime>
  <Pages>2</Pages>
  <Words>190</Words>
  <Characters>1085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2681</cp:revision>
  <cp:lastPrinted>2009-02-06T05:36:00Z</cp:lastPrinted>
  <dcterms:created xsi:type="dcterms:W3CDTF">2024-04-09T10:20:00Z</dcterms:created>
  <dcterms:modified xsi:type="dcterms:W3CDTF">2024-04-30T08:51:00Z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