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D94CF" w14:textId="4290AA9E" w:rsidR="0025730F" w:rsidRDefault="00C35F40" w:rsidP="00C35F40">
      <w:pPr>
        <w:rPr>
          <w:lang w:val="ru-RU"/>
        </w:rPr>
      </w:pPr>
      <w:r w:rsidRPr="00C35F40">
        <w:rPr>
          <w:rFonts w:hint="eastAsia"/>
        </w:rPr>
        <w:t>Курочкина</w:t>
      </w:r>
      <w:r w:rsidRPr="00C35F40">
        <w:t xml:space="preserve"> </w:t>
      </w:r>
      <w:r w:rsidRPr="00C35F40">
        <w:rPr>
          <w:rFonts w:hint="eastAsia"/>
        </w:rPr>
        <w:t>Юлия</w:t>
      </w:r>
      <w:r w:rsidRPr="00C35F40">
        <w:t xml:space="preserve"> </w:t>
      </w:r>
      <w:r w:rsidRPr="00C35F40">
        <w:rPr>
          <w:rFonts w:hint="eastAsia"/>
        </w:rPr>
        <w:t>Дмитриевна</w:t>
      </w:r>
      <w:r>
        <w:rPr>
          <w:lang w:val="ru-RU"/>
        </w:rPr>
        <w:t xml:space="preserve"> </w:t>
      </w:r>
      <w:r w:rsidRPr="00C35F40">
        <w:rPr>
          <w:rFonts w:hint="eastAsia"/>
          <w:lang w:val="ru-RU"/>
        </w:rPr>
        <w:t>Эффект</w:t>
      </w:r>
      <w:r w:rsidRPr="00C35F40">
        <w:rPr>
          <w:lang w:val="ru-RU"/>
        </w:rPr>
        <w:t xml:space="preserve"> </w:t>
      </w:r>
      <w:r w:rsidRPr="00C35F40">
        <w:rPr>
          <w:rFonts w:hint="eastAsia"/>
          <w:lang w:val="ru-RU"/>
        </w:rPr>
        <w:t>глюкокортикоидов</w:t>
      </w:r>
      <w:r w:rsidRPr="00C35F40">
        <w:rPr>
          <w:lang w:val="ru-RU"/>
        </w:rPr>
        <w:t xml:space="preserve"> </w:t>
      </w:r>
      <w:r w:rsidRPr="00C35F40">
        <w:rPr>
          <w:rFonts w:hint="eastAsia"/>
          <w:lang w:val="ru-RU"/>
        </w:rPr>
        <w:t>на</w:t>
      </w:r>
      <w:r w:rsidRPr="00C35F40">
        <w:rPr>
          <w:lang w:val="ru-RU"/>
        </w:rPr>
        <w:t xml:space="preserve"> </w:t>
      </w:r>
      <w:r w:rsidRPr="00C35F40">
        <w:rPr>
          <w:rFonts w:hint="eastAsia"/>
          <w:lang w:val="ru-RU"/>
        </w:rPr>
        <w:t>функции</w:t>
      </w:r>
      <w:r w:rsidRPr="00C35F40">
        <w:rPr>
          <w:lang w:val="ru-RU"/>
        </w:rPr>
        <w:t xml:space="preserve"> </w:t>
      </w:r>
      <w:r w:rsidRPr="00C35F40">
        <w:rPr>
          <w:rFonts w:hint="eastAsia"/>
          <w:lang w:val="ru-RU"/>
        </w:rPr>
        <w:t>интерферон</w:t>
      </w:r>
      <w:r w:rsidRPr="00C35F40">
        <w:rPr>
          <w:lang w:val="ru-RU"/>
        </w:rPr>
        <w:t>-</w:t>
      </w:r>
      <w:r w:rsidRPr="00C35F40">
        <w:rPr>
          <w:rFonts w:hint="eastAsia"/>
          <w:lang w:val="ru-RU"/>
        </w:rPr>
        <w:t>альфа</w:t>
      </w:r>
      <w:r w:rsidRPr="00C35F40">
        <w:rPr>
          <w:lang w:val="ru-RU"/>
        </w:rPr>
        <w:t xml:space="preserve">- </w:t>
      </w:r>
      <w:r w:rsidRPr="00C35F40">
        <w:rPr>
          <w:rFonts w:hint="eastAsia"/>
          <w:lang w:val="ru-RU"/>
        </w:rPr>
        <w:t>индуцированных</w:t>
      </w:r>
      <w:r w:rsidRPr="00C35F40">
        <w:rPr>
          <w:lang w:val="ru-RU"/>
        </w:rPr>
        <w:t xml:space="preserve"> </w:t>
      </w:r>
      <w:r w:rsidRPr="00C35F40">
        <w:rPr>
          <w:rFonts w:hint="eastAsia"/>
          <w:lang w:val="ru-RU"/>
        </w:rPr>
        <w:t>дендритных</w:t>
      </w:r>
      <w:r w:rsidRPr="00C35F40">
        <w:rPr>
          <w:lang w:val="ru-RU"/>
        </w:rPr>
        <w:t xml:space="preserve"> </w:t>
      </w:r>
      <w:r w:rsidRPr="00C35F40">
        <w:rPr>
          <w:rFonts w:hint="eastAsia"/>
          <w:lang w:val="ru-RU"/>
        </w:rPr>
        <w:t>клеток</w:t>
      </w:r>
      <w:r w:rsidRPr="00C35F40">
        <w:rPr>
          <w:lang w:val="ru-RU"/>
        </w:rPr>
        <w:t xml:space="preserve"> </w:t>
      </w:r>
      <w:r w:rsidRPr="00C35F40">
        <w:rPr>
          <w:rFonts w:hint="eastAsia"/>
          <w:lang w:val="ru-RU"/>
        </w:rPr>
        <w:t>здоровых</w:t>
      </w:r>
      <w:r w:rsidRPr="00C35F40">
        <w:rPr>
          <w:lang w:val="ru-RU"/>
        </w:rPr>
        <w:t xml:space="preserve"> </w:t>
      </w:r>
      <w:r w:rsidRPr="00C35F40">
        <w:rPr>
          <w:rFonts w:hint="eastAsia"/>
          <w:lang w:val="ru-RU"/>
        </w:rPr>
        <w:t>доноров</w:t>
      </w:r>
      <w:r w:rsidRPr="00C35F40">
        <w:rPr>
          <w:lang w:val="ru-RU"/>
        </w:rPr>
        <w:t xml:space="preserve"> </w:t>
      </w:r>
      <w:r w:rsidRPr="00C35F40">
        <w:rPr>
          <w:rFonts w:hint="eastAsia"/>
          <w:lang w:val="ru-RU"/>
        </w:rPr>
        <w:t>и</w:t>
      </w:r>
      <w:r w:rsidRPr="00C35F40">
        <w:rPr>
          <w:lang w:val="ru-RU"/>
        </w:rPr>
        <w:t xml:space="preserve"> </w:t>
      </w:r>
      <w:r w:rsidRPr="00C35F40">
        <w:rPr>
          <w:rFonts w:hint="eastAsia"/>
          <w:lang w:val="ru-RU"/>
        </w:rPr>
        <w:t>больных</w:t>
      </w:r>
      <w:r w:rsidRPr="00C35F40">
        <w:rPr>
          <w:lang w:val="ru-RU"/>
        </w:rPr>
        <w:t xml:space="preserve"> </w:t>
      </w:r>
      <w:r w:rsidRPr="00C35F40">
        <w:rPr>
          <w:rFonts w:hint="eastAsia"/>
          <w:lang w:val="ru-RU"/>
        </w:rPr>
        <w:t>ревматоидным</w:t>
      </w:r>
      <w:r w:rsidRPr="00C35F40">
        <w:rPr>
          <w:lang w:val="ru-RU"/>
        </w:rPr>
        <w:t xml:space="preserve"> </w:t>
      </w:r>
      <w:r w:rsidRPr="00C35F40">
        <w:rPr>
          <w:rFonts w:hint="eastAsia"/>
          <w:lang w:val="ru-RU"/>
        </w:rPr>
        <w:t>артритом</w:t>
      </w:r>
    </w:p>
    <w:p w14:paraId="04962453" w14:textId="77777777" w:rsidR="00C35F40" w:rsidRPr="00C35F40" w:rsidRDefault="00C35F40" w:rsidP="00C35F40">
      <w:pPr>
        <w:rPr>
          <w:lang w:val="ru-RU"/>
        </w:rPr>
      </w:pPr>
      <w:r w:rsidRPr="00C35F40">
        <w:rPr>
          <w:rFonts w:hint="eastAsia"/>
          <w:lang w:val="ru-RU"/>
        </w:rPr>
        <w:t>ОГЛАВЛЕНИЕ</w:t>
      </w:r>
      <w:r w:rsidRPr="00C35F40">
        <w:rPr>
          <w:lang w:val="ru-RU"/>
        </w:rPr>
        <w:t xml:space="preserve"> </w:t>
      </w:r>
      <w:r w:rsidRPr="00C35F40">
        <w:rPr>
          <w:rFonts w:hint="eastAsia"/>
          <w:lang w:val="ru-RU"/>
        </w:rPr>
        <w:t>ДИССЕРТАЦИИ</w:t>
      </w:r>
    </w:p>
    <w:p w14:paraId="0EFC2580" w14:textId="77777777" w:rsidR="00C35F40" w:rsidRPr="00C35F40" w:rsidRDefault="00C35F40" w:rsidP="00C35F40">
      <w:pPr>
        <w:rPr>
          <w:lang w:val="ru-RU"/>
        </w:rPr>
      </w:pPr>
      <w:r w:rsidRPr="00C35F40">
        <w:rPr>
          <w:rFonts w:hint="eastAsia"/>
          <w:lang w:val="ru-RU"/>
        </w:rPr>
        <w:t>кандидат</w:t>
      </w:r>
      <w:r w:rsidRPr="00C35F40">
        <w:rPr>
          <w:lang w:val="ru-RU"/>
        </w:rPr>
        <w:t xml:space="preserve"> </w:t>
      </w:r>
      <w:r w:rsidRPr="00C35F40">
        <w:rPr>
          <w:rFonts w:hint="eastAsia"/>
          <w:lang w:val="ru-RU"/>
        </w:rPr>
        <w:t>наук</w:t>
      </w:r>
      <w:r w:rsidRPr="00C35F40">
        <w:rPr>
          <w:lang w:val="ru-RU"/>
        </w:rPr>
        <w:t xml:space="preserve"> </w:t>
      </w:r>
      <w:r w:rsidRPr="00C35F40">
        <w:rPr>
          <w:rFonts w:hint="eastAsia"/>
          <w:lang w:val="ru-RU"/>
        </w:rPr>
        <w:t>Курочкина</w:t>
      </w:r>
      <w:r w:rsidRPr="00C35F40">
        <w:rPr>
          <w:lang w:val="ru-RU"/>
        </w:rPr>
        <w:t xml:space="preserve"> </w:t>
      </w:r>
      <w:r w:rsidRPr="00C35F40">
        <w:rPr>
          <w:rFonts w:hint="eastAsia"/>
          <w:lang w:val="ru-RU"/>
        </w:rPr>
        <w:t>Юлия</w:t>
      </w:r>
      <w:r w:rsidRPr="00C35F40">
        <w:rPr>
          <w:lang w:val="ru-RU"/>
        </w:rPr>
        <w:t xml:space="preserve"> </w:t>
      </w:r>
      <w:r w:rsidRPr="00C35F40">
        <w:rPr>
          <w:rFonts w:hint="eastAsia"/>
          <w:lang w:val="ru-RU"/>
        </w:rPr>
        <w:t>Дмитриевна</w:t>
      </w:r>
    </w:p>
    <w:p w14:paraId="7A374C74" w14:textId="77777777" w:rsidR="00C35F40" w:rsidRPr="00C35F40" w:rsidRDefault="00C35F40" w:rsidP="00C35F40">
      <w:pPr>
        <w:rPr>
          <w:lang w:val="ru-RU"/>
        </w:rPr>
      </w:pPr>
      <w:r w:rsidRPr="00C35F40">
        <w:rPr>
          <w:rFonts w:hint="eastAsia"/>
          <w:lang w:val="ru-RU"/>
        </w:rPr>
        <w:t>ВВЕДЕНИЕ</w:t>
      </w:r>
    </w:p>
    <w:p w14:paraId="367CFDBF" w14:textId="77777777" w:rsidR="00C35F40" w:rsidRPr="00C35F40" w:rsidRDefault="00C35F40" w:rsidP="00C35F40">
      <w:pPr>
        <w:rPr>
          <w:lang w:val="ru-RU"/>
        </w:rPr>
      </w:pPr>
    </w:p>
    <w:p w14:paraId="741F48BF" w14:textId="77777777" w:rsidR="00C35F40" w:rsidRPr="00C35F40" w:rsidRDefault="00C35F40" w:rsidP="00C35F40">
      <w:pPr>
        <w:rPr>
          <w:lang w:val="ru-RU"/>
        </w:rPr>
      </w:pPr>
      <w:r w:rsidRPr="00C35F40">
        <w:rPr>
          <w:rFonts w:hint="eastAsia"/>
          <w:lang w:val="ru-RU"/>
        </w:rPr>
        <w:t>ГЛАВА</w:t>
      </w:r>
      <w:r w:rsidRPr="00C35F40">
        <w:rPr>
          <w:lang w:val="ru-RU"/>
        </w:rPr>
        <w:t xml:space="preserve"> 1 .</w:t>
      </w:r>
      <w:r w:rsidRPr="00C35F40">
        <w:rPr>
          <w:rFonts w:hint="eastAsia"/>
          <w:lang w:val="ru-RU"/>
        </w:rPr>
        <w:t>ОБЗОР</w:t>
      </w:r>
      <w:r w:rsidRPr="00C35F40">
        <w:rPr>
          <w:lang w:val="ru-RU"/>
        </w:rPr>
        <w:t xml:space="preserve"> </w:t>
      </w:r>
      <w:r w:rsidRPr="00C35F40">
        <w:rPr>
          <w:rFonts w:hint="eastAsia"/>
          <w:lang w:val="ru-RU"/>
        </w:rPr>
        <w:t>ЛИТЕРАТУРЫ</w:t>
      </w:r>
    </w:p>
    <w:p w14:paraId="6F36C8B6" w14:textId="77777777" w:rsidR="00C35F40" w:rsidRPr="00C35F40" w:rsidRDefault="00C35F40" w:rsidP="00C35F40">
      <w:pPr>
        <w:rPr>
          <w:lang w:val="ru-RU"/>
        </w:rPr>
      </w:pPr>
    </w:p>
    <w:p w14:paraId="23BEDBBD" w14:textId="77777777" w:rsidR="00C35F40" w:rsidRPr="00C35F40" w:rsidRDefault="00C35F40" w:rsidP="00C35F40">
      <w:pPr>
        <w:rPr>
          <w:lang w:val="ru-RU"/>
        </w:rPr>
      </w:pPr>
      <w:r w:rsidRPr="00C35F40">
        <w:rPr>
          <w:lang w:val="ru-RU"/>
        </w:rPr>
        <w:t xml:space="preserve">1.1. </w:t>
      </w:r>
      <w:r w:rsidRPr="00C35F40">
        <w:rPr>
          <w:rFonts w:hint="eastAsia"/>
          <w:lang w:val="ru-RU"/>
        </w:rPr>
        <w:t>Введение</w:t>
      </w:r>
    </w:p>
    <w:p w14:paraId="6C00B19B" w14:textId="77777777" w:rsidR="00C35F40" w:rsidRPr="00C35F40" w:rsidRDefault="00C35F40" w:rsidP="00C35F40">
      <w:pPr>
        <w:rPr>
          <w:lang w:val="ru-RU"/>
        </w:rPr>
      </w:pPr>
    </w:p>
    <w:p w14:paraId="71AA803D" w14:textId="77777777" w:rsidR="00C35F40" w:rsidRPr="00C35F40" w:rsidRDefault="00C35F40" w:rsidP="00C35F40">
      <w:pPr>
        <w:rPr>
          <w:lang w:val="ru-RU"/>
        </w:rPr>
      </w:pPr>
      <w:r w:rsidRPr="00C35F40">
        <w:rPr>
          <w:lang w:val="ru-RU"/>
        </w:rPr>
        <w:t xml:space="preserve">1.2. </w:t>
      </w:r>
      <w:r w:rsidRPr="00C35F40">
        <w:rPr>
          <w:rFonts w:hint="eastAsia"/>
          <w:lang w:val="ru-RU"/>
        </w:rPr>
        <w:t>Иммунопатогенетическое</w:t>
      </w:r>
      <w:r w:rsidRPr="00C35F40">
        <w:rPr>
          <w:lang w:val="ru-RU"/>
        </w:rPr>
        <w:t xml:space="preserve"> </w:t>
      </w:r>
      <w:r w:rsidRPr="00C35F40">
        <w:rPr>
          <w:rFonts w:hint="eastAsia"/>
          <w:lang w:val="ru-RU"/>
        </w:rPr>
        <w:t>обоснование</w:t>
      </w:r>
      <w:r w:rsidRPr="00C35F40">
        <w:rPr>
          <w:lang w:val="ru-RU"/>
        </w:rPr>
        <w:t xml:space="preserve"> </w:t>
      </w:r>
      <w:r w:rsidRPr="00C35F40">
        <w:rPr>
          <w:rFonts w:hint="eastAsia"/>
          <w:lang w:val="ru-RU"/>
        </w:rPr>
        <w:t>современных</w:t>
      </w:r>
      <w:r w:rsidRPr="00C35F40">
        <w:rPr>
          <w:lang w:val="ru-RU"/>
        </w:rPr>
        <w:t xml:space="preserve"> </w:t>
      </w:r>
      <w:r w:rsidRPr="00C35F40">
        <w:rPr>
          <w:rFonts w:hint="eastAsia"/>
          <w:lang w:val="ru-RU"/>
        </w:rPr>
        <w:t>подходов</w:t>
      </w:r>
      <w:r w:rsidRPr="00C35F40">
        <w:rPr>
          <w:lang w:val="ru-RU"/>
        </w:rPr>
        <w:t xml:space="preserve"> </w:t>
      </w:r>
      <w:r w:rsidRPr="00C35F40">
        <w:rPr>
          <w:rFonts w:hint="eastAsia"/>
          <w:lang w:val="ru-RU"/>
        </w:rPr>
        <w:t>к</w:t>
      </w:r>
      <w:r w:rsidRPr="00C35F40">
        <w:rPr>
          <w:lang w:val="ru-RU"/>
        </w:rPr>
        <w:t xml:space="preserve"> </w:t>
      </w:r>
      <w:r w:rsidRPr="00C35F40">
        <w:rPr>
          <w:rFonts w:hint="eastAsia"/>
          <w:lang w:val="ru-RU"/>
        </w:rPr>
        <w:t>терапии</w:t>
      </w:r>
      <w:r w:rsidRPr="00C35F40">
        <w:rPr>
          <w:lang w:val="ru-RU"/>
        </w:rPr>
        <w:t xml:space="preserve"> </w:t>
      </w:r>
      <w:r w:rsidRPr="00C35F40">
        <w:rPr>
          <w:rFonts w:hint="eastAsia"/>
          <w:lang w:val="ru-RU"/>
        </w:rPr>
        <w:t>ревматоидного</w:t>
      </w:r>
      <w:r w:rsidRPr="00C35F40">
        <w:rPr>
          <w:lang w:val="ru-RU"/>
        </w:rPr>
        <w:t xml:space="preserve"> </w:t>
      </w:r>
      <w:r w:rsidRPr="00C35F40">
        <w:rPr>
          <w:rFonts w:hint="eastAsia"/>
          <w:lang w:val="ru-RU"/>
        </w:rPr>
        <w:t>артрита</w:t>
      </w:r>
    </w:p>
    <w:p w14:paraId="3506AAF5" w14:textId="77777777" w:rsidR="00C35F40" w:rsidRPr="00C35F40" w:rsidRDefault="00C35F40" w:rsidP="00C35F40">
      <w:pPr>
        <w:rPr>
          <w:lang w:val="ru-RU"/>
        </w:rPr>
      </w:pPr>
    </w:p>
    <w:p w14:paraId="5BD94A26" w14:textId="77777777" w:rsidR="00C35F40" w:rsidRPr="00C35F40" w:rsidRDefault="00C35F40" w:rsidP="00C35F40">
      <w:pPr>
        <w:rPr>
          <w:lang w:val="ru-RU"/>
        </w:rPr>
      </w:pPr>
      <w:r w:rsidRPr="00C35F40">
        <w:rPr>
          <w:lang w:val="ru-RU"/>
        </w:rPr>
        <w:t xml:space="preserve">1.3. </w:t>
      </w:r>
      <w:r w:rsidRPr="00C35F40">
        <w:rPr>
          <w:rFonts w:hint="eastAsia"/>
          <w:lang w:val="ru-RU"/>
        </w:rPr>
        <w:t>Дендритные</w:t>
      </w:r>
      <w:r w:rsidRPr="00C35F40">
        <w:rPr>
          <w:lang w:val="ru-RU"/>
        </w:rPr>
        <w:t xml:space="preserve"> </w:t>
      </w:r>
      <w:r w:rsidRPr="00C35F40">
        <w:rPr>
          <w:rFonts w:hint="eastAsia"/>
          <w:lang w:val="ru-RU"/>
        </w:rPr>
        <w:t>клетки</w:t>
      </w:r>
      <w:r w:rsidRPr="00C35F40">
        <w:rPr>
          <w:lang w:val="ru-RU"/>
        </w:rPr>
        <w:t xml:space="preserve"> </w:t>
      </w:r>
      <w:r w:rsidRPr="00C35F40">
        <w:rPr>
          <w:rFonts w:hint="eastAsia"/>
          <w:lang w:val="ru-RU"/>
        </w:rPr>
        <w:t>в</w:t>
      </w:r>
      <w:r w:rsidRPr="00C35F40">
        <w:rPr>
          <w:lang w:val="ru-RU"/>
        </w:rPr>
        <w:t xml:space="preserve"> </w:t>
      </w:r>
      <w:r w:rsidRPr="00C35F40">
        <w:rPr>
          <w:rFonts w:hint="eastAsia"/>
          <w:lang w:val="ru-RU"/>
        </w:rPr>
        <w:t>иммунном</w:t>
      </w:r>
      <w:r w:rsidRPr="00C35F40">
        <w:rPr>
          <w:lang w:val="ru-RU"/>
        </w:rPr>
        <w:t xml:space="preserve"> </w:t>
      </w:r>
      <w:r w:rsidRPr="00C35F40">
        <w:rPr>
          <w:rFonts w:hint="eastAsia"/>
          <w:lang w:val="ru-RU"/>
        </w:rPr>
        <w:t>ответе</w:t>
      </w:r>
      <w:r w:rsidRPr="00C35F40">
        <w:rPr>
          <w:lang w:val="ru-RU"/>
        </w:rPr>
        <w:t xml:space="preserve"> </w:t>
      </w:r>
      <w:r w:rsidRPr="00C35F40">
        <w:rPr>
          <w:rFonts w:hint="eastAsia"/>
          <w:lang w:val="ru-RU"/>
        </w:rPr>
        <w:t>и</w:t>
      </w:r>
      <w:r w:rsidRPr="00C35F40">
        <w:rPr>
          <w:lang w:val="ru-RU"/>
        </w:rPr>
        <w:t xml:space="preserve"> </w:t>
      </w:r>
      <w:r w:rsidRPr="00C35F40">
        <w:rPr>
          <w:rFonts w:hint="eastAsia"/>
          <w:lang w:val="ru-RU"/>
        </w:rPr>
        <w:t>поддержании</w:t>
      </w:r>
      <w:r w:rsidRPr="00C35F40">
        <w:rPr>
          <w:lang w:val="ru-RU"/>
        </w:rPr>
        <w:t xml:space="preserve"> </w:t>
      </w:r>
      <w:r w:rsidRPr="00C35F40">
        <w:rPr>
          <w:rFonts w:hint="eastAsia"/>
          <w:lang w:val="ru-RU"/>
        </w:rPr>
        <w:t>толерантности</w:t>
      </w:r>
    </w:p>
    <w:p w14:paraId="39FE8925" w14:textId="77777777" w:rsidR="00C35F40" w:rsidRPr="00C35F40" w:rsidRDefault="00C35F40" w:rsidP="00C35F40">
      <w:pPr>
        <w:rPr>
          <w:lang w:val="ru-RU"/>
        </w:rPr>
      </w:pPr>
    </w:p>
    <w:p w14:paraId="74E01526" w14:textId="77777777" w:rsidR="00C35F40" w:rsidRPr="00C35F40" w:rsidRDefault="00C35F40" w:rsidP="00C35F40">
      <w:pPr>
        <w:rPr>
          <w:lang w:val="ru-RU"/>
        </w:rPr>
      </w:pPr>
      <w:r w:rsidRPr="00C35F40">
        <w:rPr>
          <w:lang w:val="ru-RU"/>
        </w:rPr>
        <w:t xml:space="preserve">1.3.1. </w:t>
      </w:r>
      <w:r w:rsidRPr="00C35F40">
        <w:rPr>
          <w:rFonts w:hint="eastAsia"/>
          <w:lang w:val="ru-RU"/>
        </w:rPr>
        <w:t>Гетерогенность</w:t>
      </w:r>
      <w:r w:rsidRPr="00C35F40">
        <w:rPr>
          <w:lang w:val="ru-RU"/>
        </w:rPr>
        <w:t xml:space="preserve"> </w:t>
      </w:r>
      <w:r w:rsidRPr="00C35F40">
        <w:rPr>
          <w:rFonts w:hint="eastAsia"/>
          <w:lang w:val="ru-RU"/>
        </w:rPr>
        <w:t>дендритных</w:t>
      </w:r>
      <w:r w:rsidRPr="00C35F40">
        <w:rPr>
          <w:lang w:val="ru-RU"/>
        </w:rPr>
        <w:t xml:space="preserve"> </w:t>
      </w:r>
      <w:r w:rsidRPr="00C35F40">
        <w:rPr>
          <w:rFonts w:hint="eastAsia"/>
          <w:lang w:val="ru-RU"/>
        </w:rPr>
        <w:t>клеток</w:t>
      </w:r>
    </w:p>
    <w:p w14:paraId="5398424C" w14:textId="77777777" w:rsidR="00C35F40" w:rsidRPr="00C35F40" w:rsidRDefault="00C35F40" w:rsidP="00C35F40">
      <w:pPr>
        <w:rPr>
          <w:lang w:val="ru-RU"/>
        </w:rPr>
      </w:pPr>
    </w:p>
    <w:p w14:paraId="1334423E" w14:textId="77777777" w:rsidR="00C35F40" w:rsidRPr="00C35F40" w:rsidRDefault="00C35F40" w:rsidP="00C35F40">
      <w:pPr>
        <w:rPr>
          <w:lang w:val="ru-RU"/>
        </w:rPr>
      </w:pPr>
      <w:r w:rsidRPr="00C35F40">
        <w:rPr>
          <w:lang w:val="ru-RU"/>
        </w:rPr>
        <w:t xml:space="preserve">1.3.2. </w:t>
      </w:r>
      <w:r w:rsidRPr="00C35F40">
        <w:rPr>
          <w:rFonts w:hint="eastAsia"/>
          <w:lang w:val="ru-RU"/>
        </w:rPr>
        <w:t>Роль</w:t>
      </w:r>
      <w:r w:rsidRPr="00C35F40">
        <w:rPr>
          <w:lang w:val="ru-RU"/>
        </w:rPr>
        <w:t xml:space="preserve"> </w:t>
      </w:r>
      <w:r w:rsidRPr="00C35F40">
        <w:rPr>
          <w:rFonts w:hint="eastAsia"/>
          <w:lang w:val="ru-RU"/>
        </w:rPr>
        <w:t>дендритных</w:t>
      </w:r>
      <w:r w:rsidRPr="00C35F40">
        <w:rPr>
          <w:lang w:val="ru-RU"/>
        </w:rPr>
        <w:t xml:space="preserve"> </w:t>
      </w:r>
      <w:r w:rsidRPr="00C35F40">
        <w:rPr>
          <w:rFonts w:hint="eastAsia"/>
          <w:lang w:val="ru-RU"/>
        </w:rPr>
        <w:t>клеток</w:t>
      </w:r>
      <w:r w:rsidRPr="00C35F40">
        <w:rPr>
          <w:lang w:val="ru-RU"/>
        </w:rPr>
        <w:t xml:space="preserve"> </w:t>
      </w:r>
      <w:r w:rsidRPr="00C35F40">
        <w:rPr>
          <w:rFonts w:hint="eastAsia"/>
          <w:lang w:val="ru-RU"/>
        </w:rPr>
        <w:t>в</w:t>
      </w:r>
      <w:r w:rsidRPr="00C35F40">
        <w:rPr>
          <w:lang w:val="ru-RU"/>
        </w:rPr>
        <w:t xml:space="preserve"> </w:t>
      </w:r>
      <w:r w:rsidRPr="00C35F40">
        <w:rPr>
          <w:rFonts w:hint="eastAsia"/>
          <w:lang w:val="ru-RU"/>
        </w:rPr>
        <w:t>стимуляции</w:t>
      </w:r>
      <w:r w:rsidRPr="00C35F40">
        <w:rPr>
          <w:lang w:val="ru-RU"/>
        </w:rPr>
        <w:t xml:space="preserve"> </w:t>
      </w:r>
      <w:r w:rsidRPr="00C35F40">
        <w:rPr>
          <w:rFonts w:hint="eastAsia"/>
          <w:lang w:val="ru-RU"/>
        </w:rPr>
        <w:t>иммунного</w:t>
      </w:r>
      <w:r w:rsidRPr="00C35F40">
        <w:rPr>
          <w:lang w:val="ru-RU"/>
        </w:rPr>
        <w:t xml:space="preserve"> </w:t>
      </w:r>
      <w:r w:rsidRPr="00C35F40">
        <w:rPr>
          <w:rFonts w:hint="eastAsia"/>
          <w:lang w:val="ru-RU"/>
        </w:rPr>
        <w:t>ответа</w:t>
      </w:r>
    </w:p>
    <w:p w14:paraId="56DDF5D3" w14:textId="77777777" w:rsidR="00C35F40" w:rsidRPr="00C35F40" w:rsidRDefault="00C35F40" w:rsidP="00C35F40">
      <w:pPr>
        <w:rPr>
          <w:lang w:val="ru-RU"/>
        </w:rPr>
      </w:pPr>
    </w:p>
    <w:p w14:paraId="1C2C8D6D" w14:textId="77777777" w:rsidR="00C35F40" w:rsidRPr="00C35F40" w:rsidRDefault="00C35F40" w:rsidP="00C35F40">
      <w:pPr>
        <w:rPr>
          <w:lang w:val="ru-RU"/>
        </w:rPr>
      </w:pPr>
      <w:r w:rsidRPr="00C35F40">
        <w:rPr>
          <w:lang w:val="ru-RU"/>
        </w:rPr>
        <w:t xml:space="preserve">1.3.3. </w:t>
      </w:r>
      <w:r w:rsidRPr="00C35F40">
        <w:rPr>
          <w:rFonts w:hint="eastAsia"/>
          <w:lang w:val="ru-RU"/>
        </w:rPr>
        <w:t>Дендритные</w:t>
      </w:r>
      <w:r w:rsidRPr="00C35F40">
        <w:rPr>
          <w:lang w:val="ru-RU"/>
        </w:rPr>
        <w:t xml:space="preserve"> </w:t>
      </w:r>
      <w:r w:rsidRPr="00C35F40">
        <w:rPr>
          <w:rFonts w:hint="eastAsia"/>
          <w:lang w:val="ru-RU"/>
        </w:rPr>
        <w:t>клетки</w:t>
      </w:r>
      <w:r w:rsidRPr="00C35F40">
        <w:rPr>
          <w:lang w:val="ru-RU"/>
        </w:rPr>
        <w:t xml:space="preserve"> </w:t>
      </w:r>
      <w:r w:rsidRPr="00C35F40">
        <w:rPr>
          <w:rFonts w:hint="eastAsia"/>
          <w:lang w:val="ru-RU"/>
        </w:rPr>
        <w:t>и</w:t>
      </w:r>
      <w:r w:rsidRPr="00C35F40">
        <w:rPr>
          <w:lang w:val="ru-RU"/>
        </w:rPr>
        <w:t xml:space="preserve"> </w:t>
      </w:r>
      <w:r w:rsidRPr="00C35F40">
        <w:rPr>
          <w:rFonts w:hint="eastAsia"/>
          <w:lang w:val="ru-RU"/>
        </w:rPr>
        <w:t>индукция</w:t>
      </w:r>
      <w:r w:rsidRPr="00C35F40">
        <w:rPr>
          <w:lang w:val="ru-RU"/>
        </w:rPr>
        <w:t xml:space="preserve"> </w:t>
      </w:r>
      <w:r w:rsidRPr="00C35F40">
        <w:rPr>
          <w:rFonts w:hint="eastAsia"/>
          <w:lang w:val="ru-RU"/>
        </w:rPr>
        <w:t>иммунологической</w:t>
      </w:r>
      <w:r w:rsidRPr="00C35F40">
        <w:rPr>
          <w:lang w:val="ru-RU"/>
        </w:rPr>
        <w:t xml:space="preserve"> </w:t>
      </w:r>
      <w:r w:rsidRPr="00C35F40">
        <w:rPr>
          <w:rFonts w:hint="eastAsia"/>
          <w:lang w:val="ru-RU"/>
        </w:rPr>
        <w:t>толерантности</w:t>
      </w:r>
    </w:p>
    <w:p w14:paraId="743A460B" w14:textId="77777777" w:rsidR="00C35F40" w:rsidRPr="00C35F40" w:rsidRDefault="00C35F40" w:rsidP="00C35F40">
      <w:pPr>
        <w:rPr>
          <w:lang w:val="ru-RU"/>
        </w:rPr>
      </w:pPr>
    </w:p>
    <w:p w14:paraId="7A9DFDB7" w14:textId="77777777" w:rsidR="00C35F40" w:rsidRPr="00C35F40" w:rsidRDefault="00C35F40" w:rsidP="00C35F40">
      <w:pPr>
        <w:rPr>
          <w:lang w:val="ru-RU"/>
        </w:rPr>
      </w:pPr>
      <w:r w:rsidRPr="00C35F40">
        <w:rPr>
          <w:lang w:val="ru-RU"/>
        </w:rPr>
        <w:t xml:space="preserve">1.3.4. </w:t>
      </w:r>
      <w:r w:rsidRPr="00C35F40">
        <w:rPr>
          <w:rFonts w:hint="eastAsia"/>
          <w:lang w:val="ru-RU"/>
        </w:rPr>
        <w:t>Генерация</w:t>
      </w:r>
      <w:r w:rsidRPr="00C35F40">
        <w:rPr>
          <w:lang w:val="ru-RU"/>
        </w:rPr>
        <w:t xml:space="preserve"> </w:t>
      </w:r>
      <w:r w:rsidRPr="00C35F40">
        <w:rPr>
          <w:rFonts w:hint="eastAsia"/>
          <w:lang w:val="ru-RU"/>
        </w:rPr>
        <w:t>толерогенных</w:t>
      </w:r>
      <w:r w:rsidRPr="00C35F40">
        <w:rPr>
          <w:lang w:val="ru-RU"/>
        </w:rPr>
        <w:t xml:space="preserve"> </w:t>
      </w:r>
      <w:r w:rsidRPr="00C35F40">
        <w:rPr>
          <w:rFonts w:hint="eastAsia"/>
          <w:lang w:val="ru-RU"/>
        </w:rPr>
        <w:t>дендритных</w:t>
      </w:r>
      <w:r w:rsidRPr="00C35F40">
        <w:rPr>
          <w:lang w:val="ru-RU"/>
        </w:rPr>
        <w:t xml:space="preserve"> </w:t>
      </w:r>
      <w:r w:rsidRPr="00C35F40">
        <w:rPr>
          <w:rFonts w:hint="eastAsia"/>
          <w:lang w:val="ru-RU"/>
        </w:rPr>
        <w:t>клеток</w:t>
      </w:r>
      <w:r w:rsidRPr="00C35F40">
        <w:rPr>
          <w:lang w:val="ru-RU"/>
        </w:rPr>
        <w:t xml:space="preserve"> in vitro</w:t>
      </w:r>
    </w:p>
    <w:p w14:paraId="1A1B6113" w14:textId="77777777" w:rsidR="00C35F40" w:rsidRPr="00C35F40" w:rsidRDefault="00C35F40" w:rsidP="00C35F40">
      <w:pPr>
        <w:rPr>
          <w:lang w:val="ru-RU"/>
        </w:rPr>
      </w:pPr>
    </w:p>
    <w:p w14:paraId="2767D8AA" w14:textId="77777777" w:rsidR="00C35F40" w:rsidRPr="00C35F40" w:rsidRDefault="00C35F40" w:rsidP="00C35F40">
      <w:pPr>
        <w:rPr>
          <w:lang w:val="ru-RU"/>
        </w:rPr>
      </w:pPr>
      <w:r w:rsidRPr="00C35F40">
        <w:rPr>
          <w:lang w:val="ru-RU"/>
        </w:rPr>
        <w:t xml:space="preserve">1.3.5. </w:t>
      </w:r>
      <w:r w:rsidRPr="00C35F40">
        <w:rPr>
          <w:rFonts w:hint="eastAsia"/>
          <w:lang w:val="ru-RU"/>
        </w:rPr>
        <w:t>Характеристика</w:t>
      </w:r>
      <w:r w:rsidRPr="00C35F40">
        <w:rPr>
          <w:lang w:val="ru-RU"/>
        </w:rPr>
        <w:t xml:space="preserve"> </w:t>
      </w:r>
      <w:r w:rsidRPr="00C35F40">
        <w:rPr>
          <w:rFonts w:hint="eastAsia"/>
          <w:lang w:val="ru-RU"/>
        </w:rPr>
        <w:t>дендритных</w:t>
      </w:r>
      <w:r w:rsidRPr="00C35F40">
        <w:rPr>
          <w:lang w:val="ru-RU"/>
        </w:rPr>
        <w:t xml:space="preserve"> </w:t>
      </w:r>
      <w:r w:rsidRPr="00C35F40">
        <w:rPr>
          <w:rFonts w:hint="eastAsia"/>
          <w:lang w:val="ru-RU"/>
        </w:rPr>
        <w:t>клеток</w:t>
      </w:r>
      <w:r w:rsidRPr="00C35F40">
        <w:rPr>
          <w:lang w:val="ru-RU"/>
        </w:rPr>
        <w:t xml:space="preserve">, </w:t>
      </w:r>
      <w:r w:rsidRPr="00C35F40">
        <w:rPr>
          <w:rFonts w:hint="eastAsia"/>
          <w:lang w:val="ru-RU"/>
        </w:rPr>
        <w:t>генерируемых</w:t>
      </w:r>
      <w:r w:rsidRPr="00C35F40">
        <w:rPr>
          <w:lang w:val="ru-RU"/>
        </w:rPr>
        <w:t xml:space="preserve"> </w:t>
      </w:r>
      <w:r w:rsidRPr="00C35F40">
        <w:rPr>
          <w:rFonts w:hint="eastAsia"/>
          <w:lang w:val="ru-RU"/>
        </w:rPr>
        <w:t>в</w:t>
      </w:r>
      <w:r w:rsidRPr="00C35F40">
        <w:rPr>
          <w:lang w:val="ru-RU"/>
        </w:rPr>
        <w:t xml:space="preserve"> </w:t>
      </w:r>
      <w:r w:rsidRPr="00C35F40">
        <w:rPr>
          <w:rFonts w:hint="eastAsia"/>
          <w:lang w:val="ru-RU"/>
        </w:rPr>
        <w:t>присутствии</w:t>
      </w:r>
      <w:r w:rsidRPr="00C35F40">
        <w:rPr>
          <w:lang w:val="ru-RU"/>
        </w:rPr>
        <w:t xml:space="preserve"> </w:t>
      </w:r>
      <w:r w:rsidRPr="00C35F40">
        <w:rPr>
          <w:rFonts w:hint="eastAsia"/>
          <w:lang w:val="ru-RU"/>
        </w:rPr>
        <w:t>дексаметазона</w:t>
      </w:r>
    </w:p>
    <w:p w14:paraId="55EFC587" w14:textId="77777777" w:rsidR="00C35F40" w:rsidRPr="00C35F40" w:rsidRDefault="00C35F40" w:rsidP="00C35F40">
      <w:pPr>
        <w:rPr>
          <w:lang w:val="ru-RU"/>
        </w:rPr>
      </w:pPr>
    </w:p>
    <w:p w14:paraId="6A79A8BA" w14:textId="77777777" w:rsidR="00C35F40" w:rsidRPr="00C35F40" w:rsidRDefault="00C35F40" w:rsidP="00C35F40">
      <w:pPr>
        <w:rPr>
          <w:lang w:val="ru-RU"/>
        </w:rPr>
      </w:pPr>
      <w:r w:rsidRPr="00C35F40">
        <w:rPr>
          <w:lang w:val="ru-RU"/>
        </w:rPr>
        <w:t xml:space="preserve">1.3.6. </w:t>
      </w:r>
      <w:r w:rsidRPr="00C35F40">
        <w:rPr>
          <w:rFonts w:hint="eastAsia"/>
          <w:lang w:val="ru-RU"/>
        </w:rPr>
        <w:t>Особенности</w:t>
      </w:r>
      <w:r w:rsidRPr="00C35F40">
        <w:rPr>
          <w:lang w:val="ru-RU"/>
        </w:rPr>
        <w:t xml:space="preserve"> </w:t>
      </w:r>
      <w:r w:rsidRPr="00C35F40">
        <w:rPr>
          <w:rFonts w:hint="eastAsia"/>
          <w:lang w:val="ru-RU"/>
        </w:rPr>
        <w:t>дендритных</w:t>
      </w:r>
      <w:r w:rsidRPr="00C35F40">
        <w:rPr>
          <w:lang w:val="ru-RU"/>
        </w:rPr>
        <w:t xml:space="preserve"> </w:t>
      </w:r>
      <w:r w:rsidRPr="00C35F40">
        <w:rPr>
          <w:rFonts w:hint="eastAsia"/>
          <w:lang w:val="ru-RU"/>
        </w:rPr>
        <w:t>клеток</w:t>
      </w:r>
      <w:r w:rsidRPr="00C35F40">
        <w:rPr>
          <w:lang w:val="ru-RU"/>
        </w:rPr>
        <w:t xml:space="preserve">, </w:t>
      </w:r>
      <w:r w:rsidRPr="00C35F40">
        <w:rPr>
          <w:rFonts w:hint="eastAsia"/>
          <w:lang w:val="ru-RU"/>
        </w:rPr>
        <w:t>дифференцированных</w:t>
      </w:r>
      <w:r w:rsidRPr="00C35F40">
        <w:rPr>
          <w:lang w:val="ru-RU"/>
        </w:rPr>
        <w:t xml:space="preserve"> </w:t>
      </w:r>
      <w:r w:rsidRPr="00C35F40">
        <w:rPr>
          <w:rFonts w:hint="eastAsia"/>
          <w:lang w:val="ru-RU"/>
        </w:rPr>
        <w:t>из</w:t>
      </w:r>
      <w:r w:rsidRPr="00C35F40">
        <w:rPr>
          <w:lang w:val="ru-RU"/>
        </w:rPr>
        <w:t xml:space="preserve"> </w:t>
      </w:r>
      <w:r w:rsidRPr="00C35F40">
        <w:rPr>
          <w:rFonts w:hint="eastAsia"/>
          <w:lang w:val="ru-RU"/>
        </w:rPr>
        <w:t>моноцитов</w:t>
      </w:r>
      <w:r w:rsidRPr="00C35F40">
        <w:rPr>
          <w:lang w:val="ru-RU"/>
        </w:rPr>
        <w:t xml:space="preserve"> </w:t>
      </w:r>
      <w:r w:rsidRPr="00C35F40">
        <w:rPr>
          <w:rFonts w:hint="eastAsia"/>
          <w:lang w:val="ru-RU"/>
        </w:rPr>
        <w:t>в</w:t>
      </w:r>
      <w:r w:rsidRPr="00C35F40">
        <w:rPr>
          <w:lang w:val="ru-RU"/>
        </w:rPr>
        <w:t xml:space="preserve"> </w:t>
      </w:r>
      <w:r w:rsidRPr="00C35F40">
        <w:rPr>
          <w:rFonts w:hint="eastAsia"/>
          <w:lang w:val="ru-RU"/>
        </w:rPr>
        <w:t>присутствии</w:t>
      </w:r>
      <w:r w:rsidRPr="00C35F40">
        <w:rPr>
          <w:lang w:val="ru-RU"/>
        </w:rPr>
        <w:t xml:space="preserve"> </w:t>
      </w:r>
      <w:r w:rsidRPr="00C35F40">
        <w:rPr>
          <w:rFonts w:hint="eastAsia"/>
          <w:lang w:val="ru-RU"/>
        </w:rPr>
        <w:t>интерферона</w:t>
      </w:r>
      <w:r w:rsidRPr="00C35F40">
        <w:rPr>
          <w:lang w:val="ru-RU"/>
        </w:rPr>
        <w:t>-</w:t>
      </w:r>
      <w:r w:rsidRPr="00C35F40">
        <w:rPr>
          <w:rFonts w:hint="eastAsia"/>
          <w:lang w:val="ru-RU"/>
        </w:rPr>
        <w:t>а</w:t>
      </w:r>
    </w:p>
    <w:p w14:paraId="584ADBDC" w14:textId="77777777" w:rsidR="00C35F40" w:rsidRPr="00C35F40" w:rsidRDefault="00C35F40" w:rsidP="00C35F40">
      <w:pPr>
        <w:rPr>
          <w:lang w:val="ru-RU"/>
        </w:rPr>
      </w:pPr>
    </w:p>
    <w:p w14:paraId="4AE15D2A" w14:textId="77777777" w:rsidR="00C35F40" w:rsidRPr="00C35F40" w:rsidRDefault="00C35F40" w:rsidP="00C35F40">
      <w:pPr>
        <w:rPr>
          <w:lang w:val="ru-RU"/>
        </w:rPr>
      </w:pPr>
      <w:r w:rsidRPr="00C35F40">
        <w:rPr>
          <w:lang w:val="ru-RU"/>
        </w:rPr>
        <w:t xml:space="preserve">1.4. </w:t>
      </w:r>
      <w:r w:rsidRPr="00C35F40">
        <w:rPr>
          <w:rFonts w:hint="eastAsia"/>
          <w:lang w:val="ru-RU"/>
        </w:rPr>
        <w:t>Дендритные</w:t>
      </w:r>
      <w:r w:rsidRPr="00C35F40">
        <w:rPr>
          <w:lang w:val="ru-RU"/>
        </w:rPr>
        <w:t xml:space="preserve"> </w:t>
      </w:r>
      <w:r w:rsidRPr="00C35F40">
        <w:rPr>
          <w:rFonts w:hint="eastAsia"/>
          <w:lang w:val="ru-RU"/>
        </w:rPr>
        <w:t>клетки</w:t>
      </w:r>
      <w:r w:rsidRPr="00C35F40">
        <w:rPr>
          <w:lang w:val="ru-RU"/>
        </w:rPr>
        <w:t xml:space="preserve"> </w:t>
      </w:r>
      <w:r w:rsidRPr="00C35F40">
        <w:rPr>
          <w:rFonts w:hint="eastAsia"/>
          <w:lang w:val="ru-RU"/>
        </w:rPr>
        <w:t>в</w:t>
      </w:r>
      <w:r w:rsidRPr="00C35F40">
        <w:rPr>
          <w:lang w:val="ru-RU"/>
        </w:rPr>
        <w:t xml:space="preserve"> </w:t>
      </w:r>
      <w:r w:rsidRPr="00C35F40">
        <w:rPr>
          <w:rFonts w:hint="eastAsia"/>
          <w:lang w:val="ru-RU"/>
        </w:rPr>
        <w:t>патогенезе</w:t>
      </w:r>
      <w:r w:rsidRPr="00C35F40">
        <w:rPr>
          <w:lang w:val="ru-RU"/>
        </w:rPr>
        <w:t xml:space="preserve"> </w:t>
      </w:r>
      <w:r w:rsidRPr="00C35F40">
        <w:rPr>
          <w:rFonts w:hint="eastAsia"/>
          <w:lang w:val="ru-RU"/>
        </w:rPr>
        <w:t>ревматоидного</w:t>
      </w:r>
      <w:r w:rsidRPr="00C35F40">
        <w:rPr>
          <w:lang w:val="ru-RU"/>
        </w:rPr>
        <w:t xml:space="preserve"> </w:t>
      </w:r>
      <w:r w:rsidRPr="00C35F40">
        <w:rPr>
          <w:rFonts w:hint="eastAsia"/>
          <w:lang w:val="ru-RU"/>
        </w:rPr>
        <w:t>артрита</w:t>
      </w:r>
    </w:p>
    <w:p w14:paraId="42BFF0B8" w14:textId="77777777" w:rsidR="00C35F40" w:rsidRPr="00C35F40" w:rsidRDefault="00C35F40" w:rsidP="00C35F40">
      <w:pPr>
        <w:rPr>
          <w:lang w:val="ru-RU"/>
        </w:rPr>
      </w:pPr>
    </w:p>
    <w:p w14:paraId="5882A23A" w14:textId="77777777" w:rsidR="00C35F40" w:rsidRPr="00C35F40" w:rsidRDefault="00C35F40" w:rsidP="00C35F40">
      <w:pPr>
        <w:rPr>
          <w:lang w:val="ru-RU"/>
        </w:rPr>
      </w:pPr>
      <w:r w:rsidRPr="00C35F40">
        <w:rPr>
          <w:lang w:val="ru-RU"/>
        </w:rPr>
        <w:t xml:space="preserve">1.4.1. </w:t>
      </w:r>
      <w:r w:rsidRPr="00C35F40">
        <w:rPr>
          <w:rFonts w:hint="eastAsia"/>
          <w:lang w:val="ru-RU"/>
        </w:rPr>
        <w:t>Роль</w:t>
      </w:r>
      <w:r w:rsidRPr="00C35F40">
        <w:rPr>
          <w:lang w:val="ru-RU"/>
        </w:rPr>
        <w:t xml:space="preserve"> </w:t>
      </w:r>
      <w:r w:rsidRPr="00C35F40">
        <w:rPr>
          <w:rFonts w:hint="eastAsia"/>
          <w:lang w:val="ru-RU"/>
        </w:rPr>
        <w:t>дендритных</w:t>
      </w:r>
      <w:r w:rsidRPr="00C35F40">
        <w:rPr>
          <w:lang w:val="ru-RU"/>
        </w:rPr>
        <w:t xml:space="preserve"> </w:t>
      </w:r>
      <w:r w:rsidRPr="00C35F40">
        <w:rPr>
          <w:rFonts w:hint="eastAsia"/>
          <w:lang w:val="ru-RU"/>
        </w:rPr>
        <w:t>клеток</w:t>
      </w:r>
      <w:r w:rsidRPr="00C35F40">
        <w:rPr>
          <w:lang w:val="ru-RU"/>
        </w:rPr>
        <w:t xml:space="preserve"> </w:t>
      </w:r>
      <w:r w:rsidRPr="00C35F40">
        <w:rPr>
          <w:rFonts w:hint="eastAsia"/>
          <w:lang w:val="ru-RU"/>
        </w:rPr>
        <w:t>в</w:t>
      </w:r>
      <w:r w:rsidRPr="00C35F40">
        <w:rPr>
          <w:lang w:val="ru-RU"/>
        </w:rPr>
        <w:t xml:space="preserve"> </w:t>
      </w:r>
      <w:r w:rsidRPr="00C35F40">
        <w:rPr>
          <w:rFonts w:hint="eastAsia"/>
          <w:lang w:val="ru-RU"/>
        </w:rPr>
        <w:t>развитии</w:t>
      </w:r>
      <w:r w:rsidRPr="00C35F40">
        <w:rPr>
          <w:lang w:val="ru-RU"/>
        </w:rPr>
        <w:t xml:space="preserve"> </w:t>
      </w:r>
      <w:r w:rsidRPr="00C35F40">
        <w:rPr>
          <w:rFonts w:hint="eastAsia"/>
          <w:lang w:val="ru-RU"/>
        </w:rPr>
        <w:t>и</w:t>
      </w:r>
      <w:r w:rsidRPr="00C35F40">
        <w:rPr>
          <w:lang w:val="ru-RU"/>
        </w:rPr>
        <w:t xml:space="preserve"> </w:t>
      </w:r>
      <w:r w:rsidRPr="00C35F40">
        <w:rPr>
          <w:rFonts w:hint="eastAsia"/>
          <w:lang w:val="ru-RU"/>
        </w:rPr>
        <w:t>прогрессии</w:t>
      </w:r>
      <w:r w:rsidRPr="00C35F40">
        <w:rPr>
          <w:lang w:val="ru-RU"/>
        </w:rPr>
        <w:t xml:space="preserve"> </w:t>
      </w:r>
      <w:r w:rsidRPr="00C35F40">
        <w:rPr>
          <w:rFonts w:hint="eastAsia"/>
          <w:lang w:val="ru-RU"/>
        </w:rPr>
        <w:t>ревматоидного</w:t>
      </w:r>
      <w:r w:rsidRPr="00C35F40">
        <w:rPr>
          <w:lang w:val="ru-RU"/>
        </w:rPr>
        <w:t xml:space="preserve"> </w:t>
      </w:r>
      <w:r w:rsidRPr="00C35F40">
        <w:rPr>
          <w:rFonts w:hint="eastAsia"/>
          <w:lang w:val="ru-RU"/>
        </w:rPr>
        <w:t>артрита</w:t>
      </w:r>
    </w:p>
    <w:p w14:paraId="26966DAE" w14:textId="77777777" w:rsidR="00C35F40" w:rsidRPr="00C35F40" w:rsidRDefault="00C35F40" w:rsidP="00C35F40">
      <w:pPr>
        <w:rPr>
          <w:lang w:val="ru-RU"/>
        </w:rPr>
      </w:pPr>
    </w:p>
    <w:p w14:paraId="73FA612F" w14:textId="77777777" w:rsidR="00C35F40" w:rsidRPr="00C35F40" w:rsidRDefault="00C35F40" w:rsidP="00C35F40">
      <w:pPr>
        <w:rPr>
          <w:lang w:val="ru-RU"/>
        </w:rPr>
      </w:pPr>
      <w:r w:rsidRPr="00C35F40">
        <w:rPr>
          <w:lang w:val="ru-RU"/>
        </w:rPr>
        <w:t xml:space="preserve">1.4.2. </w:t>
      </w:r>
      <w:r w:rsidRPr="00C35F40">
        <w:rPr>
          <w:rFonts w:hint="eastAsia"/>
          <w:lang w:val="ru-RU"/>
        </w:rPr>
        <w:t>Синовиальные</w:t>
      </w:r>
      <w:r w:rsidRPr="00C35F40">
        <w:rPr>
          <w:lang w:val="ru-RU"/>
        </w:rPr>
        <w:t xml:space="preserve"> </w:t>
      </w:r>
      <w:r w:rsidRPr="00C35F40">
        <w:rPr>
          <w:rFonts w:hint="eastAsia"/>
          <w:lang w:val="ru-RU"/>
        </w:rPr>
        <w:t>дендритные</w:t>
      </w:r>
      <w:r w:rsidRPr="00C35F40">
        <w:rPr>
          <w:lang w:val="ru-RU"/>
        </w:rPr>
        <w:t xml:space="preserve"> </w:t>
      </w:r>
      <w:r w:rsidRPr="00C35F40">
        <w:rPr>
          <w:rFonts w:hint="eastAsia"/>
          <w:lang w:val="ru-RU"/>
        </w:rPr>
        <w:t>клетки</w:t>
      </w:r>
      <w:r w:rsidRPr="00C35F40">
        <w:rPr>
          <w:lang w:val="ru-RU"/>
        </w:rPr>
        <w:t xml:space="preserve"> </w:t>
      </w:r>
      <w:r w:rsidRPr="00C35F40">
        <w:rPr>
          <w:rFonts w:hint="eastAsia"/>
          <w:lang w:val="ru-RU"/>
        </w:rPr>
        <w:t>у</w:t>
      </w:r>
      <w:r w:rsidRPr="00C35F40">
        <w:rPr>
          <w:lang w:val="ru-RU"/>
        </w:rPr>
        <w:t xml:space="preserve"> </w:t>
      </w:r>
      <w:r w:rsidRPr="00C35F40">
        <w:rPr>
          <w:rFonts w:hint="eastAsia"/>
          <w:lang w:val="ru-RU"/>
        </w:rPr>
        <w:t>больных</w:t>
      </w:r>
      <w:r w:rsidRPr="00C35F40">
        <w:rPr>
          <w:lang w:val="ru-RU"/>
        </w:rPr>
        <w:t xml:space="preserve"> </w:t>
      </w:r>
      <w:r w:rsidRPr="00C35F40">
        <w:rPr>
          <w:rFonts w:hint="eastAsia"/>
          <w:lang w:val="ru-RU"/>
        </w:rPr>
        <w:t>ревматоидным</w:t>
      </w:r>
      <w:r w:rsidRPr="00C35F40">
        <w:rPr>
          <w:lang w:val="ru-RU"/>
        </w:rPr>
        <w:t xml:space="preserve"> </w:t>
      </w:r>
      <w:r w:rsidRPr="00C35F40">
        <w:rPr>
          <w:rFonts w:hint="eastAsia"/>
          <w:lang w:val="ru-RU"/>
        </w:rPr>
        <w:t>артритом</w:t>
      </w:r>
    </w:p>
    <w:p w14:paraId="676F3205" w14:textId="77777777" w:rsidR="00C35F40" w:rsidRPr="00C35F40" w:rsidRDefault="00C35F40" w:rsidP="00C35F40">
      <w:pPr>
        <w:rPr>
          <w:lang w:val="ru-RU"/>
        </w:rPr>
      </w:pPr>
    </w:p>
    <w:p w14:paraId="2FDEE407" w14:textId="77777777" w:rsidR="00C35F40" w:rsidRPr="00C35F40" w:rsidRDefault="00C35F40" w:rsidP="00C35F40">
      <w:pPr>
        <w:rPr>
          <w:lang w:val="ru-RU"/>
        </w:rPr>
      </w:pPr>
      <w:r w:rsidRPr="00C35F40">
        <w:rPr>
          <w:lang w:val="ru-RU"/>
        </w:rPr>
        <w:t xml:space="preserve">1.4.3. </w:t>
      </w:r>
      <w:r w:rsidRPr="00C35F40">
        <w:rPr>
          <w:rFonts w:hint="eastAsia"/>
          <w:lang w:val="ru-RU"/>
        </w:rPr>
        <w:t>Характеристика</w:t>
      </w:r>
      <w:r w:rsidRPr="00C35F40">
        <w:rPr>
          <w:lang w:val="ru-RU"/>
        </w:rPr>
        <w:t xml:space="preserve"> </w:t>
      </w:r>
      <w:r w:rsidRPr="00C35F40">
        <w:rPr>
          <w:rFonts w:hint="eastAsia"/>
          <w:lang w:val="ru-RU"/>
        </w:rPr>
        <w:t>дендритных</w:t>
      </w:r>
      <w:r w:rsidRPr="00C35F40">
        <w:rPr>
          <w:lang w:val="ru-RU"/>
        </w:rPr>
        <w:t xml:space="preserve"> </w:t>
      </w:r>
      <w:r w:rsidRPr="00C35F40">
        <w:rPr>
          <w:rFonts w:hint="eastAsia"/>
          <w:lang w:val="ru-RU"/>
        </w:rPr>
        <w:t>клеток</w:t>
      </w:r>
      <w:r w:rsidRPr="00C35F40">
        <w:rPr>
          <w:lang w:val="ru-RU"/>
        </w:rPr>
        <w:t xml:space="preserve"> </w:t>
      </w:r>
      <w:r w:rsidRPr="00C35F40">
        <w:rPr>
          <w:rFonts w:hint="eastAsia"/>
          <w:lang w:val="ru-RU"/>
        </w:rPr>
        <w:t>периферической</w:t>
      </w:r>
      <w:r w:rsidRPr="00C35F40">
        <w:rPr>
          <w:lang w:val="ru-RU"/>
        </w:rPr>
        <w:t xml:space="preserve"> </w:t>
      </w:r>
      <w:r w:rsidRPr="00C35F40">
        <w:rPr>
          <w:rFonts w:hint="eastAsia"/>
          <w:lang w:val="ru-RU"/>
        </w:rPr>
        <w:t>крови</w:t>
      </w:r>
      <w:r w:rsidRPr="00C35F40">
        <w:rPr>
          <w:lang w:val="ru-RU"/>
        </w:rPr>
        <w:t xml:space="preserve"> </w:t>
      </w:r>
      <w:r w:rsidRPr="00C35F40">
        <w:rPr>
          <w:rFonts w:hint="eastAsia"/>
          <w:lang w:val="ru-RU"/>
        </w:rPr>
        <w:t>и</w:t>
      </w:r>
      <w:r w:rsidRPr="00C35F40">
        <w:rPr>
          <w:lang w:val="ru-RU"/>
        </w:rPr>
        <w:t xml:space="preserve"> </w:t>
      </w:r>
      <w:r w:rsidRPr="00C35F40">
        <w:rPr>
          <w:rFonts w:hint="eastAsia"/>
          <w:lang w:val="ru-RU"/>
        </w:rPr>
        <w:t>дендритных</w:t>
      </w:r>
      <w:r w:rsidRPr="00C35F40">
        <w:rPr>
          <w:lang w:val="ru-RU"/>
        </w:rPr>
        <w:t xml:space="preserve"> </w:t>
      </w:r>
      <w:r w:rsidRPr="00C35F40">
        <w:rPr>
          <w:rFonts w:hint="eastAsia"/>
          <w:lang w:val="ru-RU"/>
        </w:rPr>
        <w:t>клеток</w:t>
      </w:r>
      <w:r w:rsidRPr="00C35F40">
        <w:rPr>
          <w:lang w:val="ru-RU"/>
        </w:rPr>
        <w:t xml:space="preserve"> </w:t>
      </w:r>
      <w:r w:rsidRPr="00C35F40">
        <w:rPr>
          <w:rFonts w:hint="eastAsia"/>
          <w:lang w:val="ru-RU"/>
        </w:rPr>
        <w:t>моноцитарного</w:t>
      </w:r>
      <w:r w:rsidRPr="00C35F40">
        <w:rPr>
          <w:lang w:val="ru-RU"/>
        </w:rPr>
        <w:t xml:space="preserve"> </w:t>
      </w:r>
      <w:r w:rsidRPr="00C35F40">
        <w:rPr>
          <w:rFonts w:hint="eastAsia"/>
          <w:lang w:val="ru-RU"/>
        </w:rPr>
        <w:t>происхождения</w:t>
      </w:r>
      <w:r w:rsidRPr="00C35F40">
        <w:rPr>
          <w:lang w:val="ru-RU"/>
        </w:rPr>
        <w:t xml:space="preserve"> </w:t>
      </w:r>
      <w:r w:rsidRPr="00C35F40">
        <w:rPr>
          <w:rFonts w:hint="eastAsia"/>
          <w:lang w:val="ru-RU"/>
        </w:rPr>
        <w:t>у</w:t>
      </w:r>
      <w:r w:rsidRPr="00C35F40">
        <w:rPr>
          <w:lang w:val="ru-RU"/>
        </w:rPr>
        <w:t xml:space="preserve"> </w:t>
      </w:r>
      <w:r w:rsidRPr="00C35F40">
        <w:rPr>
          <w:rFonts w:hint="eastAsia"/>
          <w:lang w:val="ru-RU"/>
        </w:rPr>
        <w:t>больных</w:t>
      </w:r>
      <w:r w:rsidRPr="00C35F40">
        <w:rPr>
          <w:lang w:val="ru-RU"/>
        </w:rPr>
        <w:t xml:space="preserve"> </w:t>
      </w:r>
      <w:r w:rsidRPr="00C35F40">
        <w:rPr>
          <w:rFonts w:hint="eastAsia"/>
          <w:lang w:val="ru-RU"/>
        </w:rPr>
        <w:t>ревматоидным</w:t>
      </w:r>
      <w:r w:rsidRPr="00C35F40">
        <w:rPr>
          <w:lang w:val="ru-RU"/>
        </w:rPr>
        <w:t xml:space="preserve"> </w:t>
      </w:r>
      <w:r w:rsidRPr="00C35F40">
        <w:rPr>
          <w:rFonts w:hint="eastAsia"/>
          <w:lang w:val="ru-RU"/>
        </w:rPr>
        <w:t>артритом</w:t>
      </w:r>
    </w:p>
    <w:p w14:paraId="14DE9DD6" w14:textId="77777777" w:rsidR="00C35F40" w:rsidRPr="00C35F40" w:rsidRDefault="00C35F40" w:rsidP="00C35F40">
      <w:pPr>
        <w:rPr>
          <w:lang w:val="ru-RU"/>
        </w:rPr>
      </w:pPr>
    </w:p>
    <w:p w14:paraId="3B59E48C" w14:textId="77777777" w:rsidR="00C35F40" w:rsidRPr="00C35F40" w:rsidRDefault="00C35F40" w:rsidP="00C35F40">
      <w:pPr>
        <w:rPr>
          <w:lang w:val="ru-RU"/>
        </w:rPr>
      </w:pPr>
      <w:r w:rsidRPr="00C35F40">
        <w:rPr>
          <w:lang w:val="ru-RU"/>
        </w:rPr>
        <w:t xml:space="preserve">1.5. </w:t>
      </w:r>
      <w:r w:rsidRPr="00C35F40">
        <w:rPr>
          <w:rFonts w:hint="eastAsia"/>
          <w:lang w:val="ru-RU"/>
        </w:rPr>
        <w:t>Дендритные</w:t>
      </w:r>
      <w:r w:rsidRPr="00C35F40">
        <w:rPr>
          <w:lang w:val="ru-RU"/>
        </w:rPr>
        <w:t xml:space="preserve"> </w:t>
      </w:r>
      <w:r w:rsidRPr="00C35F40">
        <w:rPr>
          <w:rFonts w:hint="eastAsia"/>
          <w:lang w:val="ru-RU"/>
        </w:rPr>
        <w:t>клетки</w:t>
      </w:r>
      <w:r w:rsidRPr="00C35F40">
        <w:rPr>
          <w:lang w:val="ru-RU"/>
        </w:rPr>
        <w:t xml:space="preserve"> </w:t>
      </w:r>
      <w:r w:rsidRPr="00C35F40">
        <w:rPr>
          <w:rFonts w:hint="eastAsia"/>
          <w:lang w:val="ru-RU"/>
        </w:rPr>
        <w:t>в</w:t>
      </w:r>
      <w:r w:rsidRPr="00C35F40">
        <w:rPr>
          <w:lang w:val="ru-RU"/>
        </w:rPr>
        <w:t xml:space="preserve"> </w:t>
      </w:r>
      <w:r w:rsidRPr="00C35F40">
        <w:rPr>
          <w:rFonts w:hint="eastAsia"/>
          <w:lang w:val="ru-RU"/>
        </w:rPr>
        <w:t>качестве</w:t>
      </w:r>
      <w:r w:rsidRPr="00C35F40">
        <w:rPr>
          <w:lang w:val="ru-RU"/>
        </w:rPr>
        <w:t xml:space="preserve"> </w:t>
      </w:r>
      <w:r w:rsidRPr="00C35F40">
        <w:rPr>
          <w:rFonts w:hint="eastAsia"/>
          <w:lang w:val="ru-RU"/>
        </w:rPr>
        <w:t>новой</w:t>
      </w:r>
      <w:r w:rsidRPr="00C35F40">
        <w:rPr>
          <w:lang w:val="ru-RU"/>
        </w:rPr>
        <w:t xml:space="preserve"> </w:t>
      </w:r>
      <w:r w:rsidRPr="00C35F40">
        <w:rPr>
          <w:rFonts w:hint="eastAsia"/>
          <w:lang w:val="ru-RU"/>
        </w:rPr>
        <w:t>терапевтической</w:t>
      </w:r>
      <w:r w:rsidRPr="00C35F40">
        <w:rPr>
          <w:lang w:val="ru-RU"/>
        </w:rPr>
        <w:t xml:space="preserve"> </w:t>
      </w:r>
      <w:r w:rsidRPr="00C35F40">
        <w:rPr>
          <w:rFonts w:hint="eastAsia"/>
          <w:lang w:val="ru-RU"/>
        </w:rPr>
        <w:t>мишени</w:t>
      </w:r>
      <w:r w:rsidRPr="00C35F40">
        <w:rPr>
          <w:lang w:val="ru-RU"/>
        </w:rPr>
        <w:t xml:space="preserve"> </w:t>
      </w:r>
      <w:r w:rsidRPr="00C35F40">
        <w:rPr>
          <w:rFonts w:hint="eastAsia"/>
          <w:lang w:val="ru-RU"/>
        </w:rPr>
        <w:t>при</w:t>
      </w:r>
      <w:r w:rsidRPr="00C35F40">
        <w:rPr>
          <w:lang w:val="ru-RU"/>
        </w:rPr>
        <w:t xml:space="preserve"> </w:t>
      </w:r>
      <w:r w:rsidRPr="00C35F40">
        <w:rPr>
          <w:rFonts w:hint="eastAsia"/>
          <w:lang w:val="ru-RU"/>
        </w:rPr>
        <w:t>ревматоидном</w:t>
      </w:r>
      <w:r w:rsidRPr="00C35F40">
        <w:rPr>
          <w:lang w:val="ru-RU"/>
        </w:rPr>
        <w:t xml:space="preserve"> </w:t>
      </w:r>
      <w:r w:rsidRPr="00C35F40">
        <w:rPr>
          <w:rFonts w:hint="eastAsia"/>
          <w:lang w:val="ru-RU"/>
        </w:rPr>
        <w:t>артрите</w:t>
      </w:r>
    </w:p>
    <w:p w14:paraId="02A1A57B" w14:textId="77777777" w:rsidR="00C35F40" w:rsidRPr="00C35F40" w:rsidRDefault="00C35F40" w:rsidP="00C35F40">
      <w:pPr>
        <w:rPr>
          <w:lang w:val="ru-RU"/>
        </w:rPr>
      </w:pPr>
    </w:p>
    <w:p w14:paraId="0E561243" w14:textId="77777777" w:rsidR="00C35F40" w:rsidRPr="00C35F40" w:rsidRDefault="00C35F40" w:rsidP="00C35F40">
      <w:pPr>
        <w:rPr>
          <w:lang w:val="ru-RU"/>
        </w:rPr>
      </w:pPr>
      <w:r w:rsidRPr="00C35F40">
        <w:rPr>
          <w:lang w:val="ru-RU"/>
        </w:rPr>
        <w:t xml:space="preserve">1.5.1. </w:t>
      </w:r>
      <w:r w:rsidRPr="00C35F40">
        <w:rPr>
          <w:rFonts w:hint="eastAsia"/>
          <w:lang w:val="ru-RU"/>
        </w:rPr>
        <w:t>Влияние</w:t>
      </w:r>
      <w:r w:rsidRPr="00C35F40">
        <w:rPr>
          <w:lang w:val="ru-RU"/>
        </w:rPr>
        <w:t xml:space="preserve"> </w:t>
      </w:r>
      <w:r w:rsidRPr="00C35F40">
        <w:rPr>
          <w:rFonts w:hint="eastAsia"/>
          <w:lang w:val="ru-RU"/>
        </w:rPr>
        <w:t>медикаментозной</w:t>
      </w:r>
      <w:r w:rsidRPr="00C35F40">
        <w:rPr>
          <w:lang w:val="ru-RU"/>
        </w:rPr>
        <w:t xml:space="preserve"> </w:t>
      </w:r>
      <w:r w:rsidRPr="00C35F40">
        <w:rPr>
          <w:rFonts w:hint="eastAsia"/>
          <w:lang w:val="ru-RU"/>
        </w:rPr>
        <w:t>терапии</w:t>
      </w:r>
      <w:r w:rsidRPr="00C35F40">
        <w:rPr>
          <w:lang w:val="ru-RU"/>
        </w:rPr>
        <w:t xml:space="preserve"> </w:t>
      </w:r>
      <w:r w:rsidRPr="00C35F40">
        <w:rPr>
          <w:rFonts w:hint="eastAsia"/>
          <w:lang w:val="ru-RU"/>
        </w:rPr>
        <w:t>на</w:t>
      </w:r>
      <w:r w:rsidRPr="00C35F40">
        <w:rPr>
          <w:lang w:val="ru-RU"/>
        </w:rPr>
        <w:t xml:space="preserve"> </w:t>
      </w:r>
      <w:r w:rsidRPr="00C35F40">
        <w:rPr>
          <w:rFonts w:hint="eastAsia"/>
          <w:lang w:val="ru-RU"/>
        </w:rPr>
        <w:t>дендритные</w:t>
      </w:r>
      <w:r w:rsidRPr="00C35F40">
        <w:rPr>
          <w:lang w:val="ru-RU"/>
        </w:rPr>
        <w:t xml:space="preserve"> </w:t>
      </w:r>
      <w:r w:rsidRPr="00C35F40">
        <w:rPr>
          <w:rFonts w:hint="eastAsia"/>
          <w:lang w:val="ru-RU"/>
        </w:rPr>
        <w:t>клетки</w:t>
      </w:r>
      <w:r w:rsidRPr="00C35F40">
        <w:rPr>
          <w:lang w:val="ru-RU"/>
        </w:rPr>
        <w:t xml:space="preserve"> </w:t>
      </w:r>
      <w:r w:rsidRPr="00C35F40">
        <w:rPr>
          <w:rFonts w:hint="eastAsia"/>
          <w:lang w:val="ru-RU"/>
        </w:rPr>
        <w:t>при</w:t>
      </w:r>
      <w:r w:rsidRPr="00C35F40">
        <w:rPr>
          <w:lang w:val="ru-RU"/>
        </w:rPr>
        <w:t xml:space="preserve"> </w:t>
      </w:r>
      <w:r w:rsidRPr="00C35F40">
        <w:rPr>
          <w:rFonts w:hint="eastAsia"/>
          <w:lang w:val="ru-RU"/>
        </w:rPr>
        <w:t>аутоиммунной</w:t>
      </w:r>
      <w:r w:rsidRPr="00C35F40">
        <w:rPr>
          <w:lang w:val="ru-RU"/>
        </w:rPr>
        <w:t xml:space="preserve"> </w:t>
      </w:r>
      <w:r w:rsidRPr="00C35F40">
        <w:rPr>
          <w:rFonts w:hint="eastAsia"/>
          <w:lang w:val="ru-RU"/>
        </w:rPr>
        <w:t>патологии</w:t>
      </w:r>
    </w:p>
    <w:p w14:paraId="17075F20" w14:textId="77777777" w:rsidR="00C35F40" w:rsidRPr="00C35F40" w:rsidRDefault="00C35F40" w:rsidP="00C35F40">
      <w:pPr>
        <w:rPr>
          <w:lang w:val="ru-RU"/>
        </w:rPr>
      </w:pPr>
    </w:p>
    <w:p w14:paraId="10D8FD62" w14:textId="77777777" w:rsidR="00C35F40" w:rsidRPr="00C35F40" w:rsidRDefault="00C35F40" w:rsidP="00C35F40">
      <w:pPr>
        <w:rPr>
          <w:lang w:val="ru-RU"/>
        </w:rPr>
      </w:pPr>
      <w:r w:rsidRPr="00C35F40">
        <w:rPr>
          <w:lang w:val="ru-RU"/>
        </w:rPr>
        <w:t xml:space="preserve">1.5.2. </w:t>
      </w:r>
      <w:r w:rsidRPr="00C35F40">
        <w:rPr>
          <w:rFonts w:hint="eastAsia"/>
          <w:lang w:val="ru-RU"/>
        </w:rPr>
        <w:t>Характеристика</w:t>
      </w:r>
      <w:r w:rsidRPr="00C35F40">
        <w:rPr>
          <w:lang w:val="ru-RU"/>
        </w:rPr>
        <w:t xml:space="preserve"> </w:t>
      </w:r>
      <w:r w:rsidRPr="00C35F40">
        <w:rPr>
          <w:rFonts w:hint="eastAsia"/>
          <w:lang w:val="ru-RU"/>
        </w:rPr>
        <w:t>толерогенных</w:t>
      </w:r>
      <w:r w:rsidRPr="00C35F40">
        <w:rPr>
          <w:lang w:val="ru-RU"/>
        </w:rPr>
        <w:t xml:space="preserve"> </w:t>
      </w:r>
      <w:r w:rsidRPr="00C35F40">
        <w:rPr>
          <w:rFonts w:hint="eastAsia"/>
          <w:lang w:val="ru-RU"/>
        </w:rPr>
        <w:t>дендритных</w:t>
      </w:r>
      <w:r w:rsidRPr="00C35F40">
        <w:rPr>
          <w:lang w:val="ru-RU"/>
        </w:rPr>
        <w:t xml:space="preserve"> </w:t>
      </w:r>
      <w:r w:rsidRPr="00C35F40">
        <w:rPr>
          <w:rFonts w:hint="eastAsia"/>
          <w:lang w:val="ru-RU"/>
        </w:rPr>
        <w:t>клеток</w:t>
      </w:r>
      <w:r w:rsidRPr="00C35F40">
        <w:rPr>
          <w:lang w:val="ru-RU"/>
        </w:rPr>
        <w:t xml:space="preserve"> </w:t>
      </w:r>
      <w:r w:rsidRPr="00C35F40">
        <w:rPr>
          <w:rFonts w:hint="eastAsia"/>
          <w:lang w:val="ru-RU"/>
        </w:rPr>
        <w:t>у</w:t>
      </w:r>
      <w:r w:rsidRPr="00C35F40">
        <w:rPr>
          <w:lang w:val="ru-RU"/>
        </w:rPr>
        <w:t xml:space="preserve"> </w:t>
      </w:r>
      <w:r w:rsidRPr="00C35F40">
        <w:rPr>
          <w:rFonts w:hint="eastAsia"/>
          <w:lang w:val="ru-RU"/>
        </w:rPr>
        <w:t>больных</w:t>
      </w:r>
      <w:r w:rsidRPr="00C35F40">
        <w:rPr>
          <w:lang w:val="ru-RU"/>
        </w:rPr>
        <w:t xml:space="preserve"> </w:t>
      </w:r>
      <w:r w:rsidRPr="00C35F40">
        <w:rPr>
          <w:rFonts w:hint="eastAsia"/>
          <w:lang w:val="ru-RU"/>
        </w:rPr>
        <w:t>ревматоидным</w:t>
      </w:r>
      <w:r w:rsidRPr="00C35F40">
        <w:rPr>
          <w:lang w:val="ru-RU"/>
        </w:rPr>
        <w:t xml:space="preserve"> </w:t>
      </w:r>
      <w:r w:rsidRPr="00C35F40">
        <w:rPr>
          <w:rFonts w:hint="eastAsia"/>
          <w:lang w:val="ru-RU"/>
        </w:rPr>
        <w:t>артритом</w:t>
      </w:r>
    </w:p>
    <w:p w14:paraId="6F7D5943" w14:textId="77777777" w:rsidR="00C35F40" w:rsidRPr="00C35F40" w:rsidRDefault="00C35F40" w:rsidP="00C35F40">
      <w:pPr>
        <w:rPr>
          <w:lang w:val="ru-RU"/>
        </w:rPr>
      </w:pPr>
    </w:p>
    <w:p w14:paraId="36D6562D" w14:textId="77777777" w:rsidR="00C35F40" w:rsidRPr="00C35F40" w:rsidRDefault="00C35F40" w:rsidP="00C35F40">
      <w:pPr>
        <w:rPr>
          <w:lang w:val="ru-RU"/>
        </w:rPr>
      </w:pPr>
      <w:r w:rsidRPr="00C35F40">
        <w:rPr>
          <w:lang w:val="ru-RU"/>
        </w:rPr>
        <w:t xml:space="preserve">1.5.3. </w:t>
      </w:r>
      <w:r w:rsidRPr="00C35F40">
        <w:rPr>
          <w:rFonts w:hint="eastAsia"/>
          <w:lang w:val="ru-RU"/>
        </w:rPr>
        <w:t>Терапевтический</w:t>
      </w:r>
      <w:r w:rsidRPr="00C35F40">
        <w:rPr>
          <w:lang w:val="ru-RU"/>
        </w:rPr>
        <w:t xml:space="preserve"> </w:t>
      </w:r>
      <w:r w:rsidRPr="00C35F40">
        <w:rPr>
          <w:rFonts w:hint="eastAsia"/>
          <w:lang w:val="ru-RU"/>
        </w:rPr>
        <w:t>потенциал</w:t>
      </w:r>
      <w:r w:rsidRPr="00C35F40">
        <w:rPr>
          <w:lang w:val="ru-RU"/>
        </w:rPr>
        <w:t xml:space="preserve"> </w:t>
      </w:r>
      <w:r w:rsidRPr="00C35F40">
        <w:rPr>
          <w:rFonts w:hint="eastAsia"/>
          <w:lang w:val="ru-RU"/>
        </w:rPr>
        <w:t>толерогенных</w:t>
      </w:r>
      <w:r w:rsidRPr="00C35F40">
        <w:rPr>
          <w:lang w:val="ru-RU"/>
        </w:rPr>
        <w:t xml:space="preserve"> </w:t>
      </w:r>
      <w:r w:rsidRPr="00C35F40">
        <w:rPr>
          <w:rFonts w:hint="eastAsia"/>
          <w:lang w:val="ru-RU"/>
        </w:rPr>
        <w:t>дендритных</w:t>
      </w:r>
      <w:r w:rsidRPr="00C35F40">
        <w:rPr>
          <w:lang w:val="ru-RU"/>
        </w:rPr>
        <w:t xml:space="preserve"> </w:t>
      </w:r>
      <w:r w:rsidRPr="00C35F40">
        <w:rPr>
          <w:rFonts w:hint="eastAsia"/>
          <w:lang w:val="ru-RU"/>
        </w:rPr>
        <w:t>клеток</w:t>
      </w:r>
      <w:r w:rsidRPr="00C35F40">
        <w:rPr>
          <w:lang w:val="ru-RU"/>
        </w:rPr>
        <w:t xml:space="preserve"> </w:t>
      </w:r>
      <w:r w:rsidRPr="00C35F40">
        <w:rPr>
          <w:rFonts w:hint="eastAsia"/>
          <w:lang w:val="ru-RU"/>
        </w:rPr>
        <w:t>при</w:t>
      </w:r>
    </w:p>
    <w:p w14:paraId="57B4D97B" w14:textId="77777777" w:rsidR="00C35F40" w:rsidRPr="00C35F40" w:rsidRDefault="00C35F40" w:rsidP="00C35F40">
      <w:pPr>
        <w:rPr>
          <w:lang w:val="ru-RU"/>
        </w:rPr>
      </w:pPr>
    </w:p>
    <w:p w14:paraId="50083B6B" w14:textId="77777777" w:rsidR="00C35F40" w:rsidRPr="00C35F40" w:rsidRDefault="00C35F40" w:rsidP="00C35F40">
      <w:pPr>
        <w:rPr>
          <w:lang w:val="ru-RU"/>
        </w:rPr>
      </w:pPr>
      <w:r w:rsidRPr="00C35F40">
        <w:rPr>
          <w:rFonts w:hint="eastAsia"/>
          <w:lang w:val="ru-RU"/>
        </w:rPr>
        <w:t>ревматоидном</w:t>
      </w:r>
      <w:r w:rsidRPr="00C35F40">
        <w:rPr>
          <w:lang w:val="ru-RU"/>
        </w:rPr>
        <w:t xml:space="preserve"> </w:t>
      </w:r>
      <w:r w:rsidRPr="00C35F40">
        <w:rPr>
          <w:rFonts w:hint="eastAsia"/>
          <w:lang w:val="ru-RU"/>
        </w:rPr>
        <w:t>артрите</w:t>
      </w:r>
    </w:p>
    <w:p w14:paraId="66DC5BC0" w14:textId="77777777" w:rsidR="00C35F40" w:rsidRPr="00C35F40" w:rsidRDefault="00C35F40" w:rsidP="00C35F40">
      <w:pPr>
        <w:rPr>
          <w:lang w:val="ru-RU"/>
        </w:rPr>
      </w:pPr>
    </w:p>
    <w:p w14:paraId="2EB8B376" w14:textId="77777777" w:rsidR="00C35F40" w:rsidRPr="00C35F40" w:rsidRDefault="00C35F40" w:rsidP="00C35F40">
      <w:pPr>
        <w:rPr>
          <w:lang w:val="ru-RU"/>
        </w:rPr>
      </w:pPr>
      <w:r w:rsidRPr="00C35F40">
        <w:rPr>
          <w:rFonts w:hint="eastAsia"/>
          <w:lang w:val="ru-RU"/>
        </w:rPr>
        <w:t>ГЛАВА</w:t>
      </w:r>
      <w:r w:rsidRPr="00C35F40">
        <w:rPr>
          <w:lang w:val="ru-RU"/>
        </w:rPr>
        <w:t xml:space="preserve"> 2. </w:t>
      </w:r>
      <w:r w:rsidRPr="00C35F40">
        <w:rPr>
          <w:rFonts w:hint="eastAsia"/>
          <w:lang w:val="ru-RU"/>
        </w:rPr>
        <w:t>МАТЕРИАЛЫ</w:t>
      </w:r>
      <w:r w:rsidRPr="00C35F40">
        <w:rPr>
          <w:lang w:val="ru-RU"/>
        </w:rPr>
        <w:t xml:space="preserve"> </w:t>
      </w:r>
      <w:r w:rsidRPr="00C35F40">
        <w:rPr>
          <w:rFonts w:hint="eastAsia"/>
          <w:lang w:val="ru-RU"/>
        </w:rPr>
        <w:t>И</w:t>
      </w:r>
      <w:r w:rsidRPr="00C35F40">
        <w:rPr>
          <w:lang w:val="ru-RU"/>
        </w:rPr>
        <w:t xml:space="preserve"> </w:t>
      </w:r>
      <w:r w:rsidRPr="00C35F40">
        <w:rPr>
          <w:rFonts w:hint="eastAsia"/>
          <w:lang w:val="ru-RU"/>
        </w:rPr>
        <w:t>МЕТОДЫ</w:t>
      </w:r>
    </w:p>
    <w:p w14:paraId="7EC9801E" w14:textId="77777777" w:rsidR="00C35F40" w:rsidRPr="00C35F40" w:rsidRDefault="00C35F40" w:rsidP="00C35F40">
      <w:pPr>
        <w:rPr>
          <w:lang w:val="ru-RU"/>
        </w:rPr>
      </w:pPr>
    </w:p>
    <w:p w14:paraId="1344FF54" w14:textId="77777777" w:rsidR="00C35F40" w:rsidRPr="00C35F40" w:rsidRDefault="00C35F40" w:rsidP="00C35F40">
      <w:pPr>
        <w:rPr>
          <w:lang w:val="ru-RU"/>
        </w:rPr>
      </w:pPr>
      <w:r w:rsidRPr="00C35F40">
        <w:rPr>
          <w:rFonts w:hint="eastAsia"/>
          <w:lang w:val="ru-RU"/>
        </w:rPr>
        <w:t>ГЛАВА</w:t>
      </w:r>
      <w:r w:rsidRPr="00C35F40">
        <w:rPr>
          <w:lang w:val="ru-RU"/>
        </w:rPr>
        <w:t xml:space="preserve"> 3. </w:t>
      </w:r>
      <w:r w:rsidRPr="00C35F40">
        <w:rPr>
          <w:rFonts w:hint="eastAsia"/>
          <w:lang w:val="ru-RU"/>
        </w:rPr>
        <w:t>РЕЗУЛЬТАТЫ</w:t>
      </w:r>
      <w:r w:rsidRPr="00C35F40">
        <w:rPr>
          <w:lang w:val="ru-RU"/>
        </w:rPr>
        <w:t xml:space="preserve"> </w:t>
      </w:r>
      <w:r w:rsidRPr="00C35F40">
        <w:rPr>
          <w:rFonts w:hint="eastAsia"/>
          <w:lang w:val="ru-RU"/>
        </w:rPr>
        <w:t>СОБСТВЕННЫХ</w:t>
      </w:r>
      <w:r w:rsidRPr="00C35F40">
        <w:rPr>
          <w:lang w:val="ru-RU"/>
        </w:rPr>
        <w:t xml:space="preserve"> </w:t>
      </w:r>
      <w:r w:rsidRPr="00C35F40">
        <w:rPr>
          <w:rFonts w:hint="eastAsia"/>
          <w:lang w:val="ru-RU"/>
        </w:rPr>
        <w:t>ИССЛЕДОВАНИЙ</w:t>
      </w:r>
    </w:p>
    <w:p w14:paraId="5903F9E1" w14:textId="77777777" w:rsidR="00C35F40" w:rsidRPr="00C35F40" w:rsidRDefault="00C35F40" w:rsidP="00C35F40">
      <w:pPr>
        <w:rPr>
          <w:lang w:val="ru-RU"/>
        </w:rPr>
      </w:pPr>
    </w:p>
    <w:p w14:paraId="089607B4" w14:textId="77777777" w:rsidR="00C35F40" w:rsidRPr="00C35F40" w:rsidRDefault="00C35F40" w:rsidP="00C35F40">
      <w:pPr>
        <w:rPr>
          <w:lang w:val="ru-RU"/>
        </w:rPr>
      </w:pPr>
      <w:r w:rsidRPr="00C35F40">
        <w:rPr>
          <w:lang w:val="ru-RU"/>
        </w:rPr>
        <w:t xml:space="preserve">3.1. </w:t>
      </w:r>
      <w:r w:rsidRPr="00C35F40">
        <w:rPr>
          <w:rFonts w:hint="eastAsia"/>
          <w:lang w:val="ru-RU"/>
        </w:rPr>
        <w:t>Влияние</w:t>
      </w:r>
      <w:r w:rsidRPr="00C35F40">
        <w:rPr>
          <w:lang w:val="ru-RU"/>
        </w:rPr>
        <w:t xml:space="preserve"> </w:t>
      </w:r>
      <w:r w:rsidRPr="00C35F40">
        <w:rPr>
          <w:rFonts w:hint="eastAsia"/>
          <w:lang w:val="ru-RU"/>
        </w:rPr>
        <w:t>дексаметазона</w:t>
      </w:r>
      <w:r w:rsidRPr="00C35F40">
        <w:rPr>
          <w:lang w:val="ru-RU"/>
        </w:rPr>
        <w:t xml:space="preserve"> </w:t>
      </w:r>
      <w:r w:rsidRPr="00C35F40">
        <w:rPr>
          <w:rFonts w:hint="eastAsia"/>
          <w:lang w:val="ru-RU"/>
        </w:rPr>
        <w:t>на</w:t>
      </w:r>
      <w:r w:rsidRPr="00C35F40">
        <w:rPr>
          <w:lang w:val="ru-RU"/>
        </w:rPr>
        <w:t xml:space="preserve"> </w:t>
      </w:r>
      <w:r w:rsidRPr="00C35F40">
        <w:rPr>
          <w:rFonts w:hint="eastAsia"/>
          <w:lang w:val="ru-RU"/>
        </w:rPr>
        <w:t>дифференцировку</w:t>
      </w:r>
      <w:r w:rsidRPr="00C35F40">
        <w:rPr>
          <w:lang w:val="ru-RU"/>
        </w:rPr>
        <w:t xml:space="preserve"> </w:t>
      </w:r>
      <w:r w:rsidRPr="00C35F40">
        <w:rPr>
          <w:rFonts w:hint="eastAsia"/>
          <w:lang w:val="ru-RU"/>
        </w:rPr>
        <w:t>моноцитов</w:t>
      </w:r>
      <w:r w:rsidRPr="00C35F40">
        <w:rPr>
          <w:lang w:val="ru-RU"/>
        </w:rPr>
        <w:t xml:space="preserve"> </w:t>
      </w:r>
      <w:r w:rsidRPr="00C35F40">
        <w:rPr>
          <w:rFonts w:hint="eastAsia"/>
          <w:lang w:val="ru-RU"/>
        </w:rPr>
        <w:t>в</w:t>
      </w:r>
      <w:r w:rsidRPr="00C35F40">
        <w:rPr>
          <w:lang w:val="ru-RU"/>
        </w:rPr>
        <w:t xml:space="preserve"> </w:t>
      </w:r>
      <w:r w:rsidRPr="00C35F40">
        <w:rPr>
          <w:rFonts w:hint="eastAsia"/>
          <w:lang w:val="ru-RU"/>
        </w:rPr>
        <w:t>дендритные</w:t>
      </w:r>
      <w:r w:rsidRPr="00C35F40">
        <w:rPr>
          <w:lang w:val="ru-RU"/>
        </w:rPr>
        <w:t xml:space="preserve"> </w:t>
      </w:r>
      <w:r w:rsidRPr="00C35F40">
        <w:rPr>
          <w:rFonts w:hint="eastAsia"/>
          <w:lang w:val="ru-RU"/>
        </w:rPr>
        <w:t>клетки</w:t>
      </w:r>
      <w:r w:rsidRPr="00C35F40">
        <w:rPr>
          <w:lang w:val="ru-RU"/>
        </w:rPr>
        <w:t xml:space="preserve"> </w:t>
      </w:r>
      <w:r w:rsidRPr="00C35F40">
        <w:rPr>
          <w:rFonts w:hint="eastAsia"/>
          <w:lang w:val="ru-RU"/>
        </w:rPr>
        <w:t>у</w:t>
      </w:r>
      <w:r w:rsidRPr="00C35F40">
        <w:rPr>
          <w:lang w:val="ru-RU"/>
        </w:rPr>
        <w:t xml:space="preserve"> </w:t>
      </w:r>
      <w:r w:rsidRPr="00C35F40">
        <w:rPr>
          <w:rFonts w:hint="eastAsia"/>
          <w:lang w:val="ru-RU"/>
        </w:rPr>
        <w:t>здоровых</w:t>
      </w:r>
      <w:r w:rsidRPr="00C35F40">
        <w:rPr>
          <w:lang w:val="ru-RU"/>
        </w:rPr>
        <w:t xml:space="preserve"> </w:t>
      </w:r>
      <w:r w:rsidRPr="00C35F40">
        <w:rPr>
          <w:rFonts w:hint="eastAsia"/>
          <w:lang w:val="ru-RU"/>
        </w:rPr>
        <w:t>доноров</w:t>
      </w:r>
    </w:p>
    <w:p w14:paraId="7EB24B7E" w14:textId="77777777" w:rsidR="00C35F40" w:rsidRPr="00C35F40" w:rsidRDefault="00C35F40" w:rsidP="00C35F40">
      <w:pPr>
        <w:rPr>
          <w:lang w:val="ru-RU"/>
        </w:rPr>
      </w:pPr>
    </w:p>
    <w:p w14:paraId="19072F71" w14:textId="77777777" w:rsidR="00C35F40" w:rsidRPr="00C35F40" w:rsidRDefault="00C35F40" w:rsidP="00C35F40">
      <w:pPr>
        <w:rPr>
          <w:lang w:val="ru-RU"/>
        </w:rPr>
      </w:pPr>
      <w:r w:rsidRPr="00C35F40">
        <w:rPr>
          <w:lang w:val="ru-RU"/>
        </w:rPr>
        <w:t xml:space="preserve">3.2. </w:t>
      </w:r>
      <w:r w:rsidRPr="00C35F40">
        <w:rPr>
          <w:rFonts w:hint="eastAsia"/>
          <w:lang w:val="ru-RU"/>
        </w:rPr>
        <w:t>Сравнительная</w:t>
      </w:r>
      <w:r w:rsidRPr="00C35F40">
        <w:rPr>
          <w:lang w:val="ru-RU"/>
        </w:rPr>
        <w:t xml:space="preserve"> </w:t>
      </w:r>
      <w:r w:rsidRPr="00C35F40">
        <w:rPr>
          <w:rFonts w:hint="eastAsia"/>
          <w:lang w:val="ru-RU"/>
        </w:rPr>
        <w:t>характеристика</w:t>
      </w:r>
      <w:r w:rsidRPr="00C35F40">
        <w:rPr>
          <w:lang w:val="ru-RU"/>
        </w:rPr>
        <w:t xml:space="preserve"> </w:t>
      </w:r>
      <w:r w:rsidRPr="00C35F40">
        <w:rPr>
          <w:rFonts w:hint="eastAsia"/>
          <w:lang w:val="ru-RU"/>
        </w:rPr>
        <w:t>дексаметазон</w:t>
      </w:r>
      <w:r w:rsidRPr="00C35F40">
        <w:rPr>
          <w:lang w:val="ru-RU"/>
        </w:rPr>
        <w:t>-</w:t>
      </w:r>
      <w:r w:rsidRPr="00C35F40">
        <w:rPr>
          <w:rFonts w:hint="eastAsia"/>
          <w:lang w:val="ru-RU"/>
        </w:rPr>
        <w:t>модифицированных</w:t>
      </w:r>
      <w:r w:rsidRPr="00C35F40">
        <w:rPr>
          <w:lang w:val="ru-RU"/>
        </w:rPr>
        <w:t xml:space="preserve"> </w:t>
      </w:r>
      <w:r w:rsidRPr="00C35F40">
        <w:rPr>
          <w:rFonts w:hint="eastAsia"/>
          <w:lang w:val="ru-RU"/>
        </w:rPr>
        <w:t>дендритных</w:t>
      </w:r>
      <w:r w:rsidRPr="00C35F40">
        <w:rPr>
          <w:lang w:val="ru-RU"/>
        </w:rPr>
        <w:t xml:space="preserve"> </w:t>
      </w:r>
      <w:r w:rsidRPr="00C35F40">
        <w:rPr>
          <w:rFonts w:hint="eastAsia"/>
          <w:lang w:val="ru-RU"/>
        </w:rPr>
        <w:t>клеток</w:t>
      </w:r>
      <w:r w:rsidRPr="00C35F40">
        <w:rPr>
          <w:lang w:val="ru-RU"/>
        </w:rPr>
        <w:t xml:space="preserve">, </w:t>
      </w:r>
      <w:r w:rsidRPr="00C35F40">
        <w:rPr>
          <w:rFonts w:hint="eastAsia"/>
          <w:lang w:val="ru-RU"/>
        </w:rPr>
        <w:t>генерируемых</w:t>
      </w:r>
      <w:r w:rsidRPr="00C35F40">
        <w:rPr>
          <w:lang w:val="ru-RU"/>
        </w:rPr>
        <w:t xml:space="preserve"> </w:t>
      </w:r>
      <w:r w:rsidRPr="00C35F40">
        <w:rPr>
          <w:rFonts w:hint="eastAsia"/>
          <w:lang w:val="ru-RU"/>
        </w:rPr>
        <w:t>из</w:t>
      </w:r>
      <w:r w:rsidRPr="00C35F40">
        <w:rPr>
          <w:lang w:val="ru-RU"/>
        </w:rPr>
        <w:t xml:space="preserve"> </w:t>
      </w:r>
      <w:r w:rsidRPr="00C35F40">
        <w:rPr>
          <w:rFonts w:hint="eastAsia"/>
          <w:lang w:val="ru-RU"/>
        </w:rPr>
        <w:t>моноцитов</w:t>
      </w:r>
      <w:r w:rsidRPr="00C35F40">
        <w:rPr>
          <w:lang w:val="ru-RU"/>
        </w:rPr>
        <w:t xml:space="preserve"> </w:t>
      </w:r>
      <w:r w:rsidRPr="00C35F40">
        <w:rPr>
          <w:rFonts w:hint="eastAsia"/>
          <w:lang w:val="ru-RU"/>
        </w:rPr>
        <w:t>в</w:t>
      </w:r>
      <w:r w:rsidRPr="00C35F40">
        <w:rPr>
          <w:lang w:val="ru-RU"/>
        </w:rPr>
        <w:t xml:space="preserve"> </w:t>
      </w:r>
      <w:r w:rsidRPr="00C35F40">
        <w:rPr>
          <w:rFonts w:hint="eastAsia"/>
          <w:lang w:val="ru-RU"/>
        </w:rPr>
        <w:t>присутствии</w:t>
      </w:r>
      <w:r w:rsidRPr="00C35F40">
        <w:rPr>
          <w:lang w:val="ru-RU"/>
        </w:rPr>
        <w:t xml:space="preserve"> IFN-a </w:t>
      </w:r>
      <w:r w:rsidRPr="00C35F40">
        <w:rPr>
          <w:rFonts w:hint="eastAsia"/>
          <w:lang w:val="ru-RU"/>
        </w:rPr>
        <w:t>и</w:t>
      </w:r>
      <w:r w:rsidRPr="00C35F40">
        <w:rPr>
          <w:lang w:val="ru-RU"/>
        </w:rPr>
        <w:t xml:space="preserve"> IL-4</w:t>
      </w:r>
    </w:p>
    <w:p w14:paraId="43B3AF88" w14:textId="77777777" w:rsidR="00C35F40" w:rsidRPr="00C35F40" w:rsidRDefault="00C35F40" w:rsidP="00C35F40">
      <w:pPr>
        <w:rPr>
          <w:lang w:val="ru-RU"/>
        </w:rPr>
      </w:pPr>
    </w:p>
    <w:p w14:paraId="5F61D80F" w14:textId="77777777" w:rsidR="00C35F40" w:rsidRPr="00C35F40" w:rsidRDefault="00C35F40" w:rsidP="00C35F40">
      <w:pPr>
        <w:rPr>
          <w:lang w:val="ru-RU"/>
        </w:rPr>
      </w:pPr>
      <w:r w:rsidRPr="00C35F40">
        <w:rPr>
          <w:lang w:val="ru-RU"/>
        </w:rPr>
        <w:t xml:space="preserve">3.3. </w:t>
      </w:r>
      <w:r w:rsidRPr="00C35F40">
        <w:rPr>
          <w:rFonts w:hint="eastAsia"/>
          <w:lang w:val="ru-RU"/>
        </w:rPr>
        <w:t>Характеристика</w:t>
      </w:r>
      <w:r w:rsidRPr="00C35F40">
        <w:rPr>
          <w:lang w:val="ru-RU"/>
        </w:rPr>
        <w:t xml:space="preserve"> </w:t>
      </w:r>
      <w:r w:rsidRPr="00C35F40">
        <w:rPr>
          <w:rFonts w:hint="eastAsia"/>
          <w:lang w:val="ru-RU"/>
        </w:rPr>
        <w:t>интерферон</w:t>
      </w:r>
      <w:r w:rsidRPr="00C35F40">
        <w:rPr>
          <w:lang w:val="ru-RU"/>
        </w:rPr>
        <w:t>-</w:t>
      </w:r>
      <w:r w:rsidRPr="00C35F40">
        <w:rPr>
          <w:rFonts w:hint="eastAsia"/>
          <w:lang w:val="ru-RU"/>
        </w:rPr>
        <w:t>а</w:t>
      </w:r>
      <w:r w:rsidRPr="00C35F40">
        <w:rPr>
          <w:lang w:val="ru-RU"/>
        </w:rPr>
        <w:t>-</w:t>
      </w:r>
      <w:r w:rsidRPr="00C35F40">
        <w:rPr>
          <w:rFonts w:hint="eastAsia"/>
          <w:lang w:val="ru-RU"/>
        </w:rPr>
        <w:t>индуцированных</w:t>
      </w:r>
      <w:r w:rsidRPr="00C35F40">
        <w:rPr>
          <w:lang w:val="ru-RU"/>
        </w:rPr>
        <w:t xml:space="preserve"> </w:t>
      </w:r>
      <w:r w:rsidRPr="00C35F40">
        <w:rPr>
          <w:rFonts w:hint="eastAsia"/>
          <w:lang w:val="ru-RU"/>
        </w:rPr>
        <w:t>дендритных</w:t>
      </w:r>
      <w:r w:rsidRPr="00C35F40">
        <w:rPr>
          <w:lang w:val="ru-RU"/>
        </w:rPr>
        <w:t xml:space="preserve"> </w:t>
      </w:r>
      <w:r w:rsidRPr="00C35F40">
        <w:rPr>
          <w:rFonts w:hint="eastAsia"/>
          <w:lang w:val="ru-RU"/>
        </w:rPr>
        <w:t>клеток</w:t>
      </w:r>
      <w:r w:rsidRPr="00C35F40">
        <w:rPr>
          <w:lang w:val="ru-RU"/>
        </w:rPr>
        <w:t xml:space="preserve"> </w:t>
      </w:r>
      <w:r w:rsidRPr="00C35F40">
        <w:rPr>
          <w:rFonts w:hint="eastAsia"/>
          <w:lang w:val="ru-RU"/>
        </w:rPr>
        <w:t>больных</w:t>
      </w:r>
      <w:r w:rsidRPr="00C35F40">
        <w:rPr>
          <w:lang w:val="ru-RU"/>
        </w:rPr>
        <w:t xml:space="preserve"> </w:t>
      </w:r>
      <w:r w:rsidRPr="00C35F40">
        <w:rPr>
          <w:rFonts w:hint="eastAsia"/>
          <w:lang w:val="ru-RU"/>
        </w:rPr>
        <w:t>ревматоидным</w:t>
      </w:r>
      <w:r w:rsidRPr="00C35F40">
        <w:rPr>
          <w:lang w:val="ru-RU"/>
        </w:rPr>
        <w:t xml:space="preserve"> </w:t>
      </w:r>
      <w:r w:rsidRPr="00C35F40">
        <w:rPr>
          <w:rFonts w:hint="eastAsia"/>
          <w:lang w:val="ru-RU"/>
        </w:rPr>
        <w:t>артритом</w:t>
      </w:r>
      <w:r w:rsidRPr="00C35F40">
        <w:rPr>
          <w:lang w:val="ru-RU"/>
        </w:rPr>
        <w:t xml:space="preserve"> </w:t>
      </w:r>
      <w:r w:rsidRPr="00C35F40">
        <w:rPr>
          <w:rFonts w:hint="eastAsia"/>
          <w:lang w:val="ru-RU"/>
        </w:rPr>
        <w:t>и</w:t>
      </w:r>
      <w:r w:rsidRPr="00C35F40">
        <w:rPr>
          <w:lang w:val="ru-RU"/>
        </w:rPr>
        <w:t xml:space="preserve"> </w:t>
      </w:r>
      <w:r w:rsidRPr="00C35F40">
        <w:rPr>
          <w:rFonts w:hint="eastAsia"/>
          <w:lang w:val="ru-RU"/>
        </w:rPr>
        <w:t>исследование</w:t>
      </w:r>
      <w:r w:rsidRPr="00C35F40">
        <w:rPr>
          <w:lang w:val="ru-RU"/>
        </w:rPr>
        <w:t xml:space="preserve"> </w:t>
      </w:r>
      <w:r w:rsidRPr="00C35F40">
        <w:rPr>
          <w:rFonts w:hint="eastAsia"/>
          <w:lang w:val="ru-RU"/>
        </w:rPr>
        <w:t>влияния</w:t>
      </w:r>
      <w:r w:rsidRPr="00C35F40">
        <w:rPr>
          <w:lang w:val="ru-RU"/>
        </w:rPr>
        <w:t xml:space="preserve"> </w:t>
      </w:r>
      <w:r w:rsidRPr="00C35F40">
        <w:rPr>
          <w:rFonts w:hint="eastAsia"/>
          <w:lang w:val="ru-RU"/>
        </w:rPr>
        <w:t>дексаметазона</w:t>
      </w:r>
      <w:r w:rsidRPr="00C35F40">
        <w:rPr>
          <w:lang w:val="ru-RU"/>
        </w:rPr>
        <w:t xml:space="preserve"> </w:t>
      </w:r>
      <w:r w:rsidRPr="00C35F40">
        <w:rPr>
          <w:rFonts w:hint="eastAsia"/>
          <w:lang w:val="ru-RU"/>
        </w:rPr>
        <w:t>на</w:t>
      </w:r>
      <w:r w:rsidRPr="00C35F40">
        <w:rPr>
          <w:lang w:val="ru-RU"/>
        </w:rPr>
        <w:t xml:space="preserve"> </w:t>
      </w:r>
      <w:r w:rsidRPr="00C35F40">
        <w:rPr>
          <w:rFonts w:hint="eastAsia"/>
          <w:lang w:val="ru-RU"/>
        </w:rPr>
        <w:t>созревание</w:t>
      </w:r>
      <w:r w:rsidRPr="00C35F40">
        <w:rPr>
          <w:lang w:val="ru-RU"/>
        </w:rPr>
        <w:t xml:space="preserve"> </w:t>
      </w:r>
      <w:r w:rsidRPr="00C35F40">
        <w:rPr>
          <w:rFonts w:hint="eastAsia"/>
          <w:lang w:val="ru-RU"/>
        </w:rPr>
        <w:t>и</w:t>
      </w:r>
      <w:r w:rsidRPr="00C35F40">
        <w:rPr>
          <w:lang w:val="ru-RU"/>
        </w:rPr>
        <w:t xml:space="preserve"> </w:t>
      </w:r>
      <w:r w:rsidRPr="00C35F40">
        <w:rPr>
          <w:rFonts w:hint="eastAsia"/>
          <w:lang w:val="ru-RU"/>
        </w:rPr>
        <w:t>функции</w:t>
      </w:r>
      <w:r w:rsidRPr="00C35F40">
        <w:rPr>
          <w:lang w:val="ru-RU"/>
        </w:rPr>
        <w:t xml:space="preserve"> </w:t>
      </w:r>
      <w:r w:rsidRPr="00C35F40">
        <w:rPr>
          <w:rFonts w:hint="eastAsia"/>
          <w:lang w:val="ru-RU"/>
        </w:rPr>
        <w:t>интерферон</w:t>
      </w:r>
      <w:r w:rsidRPr="00C35F40">
        <w:rPr>
          <w:lang w:val="ru-RU"/>
        </w:rPr>
        <w:t>-</w:t>
      </w:r>
      <w:r w:rsidRPr="00C35F40">
        <w:rPr>
          <w:rFonts w:hint="eastAsia"/>
          <w:lang w:val="ru-RU"/>
        </w:rPr>
        <w:t>а</w:t>
      </w:r>
      <w:r w:rsidRPr="00C35F40">
        <w:rPr>
          <w:lang w:val="ru-RU"/>
        </w:rPr>
        <w:t>-</w:t>
      </w:r>
      <w:r w:rsidRPr="00C35F40">
        <w:rPr>
          <w:rFonts w:hint="eastAsia"/>
          <w:lang w:val="ru-RU"/>
        </w:rPr>
        <w:t>индуцированных</w:t>
      </w:r>
      <w:r w:rsidRPr="00C35F40">
        <w:rPr>
          <w:lang w:val="ru-RU"/>
        </w:rPr>
        <w:t xml:space="preserve"> </w:t>
      </w:r>
      <w:r w:rsidRPr="00C35F40">
        <w:rPr>
          <w:rFonts w:hint="eastAsia"/>
          <w:lang w:val="ru-RU"/>
        </w:rPr>
        <w:t>дендритных</w:t>
      </w:r>
      <w:r w:rsidRPr="00C35F40">
        <w:rPr>
          <w:lang w:val="ru-RU"/>
        </w:rPr>
        <w:t xml:space="preserve"> </w:t>
      </w:r>
      <w:r w:rsidRPr="00C35F40">
        <w:rPr>
          <w:rFonts w:hint="eastAsia"/>
          <w:lang w:val="ru-RU"/>
        </w:rPr>
        <w:t>клеток</w:t>
      </w:r>
      <w:r w:rsidRPr="00C35F40">
        <w:rPr>
          <w:lang w:val="ru-RU"/>
        </w:rPr>
        <w:t xml:space="preserve"> </w:t>
      </w:r>
      <w:r w:rsidRPr="00C35F40">
        <w:rPr>
          <w:rFonts w:hint="eastAsia"/>
          <w:lang w:val="ru-RU"/>
        </w:rPr>
        <w:t>пациентов</w:t>
      </w:r>
    </w:p>
    <w:p w14:paraId="47AAA79E" w14:textId="77777777" w:rsidR="00C35F40" w:rsidRPr="00C35F40" w:rsidRDefault="00C35F40" w:rsidP="00C35F40">
      <w:pPr>
        <w:rPr>
          <w:lang w:val="ru-RU"/>
        </w:rPr>
      </w:pPr>
    </w:p>
    <w:p w14:paraId="78ED2F03" w14:textId="77777777" w:rsidR="00C35F40" w:rsidRPr="00C35F40" w:rsidRDefault="00C35F40" w:rsidP="00C35F40">
      <w:pPr>
        <w:rPr>
          <w:lang w:val="ru-RU"/>
        </w:rPr>
      </w:pPr>
      <w:r w:rsidRPr="00C35F40">
        <w:rPr>
          <w:lang w:val="ru-RU"/>
        </w:rPr>
        <w:t xml:space="preserve">3.4. </w:t>
      </w:r>
      <w:r w:rsidRPr="00C35F40">
        <w:rPr>
          <w:rFonts w:hint="eastAsia"/>
          <w:lang w:val="ru-RU"/>
        </w:rPr>
        <w:t>Исследование</w:t>
      </w:r>
      <w:r w:rsidRPr="00C35F40">
        <w:rPr>
          <w:lang w:val="ru-RU"/>
        </w:rPr>
        <w:t xml:space="preserve"> </w:t>
      </w:r>
      <w:r w:rsidRPr="00C35F40">
        <w:rPr>
          <w:rFonts w:hint="eastAsia"/>
          <w:lang w:val="ru-RU"/>
        </w:rPr>
        <w:t>влияния</w:t>
      </w:r>
      <w:r w:rsidRPr="00C35F40">
        <w:rPr>
          <w:lang w:val="ru-RU"/>
        </w:rPr>
        <w:t xml:space="preserve"> </w:t>
      </w:r>
      <w:r w:rsidRPr="00C35F40">
        <w:rPr>
          <w:rFonts w:hint="eastAsia"/>
          <w:lang w:val="ru-RU"/>
        </w:rPr>
        <w:t>и</w:t>
      </w:r>
      <w:r w:rsidRPr="00C35F40">
        <w:rPr>
          <w:lang w:val="ru-RU"/>
        </w:rPr>
        <w:t xml:space="preserve"> </w:t>
      </w:r>
      <w:r w:rsidRPr="00C35F40">
        <w:rPr>
          <w:rFonts w:hint="eastAsia"/>
          <w:lang w:val="ru-RU"/>
        </w:rPr>
        <w:t>механизмов</w:t>
      </w:r>
      <w:r w:rsidRPr="00C35F40">
        <w:rPr>
          <w:lang w:val="ru-RU"/>
        </w:rPr>
        <w:t xml:space="preserve"> </w:t>
      </w:r>
      <w:r w:rsidRPr="00C35F40">
        <w:rPr>
          <w:rFonts w:hint="eastAsia"/>
          <w:lang w:val="ru-RU"/>
        </w:rPr>
        <w:t>толерогенного</w:t>
      </w:r>
      <w:r w:rsidRPr="00C35F40">
        <w:rPr>
          <w:lang w:val="ru-RU"/>
        </w:rPr>
        <w:t xml:space="preserve"> </w:t>
      </w:r>
      <w:r w:rsidRPr="00C35F40">
        <w:rPr>
          <w:rFonts w:hint="eastAsia"/>
          <w:lang w:val="ru-RU"/>
        </w:rPr>
        <w:t>действия</w:t>
      </w:r>
      <w:r w:rsidRPr="00C35F40">
        <w:rPr>
          <w:lang w:val="ru-RU"/>
        </w:rPr>
        <w:t xml:space="preserve"> </w:t>
      </w:r>
      <w:r w:rsidRPr="00C35F40">
        <w:rPr>
          <w:rFonts w:hint="eastAsia"/>
          <w:lang w:val="ru-RU"/>
        </w:rPr>
        <w:t>дексаметазон</w:t>
      </w:r>
      <w:r w:rsidRPr="00C35F40">
        <w:rPr>
          <w:lang w:val="ru-RU"/>
        </w:rPr>
        <w:t>-</w:t>
      </w:r>
      <w:r w:rsidRPr="00C35F40">
        <w:rPr>
          <w:rFonts w:hint="eastAsia"/>
          <w:lang w:val="ru-RU"/>
        </w:rPr>
        <w:t>модифицированных</w:t>
      </w:r>
      <w:r w:rsidRPr="00C35F40">
        <w:rPr>
          <w:lang w:val="ru-RU"/>
        </w:rPr>
        <w:t xml:space="preserve"> </w:t>
      </w:r>
      <w:r w:rsidRPr="00C35F40">
        <w:rPr>
          <w:rFonts w:hint="eastAsia"/>
          <w:lang w:val="ru-RU"/>
        </w:rPr>
        <w:t>интерферон</w:t>
      </w:r>
      <w:r w:rsidRPr="00C35F40">
        <w:rPr>
          <w:lang w:val="ru-RU"/>
        </w:rPr>
        <w:t>-</w:t>
      </w:r>
      <w:r w:rsidRPr="00C35F40">
        <w:rPr>
          <w:rFonts w:hint="eastAsia"/>
          <w:lang w:val="ru-RU"/>
        </w:rPr>
        <w:t>а</w:t>
      </w:r>
      <w:r w:rsidRPr="00C35F40">
        <w:rPr>
          <w:lang w:val="ru-RU"/>
        </w:rPr>
        <w:t>-</w:t>
      </w:r>
      <w:r w:rsidRPr="00C35F40">
        <w:rPr>
          <w:rFonts w:hint="eastAsia"/>
          <w:lang w:val="ru-RU"/>
        </w:rPr>
        <w:t>индуцированных</w:t>
      </w:r>
      <w:r w:rsidRPr="00C35F40">
        <w:rPr>
          <w:lang w:val="ru-RU"/>
        </w:rPr>
        <w:t xml:space="preserve"> </w:t>
      </w:r>
      <w:r w:rsidRPr="00C35F40">
        <w:rPr>
          <w:rFonts w:hint="eastAsia"/>
          <w:lang w:val="ru-RU"/>
        </w:rPr>
        <w:t>дендритных</w:t>
      </w:r>
      <w:r w:rsidRPr="00C35F40">
        <w:rPr>
          <w:lang w:val="ru-RU"/>
        </w:rPr>
        <w:t xml:space="preserve"> </w:t>
      </w:r>
      <w:r w:rsidRPr="00C35F40">
        <w:rPr>
          <w:rFonts w:hint="eastAsia"/>
          <w:lang w:val="ru-RU"/>
        </w:rPr>
        <w:t>клеток</w:t>
      </w:r>
      <w:r w:rsidRPr="00C35F40">
        <w:rPr>
          <w:lang w:val="ru-RU"/>
        </w:rPr>
        <w:t xml:space="preserve"> </w:t>
      </w:r>
      <w:r w:rsidRPr="00C35F40">
        <w:rPr>
          <w:rFonts w:hint="eastAsia"/>
          <w:lang w:val="ru-RU"/>
        </w:rPr>
        <w:t>больных</w:t>
      </w:r>
      <w:r w:rsidRPr="00C35F40">
        <w:rPr>
          <w:lang w:val="ru-RU"/>
        </w:rPr>
        <w:t xml:space="preserve"> </w:t>
      </w:r>
      <w:r w:rsidRPr="00C35F40">
        <w:rPr>
          <w:rFonts w:hint="eastAsia"/>
          <w:lang w:val="ru-RU"/>
        </w:rPr>
        <w:t>ревматоидным</w:t>
      </w:r>
      <w:r w:rsidRPr="00C35F40">
        <w:rPr>
          <w:lang w:val="ru-RU"/>
        </w:rPr>
        <w:t xml:space="preserve"> </w:t>
      </w:r>
      <w:r w:rsidRPr="00C35F40">
        <w:rPr>
          <w:rFonts w:hint="eastAsia"/>
          <w:lang w:val="ru-RU"/>
        </w:rPr>
        <w:t>артритом</w:t>
      </w:r>
      <w:r w:rsidRPr="00C35F40">
        <w:rPr>
          <w:lang w:val="ru-RU"/>
        </w:rPr>
        <w:t xml:space="preserve"> </w:t>
      </w:r>
      <w:r w:rsidRPr="00C35F40">
        <w:rPr>
          <w:rFonts w:hint="eastAsia"/>
          <w:lang w:val="ru-RU"/>
        </w:rPr>
        <w:t>на</w:t>
      </w:r>
      <w:r w:rsidRPr="00C35F40">
        <w:rPr>
          <w:lang w:val="ru-RU"/>
        </w:rPr>
        <w:t xml:space="preserve"> </w:t>
      </w:r>
      <w:r w:rsidRPr="00C35F40">
        <w:rPr>
          <w:rFonts w:hint="eastAsia"/>
          <w:lang w:val="ru-RU"/>
        </w:rPr>
        <w:t>функции</w:t>
      </w:r>
      <w:r w:rsidRPr="00C35F40">
        <w:rPr>
          <w:lang w:val="ru-RU"/>
        </w:rPr>
        <w:t xml:space="preserve"> </w:t>
      </w:r>
      <w:r w:rsidRPr="00C35F40">
        <w:rPr>
          <w:rFonts w:hint="eastAsia"/>
          <w:lang w:val="ru-RU"/>
        </w:rPr>
        <w:t>аутологичных</w:t>
      </w:r>
      <w:r w:rsidRPr="00C35F40">
        <w:rPr>
          <w:lang w:val="ru-RU"/>
        </w:rPr>
        <w:t xml:space="preserve"> </w:t>
      </w:r>
      <w:r w:rsidRPr="00C35F40">
        <w:rPr>
          <w:rFonts w:hint="eastAsia"/>
          <w:lang w:val="ru-RU"/>
        </w:rPr>
        <w:t>Т</w:t>
      </w:r>
      <w:r w:rsidRPr="00C35F40">
        <w:rPr>
          <w:lang w:val="ru-RU"/>
        </w:rPr>
        <w:t>-</w:t>
      </w:r>
      <w:r w:rsidRPr="00C35F40">
        <w:rPr>
          <w:rFonts w:hint="eastAsia"/>
          <w:lang w:val="ru-RU"/>
        </w:rPr>
        <w:t>клеток</w:t>
      </w:r>
      <w:r w:rsidRPr="00C35F40">
        <w:rPr>
          <w:lang w:val="ru-RU"/>
        </w:rPr>
        <w:t xml:space="preserve"> </w:t>
      </w:r>
      <w:r w:rsidRPr="00C35F40">
        <w:rPr>
          <w:rFonts w:hint="eastAsia"/>
          <w:lang w:val="ru-RU"/>
        </w:rPr>
        <w:t>в</w:t>
      </w:r>
      <w:r w:rsidRPr="00C35F40">
        <w:rPr>
          <w:lang w:val="ru-RU"/>
        </w:rPr>
        <w:t xml:space="preserve"> </w:t>
      </w:r>
      <w:r w:rsidRPr="00C35F40">
        <w:rPr>
          <w:rFonts w:hint="eastAsia"/>
          <w:lang w:val="ru-RU"/>
        </w:rPr>
        <w:t>культуре</w:t>
      </w:r>
      <w:r w:rsidRPr="00C35F40">
        <w:rPr>
          <w:lang w:val="ru-RU"/>
        </w:rPr>
        <w:t xml:space="preserve"> in</w:t>
      </w:r>
    </w:p>
    <w:p w14:paraId="3E318565" w14:textId="77777777" w:rsidR="00C35F40" w:rsidRPr="00C35F40" w:rsidRDefault="00C35F40" w:rsidP="00C35F40">
      <w:pPr>
        <w:rPr>
          <w:lang w:val="ru-RU"/>
        </w:rPr>
      </w:pPr>
    </w:p>
    <w:p w14:paraId="0CD73E8C" w14:textId="77777777" w:rsidR="00C35F40" w:rsidRPr="00C35F40" w:rsidRDefault="00C35F40" w:rsidP="00C35F40">
      <w:pPr>
        <w:rPr>
          <w:lang w:val="ru-RU"/>
        </w:rPr>
      </w:pPr>
      <w:r w:rsidRPr="00C35F40">
        <w:rPr>
          <w:lang w:val="ru-RU"/>
        </w:rPr>
        <w:t>vitro</w:t>
      </w:r>
    </w:p>
    <w:p w14:paraId="388745F2" w14:textId="77777777" w:rsidR="00C35F40" w:rsidRPr="00C35F40" w:rsidRDefault="00C35F40" w:rsidP="00C35F40">
      <w:pPr>
        <w:rPr>
          <w:lang w:val="ru-RU"/>
        </w:rPr>
      </w:pPr>
    </w:p>
    <w:p w14:paraId="38931A86" w14:textId="77777777" w:rsidR="00C35F40" w:rsidRPr="00C35F40" w:rsidRDefault="00C35F40" w:rsidP="00C35F40">
      <w:pPr>
        <w:rPr>
          <w:lang w:val="ru-RU"/>
        </w:rPr>
      </w:pPr>
      <w:r w:rsidRPr="00C35F40">
        <w:rPr>
          <w:lang w:val="ru-RU"/>
        </w:rPr>
        <w:t xml:space="preserve">3.5 </w:t>
      </w:r>
      <w:r w:rsidRPr="00C35F40">
        <w:rPr>
          <w:rFonts w:hint="eastAsia"/>
          <w:lang w:val="ru-RU"/>
        </w:rPr>
        <w:t>Исследование</w:t>
      </w:r>
      <w:r w:rsidRPr="00C35F40">
        <w:rPr>
          <w:lang w:val="ru-RU"/>
        </w:rPr>
        <w:t xml:space="preserve"> </w:t>
      </w:r>
      <w:r w:rsidRPr="00C35F40">
        <w:rPr>
          <w:rFonts w:hint="eastAsia"/>
          <w:lang w:val="ru-RU"/>
        </w:rPr>
        <w:t>влияния</w:t>
      </w:r>
      <w:r w:rsidRPr="00C35F40">
        <w:rPr>
          <w:lang w:val="ru-RU"/>
        </w:rPr>
        <w:t xml:space="preserve"> </w:t>
      </w:r>
      <w:r w:rsidRPr="00C35F40">
        <w:rPr>
          <w:rFonts w:hint="eastAsia"/>
          <w:lang w:val="ru-RU"/>
        </w:rPr>
        <w:t>пульс</w:t>
      </w:r>
      <w:r w:rsidRPr="00C35F40">
        <w:rPr>
          <w:lang w:val="ru-RU"/>
        </w:rPr>
        <w:t>-</w:t>
      </w:r>
      <w:r w:rsidRPr="00C35F40">
        <w:rPr>
          <w:rFonts w:hint="eastAsia"/>
          <w:lang w:val="ru-RU"/>
        </w:rPr>
        <w:t>терапии</w:t>
      </w:r>
      <w:r w:rsidRPr="00C35F40">
        <w:rPr>
          <w:lang w:val="ru-RU"/>
        </w:rPr>
        <w:t xml:space="preserve"> </w:t>
      </w:r>
      <w:r w:rsidRPr="00C35F40">
        <w:rPr>
          <w:rFonts w:hint="eastAsia"/>
          <w:lang w:val="ru-RU"/>
        </w:rPr>
        <w:t>глюкортикоидами</w:t>
      </w:r>
      <w:r w:rsidRPr="00C35F40">
        <w:rPr>
          <w:lang w:val="ru-RU"/>
        </w:rPr>
        <w:t xml:space="preserve"> </w:t>
      </w:r>
      <w:r w:rsidRPr="00C35F40">
        <w:rPr>
          <w:rFonts w:hint="eastAsia"/>
          <w:lang w:val="ru-RU"/>
        </w:rPr>
        <w:t>на</w:t>
      </w:r>
      <w:r w:rsidRPr="00C35F40">
        <w:rPr>
          <w:lang w:val="ru-RU"/>
        </w:rPr>
        <w:t xml:space="preserve"> </w:t>
      </w:r>
      <w:r w:rsidRPr="00C35F40">
        <w:rPr>
          <w:rFonts w:hint="eastAsia"/>
          <w:lang w:val="ru-RU"/>
        </w:rPr>
        <w:t>фенотип</w:t>
      </w:r>
      <w:r w:rsidRPr="00C35F40">
        <w:rPr>
          <w:lang w:val="ru-RU"/>
        </w:rPr>
        <w:t xml:space="preserve"> </w:t>
      </w:r>
      <w:r w:rsidRPr="00C35F40">
        <w:rPr>
          <w:rFonts w:hint="eastAsia"/>
          <w:lang w:val="ru-RU"/>
        </w:rPr>
        <w:t>и</w:t>
      </w:r>
      <w:r w:rsidRPr="00C35F40">
        <w:rPr>
          <w:lang w:val="ru-RU"/>
        </w:rPr>
        <w:t xml:space="preserve"> </w:t>
      </w:r>
      <w:r w:rsidRPr="00C35F40">
        <w:rPr>
          <w:rFonts w:hint="eastAsia"/>
          <w:lang w:val="ru-RU"/>
        </w:rPr>
        <w:t>функции</w:t>
      </w:r>
      <w:r w:rsidRPr="00C35F40">
        <w:rPr>
          <w:lang w:val="ru-RU"/>
        </w:rPr>
        <w:t xml:space="preserve"> </w:t>
      </w:r>
      <w:r w:rsidRPr="00C35F40">
        <w:rPr>
          <w:rFonts w:hint="eastAsia"/>
          <w:lang w:val="ru-RU"/>
        </w:rPr>
        <w:t>интерферон</w:t>
      </w:r>
      <w:r w:rsidRPr="00C35F40">
        <w:rPr>
          <w:lang w:val="ru-RU"/>
        </w:rPr>
        <w:t>-</w:t>
      </w:r>
      <w:r w:rsidRPr="00C35F40">
        <w:rPr>
          <w:rFonts w:hint="eastAsia"/>
          <w:lang w:val="ru-RU"/>
        </w:rPr>
        <w:t>а</w:t>
      </w:r>
      <w:r w:rsidRPr="00C35F40">
        <w:rPr>
          <w:lang w:val="ru-RU"/>
        </w:rPr>
        <w:t>-</w:t>
      </w:r>
      <w:r w:rsidRPr="00C35F40">
        <w:rPr>
          <w:rFonts w:hint="eastAsia"/>
          <w:lang w:val="ru-RU"/>
        </w:rPr>
        <w:t>индуцированных</w:t>
      </w:r>
      <w:r w:rsidRPr="00C35F40">
        <w:rPr>
          <w:lang w:val="ru-RU"/>
        </w:rPr>
        <w:t xml:space="preserve"> </w:t>
      </w:r>
      <w:r w:rsidRPr="00C35F40">
        <w:rPr>
          <w:rFonts w:hint="eastAsia"/>
          <w:lang w:val="ru-RU"/>
        </w:rPr>
        <w:t>дендритных</w:t>
      </w:r>
      <w:r w:rsidRPr="00C35F40">
        <w:rPr>
          <w:lang w:val="ru-RU"/>
        </w:rPr>
        <w:t xml:space="preserve"> </w:t>
      </w:r>
      <w:r w:rsidRPr="00C35F40">
        <w:rPr>
          <w:rFonts w:hint="eastAsia"/>
          <w:lang w:val="ru-RU"/>
        </w:rPr>
        <w:t>клеток</w:t>
      </w:r>
      <w:r w:rsidRPr="00C35F40">
        <w:rPr>
          <w:lang w:val="ru-RU"/>
        </w:rPr>
        <w:t xml:space="preserve"> </w:t>
      </w:r>
      <w:r w:rsidRPr="00C35F40">
        <w:rPr>
          <w:rFonts w:hint="eastAsia"/>
          <w:lang w:val="ru-RU"/>
        </w:rPr>
        <w:t>и</w:t>
      </w:r>
      <w:r w:rsidRPr="00C35F40">
        <w:rPr>
          <w:lang w:val="ru-RU"/>
        </w:rPr>
        <w:t xml:space="preserve"> </w:t>
      </w:r>
      <w:r w:rsidRPr="00C35F40">
        <w:rPr>
          <w:rFonts w:hint="eastAsia"/>
          <w:lang w:val="ru-RU"/>
        </w:rPr>
        <w:t>структуру</w:t>
      </w:r>
    </w:p>
    <w:p w14:paraId="7E6D56B3" w14:textId="77777777" w:rsidR="00C35F40" w:rsidRPr="00C35F40" w:rsidRDefault="00C35F40" w:rsidP="00C35F40">
      <w:pPr>
        <w:rPr>
          <w:lang w:val="ru-RU"/>
        </w:rPr>
      </w:pPr>
    </w:p>
    <w:p w14:paraId="43A410EE" w14:textId="77777777" w:rsidR="00C35F40" w:rsidRPr="00C35F40" w:rsidRDefault="00C35F40" w:rsidP="00C35F40">
      <w:pPr>
        <w:rPr>
          <w:lang w:val="ru-RU"/>
        </w:rPr>
      </w:pPr>
      <w:r w:rsidRPr="00C35F40">
        <w:rPr>
          <w:rFonts w:hint="eastAsia"/>
          <w:lang w:val="ru-RU"/>
        </w:rPr>
        <w:t>циркулирующих</w:t>
      </w:r>
      <w:r w:rsidRPr="00C35F40">
        <w:rPr>
          <w:lang w:val="ru-RU"/>
        </w:rPr>
        <w:t xml:space="preserve"> </w:t>
      </w:r>
      <w:r w:rsidRPr="00C35F40">
        <w:rPr>
          <w:rFonts w:hint="eastAsia"/>
          <w:lang w:val="ru-RU"/>
        </w:rPr>
        <w:t>моноцитов</w:t>
      </w:r>
      <w:r w:rsidRPr="00C35F40">
        <w:rPr>
          <w:lang w:val="ru-RU"/>
        </w:rPr>
        <w:t xml:space="preserve"> </w:t>
      </w:r>
      <w:r w:rsidRPr="00C35F40">
        <w:rPr>
          <w:rFonts w:hint="eastAsia"/>
          <w:lang w:val="ru-RU"/>
        </w:rPr>
        <w:t>у</w:t>
      </w:r>
      <w:r w:rsidRPr="00C35F40">
        <w:rPr>
          <w:lang w:val="ru-RU"/>
        </w:rPr>
        <w:t xml:space="preserve"> </w:t>
      </w:r>
      <w:r w:rsidRPr="00C35F40">
        <w:rPr>
          <w:rFonts w:hint="eastAsia"/>
          <w:lang w:val="ru-RU"/>
        </w:rPr>
        <w:t>больных</w:t>
      </w:r>
      <w:r w:rsidRPr="00C35F40">
        <w:rPr>
          <w:lang w:val="ru-RU"/>
        </w:rPr>
        <w:t xml:space="preserve"> </w:t>
      </w:r>
      <w:r w:rsidRPr="00C35F40">
        <w:rPr>
          <w:rFonts w:hint="eastAsia"/>
          <w:lang w:val="ru-RU"/>
        </w:rPr>
        <w:t>ревматоидным</w:t>
      </w:r>
      <w:r w:rsidRPr="00C35F40">
        <w:rPr>
          <w:lang w:val="ru-RU"/>
        </w:rPr>
        <w:t xml:space="preserve"> </w:t>
      </w:r>
      <w:r w:rsidRPr="00C35F40">
        <w:rPr>
          <w:rFonts w:hint="eastAsia"/>
          <w:lang w:val="ru-RU"/>
        </w:rPr>
        <w:t>артритом</w:t>
      </w:r>
    </w:p>
    <w:p w14:paraId="082A56B4" w14:textId="77777777" w:rsidR="00C35F40" w:rsidRPr="00C35F40" w:rsidRDefault="00C35F40" w:rsidP="00C35F40">
      <w:pPr>
        <w:rPr>
          <w:lang w:val="ru-RU"/>
        </w:rPr>
      </w:pPr>
    </w:p>
    <w:p w14:paraId="5B4CDB81" w14:textId="77777777" w:rsidR="00C35F40" w:rsidRPr="00C35F40" w:rsidRDefault="00C35F40" w:rsidP="00C35F40">
      <w:pPr>
        <w:rPr>
          <w:lang w:val="ru-RU"/>
        </w:rPr>
      </w:pPr>
      <w:r w:rsidRPr="00C35F40">
        <w:rPr>
          <w:rFonts w:hint="eastAsia"/>
          <w:lang w:val="ru-RU"/>
        </w:rPr>
        <w:t>ГЛАВА</w:t>
      </w:r>
      <w:r w:rsidRPr="00C35F40">
        <w:rPr>
          <w:lang w:val="ru-RU"/>
        </w:rPr>
        <w:t xml:space="preserve"> 4. </w:t>
      </w:r>
      <w:r w:rsidRPr="00C35F40">
        <w:rPr>
          <w:rFonts w:hint="eastAsia"/>
          <w:lang w:val="ru-RU"/>
        </w:rPr>
        <w:t>ОБСУЖДЕНИЕ</w:t>
      </w:r>
      <w:r w:rsidRPr="00C35F40">
        <w:rPr>
          <w:lang w:val="ru-RU"/>
        </w:rPr>
        <w:t xml:space="preserve"> </w:t>
      </w:r>
      <w:r w:rsidRPr="00C35F40">
        <w:rPr>
          <w:rFonts w:hint="eastAsia"/>
          <w:lang w:val="ru-RU"/>
        </w:rPr>
        <w:t>ПОЛУЧЕННЫХ</w:t>
      </w:r>
      <w:r w:rsidRPr="00C35F40">
        <w:rPr>
          <w:lang w:val="ru-RU"/>
        </w:rPr>
        <w:t xml:space="preserve"> </w:t>
      </w:r>
      <w:r w:rsidRPr="00C35F40">
        <w:rPr>
          <w:rFonts w:hint="eastAsia"/>
          <w:lang w:val="ru-RU"/>
        </w:rPr>
        <w:t>РЕЗУЛЬТАТОВ</w:t>
      </w:r>
    </w:p>
    <w:p w14:paraId="2E8DD2D5" w14:textId="77777777" w:rsidR="00C35F40" w:rsidRPr="00C35F40" w:rsidRDefault="00C35F40" w:rsidP="00C35F40">
      <w:pPr>
        <w:rPr>
          <w:lang w:val="ru-RU"/>
        </w:rPr>
      </w:pPr>
    </w:p>
    <w:p w14:paraId="11DE0F99" w14:textId="77777777" w:rsidR="00C35F40" w:rsidRPr="00C35F40" w:rsidRDefault="00C35F40" w:rsidP="00C35F40">
      <w:pPr>
        <w:rPr>
          <w:lang w:val="ru-RU"/>
        </w:rPr>
      </w:pPr>
      <w:r w:rsidRPr="00C35F40">
        <w:rPr>
          <w:rFonts w:hint="eastAsia"/>
          <w:lang w:val="ru-RU"/>
        </w:rPr>
        <w:t>ЗАКЛЮЧЕНИЕ</w:t>
      </w:r>
    </w:p>
    <w:p w14:paraId="0F09085F" w14:textId="77777777" w:rsidR="00C35F40" w:rsidRPr="00C35F40" w:rsidRDefault="00C35F40" w:rsidP="00C35F40">
      <w:pPr>
        <w:rPr>
          <w:lang w:val="ru-RU"/>
        </w:rPr>
      </w:pPr>
    </w:p>
    <w:p w14:paraId="6892E94B" w14:textId="77777777" w:rsidR="00C35F40" w:rsidRPr="00C35F40" w:rsidRDefault="00C35F40" w:rsidP="00C35F40">
      <w:pPr>
        <w:rPr>
          <w:lang w:val="ru-RU"/>
        </w:rPr>
      </w:pPr>
      <w:r w:rsidRPr="00C35F40">
        <w:rPr>
          <w:rFonts w:hint="eastAsia"/>
          <w:lang w:val="ru-RU"/>
        </w:rPr>
        <w:t>ВЫВОДЫ</w:t>
      </w:r>
    </w:p>
    <w:p w14:paraId="670CD8B5" w14:textId="77777777" w:rsidR="00C35F40" w:rsidRPr="00C35F40" w:rsidRDefault="00C35F40" w:rsidP="00C35F40">
      <w:pPr>
        <w:rPr>
          <w:lang w:val="ru-RU"/>
        </w:rPr>
      </w:pPr>
    </w:p>
    <w:p w14:paraId="72E27842" w14:textId="77777777" w:rsidR="00C35F40" w:rsidRPr="00C35F40" w:rsidRDefault="00C35F40" w:rsidP="00C35F40">
      <w:pPr>
        <w:rPr>
          <w:lang w:val="ru-RU"/>
        </w:rPr>
      </w:pPr>
      <w:r w:rsidRPr="00C35F40">
        <w:rPr>
          <w:rFonts w:hint="eastAsia"/>
          <w:lang w:val="ru-RU"/>
        </w:rPr>
        <w:t>СПИСОК</w:t>
      </w:r>
      <w:r w:rsidRPr="00C35F40">
        <w:rPr>
          <w:lang w:val="ru-RU"/>
        </w:rPr>
        <w:t xml:space="preserve"> </w:t>
      </w:r>
      <w:r w:rsidRPr="00C35F40">
        <w:rPr>
          <w:rFonts w:hint="eastAsia"/>
          <w:lang w:val="ru-RU"/>
        </w:rPr>
        <w:t>СОКРАЩЕНИЙ</w:t>
      </w:r>
    </w:p>
    <w:p w14:paraId="752C7A61" w14:textId="77777777" w:rsidR="00C35F40" w:rsidRPr="00C35F40" w:rsidRDefault="00C35F40" w:rsidP="00C35F40">
      <w:pPr>
        <w:rPr>
          <w:lang w:val="ru-RU"/>
        </w:rPr>
      </w:pPr>
    </w:p>
    <w:p w14:paraId="49574806" w14:textId="465FC590" w:rsidR="00C35F40" w:rsidRPr="00C35F40" w:rsidRDefault="00C35F40" w:rsidP="00C35F40">
      <w:pPr>
        <w:rPr>
          <w:lang w:val="ru-RU"/>
        </w:rPr>
      </w:pPr>
      <w:r w:rsidRPr="00C35F40">
        <w:rPr>
          <w:rFonts w:hint="eastAsia"/>
          <w:lang w:val="ru-RU"/>
        </w:rPr>
        <w:t>СПИСОК</w:t>
      </w:r>
      <w:r w:rsidRPr="00C35F40">
        <w:rPr>
          <w:lang w:val="ru-RU"/>
        </w:rPr>
        <w:t xml:space="preserve"> </w:t>
      </w:r>
      <w:r w:rsidRPr="00C35F40">
        <w:rPr>
          <w:rFonts w:hint="eastAsia"/>
          <w:lang w:val="ru-RU"/>
        </w:rPr>
        <w:t>ЛИТЕРАТУРЫ</w:t>
      </w:r>
    </w:p>
    <w:sectPr w:rsidR="00C35F40" w:rsidRPr="00C35F40" w:rsidSect="00FF0BC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89879E" w14:textId="77777777" w:rsidR="00FF0BC7" w:rsidRPr="00C66E52" w:rsidRDefault="00FF0BC7">
      <w:pPr>
        <w:spacing w:after="0" w:line="240" w:lineRule="auto"/>
      </w:pPr>
      <w:r w:rsidRPr="00C66E52">
        <w:separator/>
      </w:r>
    </w:p>
  </w:endnote>
  <w:endnote w:type="continuationSeparator" w:id="0">
    <w:p w14:paraId="4DF76344" w14:textId="77777777" w:rsidR="00FF0BC7" w:rsidRPr="00C66E52" w:rsidRDefault="00FF0BC7">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7A443C" w14:textId="77777777" w:rsidR="00FF0BC7" w:rsidRPr="00C66E52" w:rsidRDefault="00FF0BC7"/>
    <w:p w14:paraId="2C988711" w14:textId="77777777" w:rsidR="00FF0BC7" w:rsidRPr="00C66E52" w:rsidRDefault="00FF0BC7"/>
    <w:p w14:paraId="728265C6" w14:textId="77777777" w:rsidR="00FF0BC7" w:rsidRPr="00C66E52" w:rsidRDefault="00FF0BC7"/>
    <w:p w14:paraId="0F874B87" w14:textId="77777777" w:rsidR="00FF0BC7" w:rsidRPr="00C66E52" w:rsidRDefault="00FF0BC7"/>
    <w:p w14:paraId="5469316A" w14:textId="77777777" w:rsidR="00FF0BC7" w:rsidRPr="00C66E52" w:rsidRDefault="00FF0BC7"/>
    <w:p w14:paraId="62999243" w14:textId="77777777" w:rsidR="00FF0BC7" w:rsidRPr="00C66E52" w:rsidRDefault="00FF0BC7"/>
    <w:p w14:paraId="388CFD9D" w14:textId="77777777" w:rsidR="00FF0BC7" w:rsidRPr="00C66E52" w:rsidRDefault="00FF0BC7">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641B85DA" wp14:editId="0EEAF95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C2402" w14:textId="77777777" w:rsidR="00FF0BC7" w:rsidRPr="00C66E52" w:rsidRDefault="00FF0BC7">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1B85D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00C2402" w14:textId="77777777" w:rsidR="00FF0BC7" w:rsidRPr="00C66E52" w:rsidRDefault="00FF0BC7">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13EA51BF" w14:textId="77777777" w:rsidR="00FF0BC7" w:rsidRPr="00C66E52" w:rsidRDefault="00FF0BC7"/>
    <w:p w14:paraId="1F4EBA78" w14:textId="77777777" w:rsidR="00FF0BC7" w:rsidRPr="00C66E52" w:rsidRDefault="00FF0BC7"/>
    <w:p w14:paraId="2A545C45" w14:textId="77777777" w:rsidR="00FF0BC7" w:rsidRPr="00C66E52" w:rsidRDefault="00FF0BC7">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676BCC07" wp14:editId="2D7F117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0420B" w14:textId="77777777" w:rsidR="00FF0BC7" w:rsidRPr="00C66E52" w:rsidRDefault="00FF0BC7"/>
                          <w:p w14:paraId="78426BE5" w14:textId="77777777" w:rsidR="00FF0BC7" w:rsidRPr="00C66E52" w:rsidRDefault="00FF0BC7">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6BCC0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B90420B" w14:textId="77777777" w:rsidR="00FF0BC7" w:rsidRPr="00C66E52" w:rsidRDefault="00FF0BC7"/>
                    <w:p w14:paraId="78426BE5" w14:textId="77777777" w:rsidR="00FF0BC7" w:rsidRPr="00C66E52" w:rsidRDefault="00FF0BC7">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01649245" w14:textId="77777777" w:rsidR="00FF0BC7" w:rsidRPr="00C66E52" w:rsidRDefault="00FF0BC7"/>
    <w:p w14:paraId="0A4C1452" w14:textId="77777777" w:rsidR="00FF0BC7" w:rsidRPr="00C66E52" w:rsidRDefault="00FF0BC7">
      <w:pPr>
        <w:rPr>
          <w:sz w:val="2"/>
          <w:szCs w:val="2"/>
        </w:rPr>
      </w:pPr>
    </w:p>
    <w:p w14:paraId="23B44A8F" w14:textId="77777777" w:rsidR="00FF0BC7" w:rsidRPr="00C66E52" w:rsidRDefault="00FF0BC7"/>
    <w:p w14:paraId="569D1AD7" w14:textId="77777777" w:rsidR="00FF0BC7" w:rsidRPr="00C66E52" w:rsidRDefault="00FF0BC7">
      <w:pPr>
        <w:spacing w:after="0" w:line="240" w:lineRule="auto"/>
      </w:pPr>
    </w:p>
  </w:footnote>
  <w:footnote w:type="continuationSeparator" w:id="0">
    <w:p w14:paraId="19B6E9D8" w14:textId="77777777" w:rsidR="00FF0BC7" w:rsidRPr="00C66E52" w:rsidRDefault="00FF0BC7">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C7"/>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22946</TotalTime>
  <Pages>3</Pages>
  <Words>386</Words>
  <Characters>2205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3432</cp:revision>
  <cp:lastPrinted>2009-02-06T05:36:00Z</cp:lastPrinted>
  <dcterms:created xsi:type="dcterms:W3CDTF">2024-04-09T10:20:00Z</dcterms:created>
  <dcterms:modified xsi:type="dcterms:W3CDTF">2024-05-06T13:18:00Z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