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7B2A" w14:textId="77777777" w:rsidR="007968D0" w:rsidRDefault="007968D0" w:rsidP="007968D0">
      <w:pPr>
        <w:pStyle w:val="afffffffffffffffffffffffffff5"/>
        <w:rPr>
          <w:rFonts w:ascii="Verdana" w:hAnsi="Verdana"/>
          <w:color w:val="000000"/>
          <w:sz w:val="21"/>
          <w:szCs w:val="21"/>
        </w:rPr>
      </w:pPr>
      <w:r>
        <w:rPr>
          <w:rFonts w:ascii="Helvetica" w:hAnsi="Helvetica" w:cs="Helvetica"/>
          <w:b/>
          <w:bCs w:val="0"/>
          <w:color w:val="222222"/>
          <w:sz w:val="21"/>
          <w:szCs w:val="21"/>
        </w:rPr>
        <w:t>Гельфрейх, Наталия Георгиевна.</w:t>
      </w:r>
    </w:p>
    <w:p w14:paraId="2FDEB441" w14:textId="77777777" w:rsidR="007968D0" w:rsidRDefault="007968D0" w:rsidP="007968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Высокочастотная дифракция на цилиндрических поверхностях с обобщенными импедансными граничными </w:t>
      </w:r>
      <w:proofErr w:type="gramStart"/>
      <w:r>
        <w:rPr>
          <w:rFonts w:ascii="Helvetica" w:hAnsi="Helvetica" w:cs="Helvetica"/>
          <w:caps/>
          <w:color w:val="222222"/>
          <w:sz w:val="21"/>
          <w:szCs w:val="21"/>
        </w:rPr>
        <w:t>условиями :</w:t>
      </w:r>
      <w:proofErr w:type="gramEnd"/>
      <w:r>
        <w:rPr>
          <w:rFonts w:ascii="Helvetica" w:hAnsi="Helvetica" w:cs="Helvetica"/>
          <w:caps/>
          <w:color w:val="222222"/>
          <w:sz w:val="21"/>
          <w:szCs w:val="21"/>
        </w:rPr>
        <w:t xml:space="preserve"> диссертация ... кандидата физико-математических наук : 01.01.03. - Санкт-Петербург, 2000. - 83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B5EBB9" w14:textId="77777777" w:rsidR="007968D0" w:rsidRDefault="007968D0" w:rsidP="007968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Гельфрейх, Наталия Георгиевна</w:t>
      </w:r>
    </w:p>
    <w:p w14:paraId="1720BDF9"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24C1E9"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ВЫСОКОЧАСТОТНАЯ АСИМПТОТИКА ВОЛНОВОГО ПОЛЯ, РАССЕЯННОГО БЕЗМОМЕНТНОЙ КРУГОВОЙ ОБОЛОЧКОЙ</w:t>
      </w:r>
    </w:p>
    <w:p w14:paraId="432FFA49"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для оболочки произвольного сечения</w:t>
      </w:r>
    </w:p>
    <w:p w14:paraId="22A198EA"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Переход к безразмерным переменным.</w:t>
      </w:r>
    </w:p>
    <w:p w14:paraId="2C740D0B"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точного решения для круговой оболочки в виде интеграла.</w:t>
      </w:r>
    </w:p>
    <w:p w14:paraId="7B253622"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Асимптотическое исследование подинтегральных функций</w:t>
      </w:r>
    </w:p>
    <w:p w14:paraId="5D9AC011"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Построение асимптотики интеграла вдали от критического луча.</w:t>
      </w:r>
    </w:p>
    <w:p w14:paraId="14C746FC"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Равномерная асимптотика волнового поля во всей освещенной области.</w:t>
      </w:r>
    </w:p>
    <w:p w14:paraId="3BFB0039"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ВЫСОКОЧАСТОТНАЯ АСИМПТОТИКА ВОЛНОВОГО ПОЛЯ В ЗАДАЧЕ ДИФРАКЦИИ НА ТОНКОЙ УПРУГОЙ ЦИЛИНДРИЧЕСКОЙ ОБОЛОЧКЕ ПРОИЗВОЛЬНОГО СЕЧЕНИЯ</w:t>
      </w:r>
    </w:p>
    <w:p w14:paraId="274459E8"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Подстановка анзатца в уравнение Гельмгольца и в граничное условие.</w:t>
      </w:r>
    </w:p>
    <w:p w14:paraId="0439F2E6"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неизвестных функций анзатца гд и</w:t>
      </w:r>
    </w:p>
    <w:p w14:paraId="3E281E52"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неизвестных функций анзатца г^и^.</w:t>
      </w:r>
    </w:p>
    <w:p w14:paraId="2420158B"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боковой волны в старшем приближении</w:t>
      </w:r>
    </w:p>
    <w:p w14:paraId="7DE74298"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ДИФРАКЦИЯ АКУСТИЧЕСКОЙ ВОЛНЫ НА ОБОЛОЧКЕ, ОПИСЫВАЕМОЙ УРАВНЕНИЯМИ КИРХГОФА-ЛЯВА</w:t>
      </w:r>
    </w:p>
    <w:p w14:paraId="2BF2BDE7"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Исходные уравнения.</w:t>
      </w:r>
    </w:p>
    <w:p w14:paraId="1A6C03FD"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Вывод граничного условия</w:t>
      </w:r>
    </w:p>
    <w:p w14:paraId="3CE1B5CF"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Построение асимптотического решения.</w:t>
      </w:r>
    </w:p>
    <w:p w14:paraId="3A08A92E"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БОКОВЫЕ ВОЛНЫ В ЗАДАЧАХ С ОБОБЩЕННЫМИ ИМПЕДАНСНЫМИ ГРАНИЧНЫМИ УСЛОВИЯМИ</w:t>
      </w:r>
    </w:p>
    <w:p w14:paraId="794F2186"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 дифракции с ОбИГУ и теорема единственности</w:t>
      </w:r>
    </w:p>
    <w:p w14:paraId="6BC60D62"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Боковая волна в задаче дифракции с ОбИГУ и условия ее существования.</w:t>
      </w:r>
    </w:p>
    <w:p w14:paraId="27FC649C" w14:textId="77777777" w:rsidR="007968D0" w:rsidRDefault="007968D0" w:rsidP="00796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Поверхностные волны.</w:t>
      </w:r>
    </w:p>
    <w:p w14:paraId="54F2B699" w14:textId="0B6A49C2" w:rsidR="00F505A7" w:rsidRPr="007968D0" w:rsidRDefault="00F505A7" w:rsidP="007968D0"/>
    <w:sectPr w:rsidR="00F505A7" w:rsidRPr="007968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8F88" w14:textId="77777777" w:rsidR="002608AE" w:rsidRDefault="002608AE">
      <w:pPr>
        <w:spacing w:after="0" w:line="240" w:lineRule="auto"/>
      </w:pPr>
      <w:r>
        <w:separator/>
      </w:r>
    </w:p>
  </w:endnote>
  <w:endnote w:type="continuationSeparator" w:id="0">
    <w:p w14:paraId="470A020F" w14:textId="77777777" w:rsidR="002608AE" w:rsidRDefault="0026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D024" w14:textId="77777777" w:rsidR="002608AE" w:rsidRDefault="002608AE"/>
    <w:p w14:paraId="4A57DC8E" w14:textId="77777777" w:rsidR="002608AE" w:rsidRDefault="002608AE"/>
    <w:p w14:paraId="27B50782" w14:textId="77777777" w:rsidR="002608AE" w:rsidRDefault="002608AE"/>
    <w:p w14:paraId="66EDCA7C" w14:textId="77777777" w:rsidR="002608AE" w:rsidRDefault="002608AE"/>
    <w:p w14:paraId="4B7DE318" w14:textId="77777777" w:rsidR="002608AE" w:rsidRDefault="002608AE"/>
    <w:p w14:paraId="377DE6B6" w14:textId="77777777" w:rsidR="002608AE" w:rsidRDefault="002608AE"/>
    <w:p w14:paraId="7408A988" w14:textId="77777777" w:rsidR="002608AE" w:rsidRDefault="002608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D86C8" wp14:editId="78486A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8194" w14:textId="77777777" w:rsidR="002608AE" w:rsidRDefault="00260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D86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D18194" w14:textId="77777777" w:rsidR="002608AE" w:rsidRDefault="00260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5CC94F" w14:textId="77777777" w:rsidR="002608AE" w:rsidRDefault="002608AE"/>
    <w:p w14:paraId="01A39BC4" w14:textId="77777777" w:rsidR="002608AE" w:rsidRDefault="002608AE"/>
    <w:p w14:paraId="7C9B6D4A" w14:textId="77777777" w:rsidR="002608AE" w:rsidRDefault="002608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93FD5" wp14:editId="028297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30CA" w14:textId="77777777" w:rsidR="002608AE" w:rsidRDefault="002608AE"/>
                          <w:p w14:paraId="55B5B3C9" w14:textId="77777777" w:rsidR="002608AE" w:rsidRDefault="002608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93F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2D30CA" w14:textId="77777777" w:rsidR="002608AE" w:rsidRDefault="002608AE"/>
                    <w:p w14:paraId="55B5B3C9" w14:textId="77777777" w:rsidR="002608AE" w:rsidRDefault="002608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CADD6" w14:textId="77777777" w:rsidR="002608AE" w:rsidRDefault="002608AE"/>
    <w:p w14:paraId="6E65DD28" w14:textId="77777777" w:rsidR="002608AE" w:rsidRDefault="002608AE">
      <w:pPr>
        <w:rPr>
          <w:sz w:val="2"/>
          <w:szCs w:val="2"/>
        </w:rPr>
      </w:pPr>
    </w:p>
    <w:p w14:paraId="54E22F75" w14:textId="77777777" w:rsidR="002608AE" w:rsidRDefault="002608AE"/>
    <w:p w14:paraId="044372F3" w14:textId="77777777" w:rsidR="002608AE" w:rsidRDefault="002608AE">
      <w:pPr>
        <w:spacing w:after="0" w:line="240" w:lineRule="auto"/>
      </w:pPr>
    </w:p>
  </w:footnote>
  <w:footnote w:type="continuationSeparator" w:id="0">
    <w:p w14:paraId="19E0F8E7" w14:textId="77777777" w:rsidR="002608AE" w:rsidRDefault="0026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8AE"/>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106467</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1443</cp:revision>
  <cp:lastPrinted>2009-02-06T05:36:00Z</cp:lastPrinted>
  <dcterms:created xsi:type="dcterms:W3CDTF">2024-01-07T13:43:00Z</dcterms:created>
  <dcterms:modified xsi:type="dcterms:W3CDTF">2025-06-04T15:33:00Z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