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4A80" w:rsidRDefault="00CC4A80" w:rsidP="00CC4A80">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2" w:hAnsi="CIDFont+F2" w:cs="CIDFont+F2"/>
          <w:kern w:val="0"/>
          <w:sz w:val="28"/>
          <w:szCs w:val="28"/>
          <w:lang w:eastAsia="ru-RU"/>
        </w:rPr>
        <w:t>Кланца Микола Павлович</w:t>
      </w:r>
      <w:r>
        <w:rPr>
          <w:rFonts w:ascii="CIDFont+F3" w:hAnsi="CIDFont+F3" w:cs="CIDFont+F3"/>
          <w:kern w:val="0"/>
          <w:sz w:val="28"/>
          <w:szCs w:val="28"/>
          <w:lang w:eastAsia="ru-RU"/>
        </w:rPr>
        <w:t>, аспірант Тернопільського національного</w:t>
      </w:r>
    </w:p>
    <w:p w:rsidR="00CC4A80" w:rsidRDefault="00CC4A80" w:rsidP="00CC4A80">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медичного університету імені І.Я. Горбачевського, тема дисертації:</w:t>
      </w:r>
    </w:p>
    <w:p w:rsidR="00CC4A80" w:rsidRDefault="00CC4A80" w:rsidP="00CC4A80">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«Особливості морфологічних змін у печінці щурів при гострому та</w:t>
      </w:r>
    </w:p>
    <w:p w:rsidR="00CC4A80" w:rsidRDefault="00CC4A80" w:rsidP="00CC4A80">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хронічному отруєнні ацетилсаліциловою кислотою», (222 Медицина).</w:t>
      </w:r>
    </w:p>
    <w:p w:rsidR="00CC4A80" w:rsidRDefault="00CC4A80" w:rsidP="00CC4A80">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Спеціалізована вчена рада ДФ 58.601.009 у Тернопільському</w:t>
      </w:r>
    </w:p>
    <w:p w:rsidR="00CC4A80" w:rsidRDefault="00CC4A80" w:rsidP="00CC4A80">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національному медичному університеті імені І.Я. Горбачевського МОЗ</w:t>
      </w:r>
    </w:p>
    <w:p w:rsidR="00623B9C" w:rsidRPr="00CC4A80" w:rsidRDefault="00CC4A80" w:rsidP="00CC4A80">
      <w:r>
        <w:rPr>
          <w:rFonts w:ascii="CIDFont+F3" w:hAnsi="CIDFont+F3" w:cs="CIDFont+F3"/>
          <w:kern w:val="0"/>
          <w:sz w:val="28"/>
          <w:szCs w:val="28"/>
          <w:lang w:eastAsia="ru-RU"/>
        </w:rPr>
        <w:t>України</w:t>
      </w:r>
    </w:p>
    <w:sectPr w:rsidR="00623B9C" w:rsidRPr="00CC4A80"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5B99" w:rsidRDefault="00A45B99">
      <w:pPr>
        <w:spacing w:after="0" w:line="240" w:lineRule="auto"/>
      </w:pPr>
      <w:r>
        <w:separator/>
      </w:r>
    </w:p>
  </w:endnote>
  <w:endnote w:type="continuationSeparator" w:id="0">
    <w:p w:rsidR="00A45B99" w:rsidRDefault="00A45B9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2">
    <w:panose1 w:val="00000000000000000000"/>
    <w:charset w:val="CC"/>
    <w:family w:val="auto"/>
    <w:notTrueType/>
    <w:pitch w:val="default"/>
    <w:sig w:usb0="00000201" w:usb1="00000000" w:usb2="00000000" w:usb3="00000000" w:csb0="00000004" w:csb1="00000000"/>
  </w:font>
  <w:font w:name="CIDFont+F3">
    <w:panose1 w:val="00000000000000000000"/>
    <w:charset w:val="CC"/>
    <w:family w:val="auto"/>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altName w:val="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B99" w:rsidRDefault="00A45B99">
    <w:pPr>
      <w:rPr>
        <w:sz w:val="2"/>
        <w:szCs w:val="2"/>
      </w:rPr>
    </w:pPr>
    <w:r w:rsidRPr="00666EA5">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45B99" w:rsidRDefault="00A45B99">
                <w:pPr>
                  <w:spacing w:line="240" w:lineRule="auto"/>
                </w:pPr>
                <w:fldSimple w:instr=" PAGE \* MERGEFORMAT ">
                  <w:r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B99" w:rsidRDefault="00A45B99">
    <w:pPr>
      <w:rPr>
        <w:sz w:val="2"/>
        <w:szCs w:val="2"/>
      </w:rPr>
    </w:pPr>
    <w:r w:rsidRPr="00666EA5">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45B99" w:rsidRDefault="00A45B99">
                <w:pPr>
                  <w:spacing w:line="240" w:lineRule="auto"/>
                </w:pPr>
                <w:fldSimple w:instr=" PAGE \* MERGEFORMAT ">
                  <w:r w:rsidR="00CC4A80" w:rsidRPr="00CC4A80">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5B99" w:rsidRDefault="00A45B99"/>
    <w:p w:rsidR="00A45B99" w:rsidRDefault="00A45B99"/>
    <w:p w:rsidR="00A45B99" w:rsidRDefault="00A45B99"/>
    <w:p w:rsidR="00A45B99" w:rsidRDefault="00A45B99"/>
    <w:p w:rsidR="00A45B99" w:rsidRDefault="00A45B99"/>
    <w:p w:rsidR="00A45B99" w:rsidRDefault="00A45B99"/>
    <w:p w:rsidR="00A45B99" w:rsidRDefault="00A45B99">
      <w:pPr>
        <w:rPr>
          <w:sz w:val="2"/>
          <w:szCs w:val="2"/>
        </w:rPr>
      </w:pPr>
      <w:r w:rsidRPr="00666EA5">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45B99" w:rsidRDefault="00A45B99">
                  <w:pPr>
                    <w:spacing w:line="240" w:lineRule="auto"/>
                  </w:pPr>
                  <w:fldSimple w:instr=" PAGE \* MERGEFORMAT ">
                    <w:r w:rsidR="00CA1D93" w:rsidRPr="00CA1D93">
                      <w:rPr>
                        <w:rStyle w:val="afffff9"/>
                        <w:b w:val="0"/>
                        <w:bCs w:val="0"/>
                        <w:noProof/>
                      </w:rPr>
                      <w:t>12</w:t>
                    </w:r>
                  </w:fldSimple>
                </w:p>
              </w:txbxContent>
            </v:textbox>
            <w10:wrap anchorx="page" anchory="page"/>
          </v:shape>
        </w:pict>
      </w:r>
    </w:p>
    <w:p w:rsidR="00A45B99" w:rsidRDefault="00A45B99"/>
    <w:p w:rsidR="00A45B99" w:rsidRDefault="00A45B99"/>
    <w:p w:rsidR="00A45B99" w:rsidRDefault="00A45B99">
      <w:pPr>
        <w:rPr>
          <w:sz w:val="2"/>
          <w:szCs w:val="2"/>
        </w:rPr>
      </w:pPr>
      <w:r w:rsidRPr="00666EA5">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45B99" w:rsidRDefault="00A45B99"/>
                <w:p w:rsidR="00A45B99" w:rsidRDefault="00A45B99">
                  <w:pPr>
                    <w:pStyle w:val="1ffffff7"/>
                    <w:spacing w:line="240" w:lineRule="auto"/>
                  </w:pPr>
                  <w:fldSimple w:instr=" PAGE \* MERGEFORMAT ">
                    <w:r w:rsidR="00CA1D93" w:rsidRPr="00CA1D93">
                      <w:rPr>
                        <w:rStyle w:val="3b"/>
                        <w:noProof/>
                      </w:rPr>
                      <w:t>12</w:t>
                    </w:r>
                  </w:fldSimple>
                </w:p>
              </w:txbxContent>
            </v:textbox>
            <w10:wrap anchorx="page" anchory="page"/>
          </v:shape>
        </w:pict>
      </w:r>
    </w:p>
    <w:p w:rsidR="00A45B99" w:rsidRDefault="00A45B99"/>
    <w:p w:rsidR="00A45B99" w:rsidRDefault="00A45B99">
      <w:pPr>
        <w:rPr>
          <w:sz w:val="2"/>
          <w:szCs w:val="2"/>
        </w:rPr>
      </w:pPr>
    </w:p>
    <w:p w:rsidR="00A45B99" w:rsidRDefault="00A45B99"/>
    <w:p w:rsidR="00A45B99" w:rsidRDefault="00A45B99">
      <w:pPr>
        <w:spacing w:after="0" w:line="240" w:lineRule="auto"/>
      </w:pPr>
    </w:p>
  </w:footnote>
  <w:footnote w:type="continuationSeparator" w:id="0">
    <w:p w:rsidR="00A45B99" w:rsidRDefault="00A45B9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B99" w:rsidRPr="005856C0" w:rsidRDefault="00A45B99"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6045D4"/>
    <w:multiLevelType w:val="multilevel"/>
    <w:tmpl w:val="4E0EE7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2674E0"/>
    <w:multiLevelType w:val="multilevel"/>
    <w:tmpl w:val="F54CEAC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BD072C"/>
    <w:multiLevelType w:val="multilevel"/>
    <w:tmpl w:val="922AD6A0"/>
    <w:lvl w:ilvl="0">
      <w:start w:val="201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8BD6F94"/>
    <w:multiLevelType w:val="multilevel"/>
    <w:tmpl w:val="C28CFD3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A341BCE"/>
    <w:multiLevelType w:val="multilevel"/>
    <w:tmpl w:val="BB8EC1F8"/>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F293D86"/>
    <w:multiLevelType w:val="multilevel"/>
    <w:tmpl w:val="E29CFE64"/>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A024A9"/>
    <w:multiLevelType w:val="multilevel"/>
    <w:tmpl w:val="5C548A2A"/>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0FF25CC0"/>
    <w:multiLevelType w:val="multilevel"/>
    <w:tmpl w:val="16DE87DA"/>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1034D01"/>
    <w:multiLevelType w:val="multilevel"/>
    <w:tmpl w:val="B4C8F8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7">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8">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9">
    <w:nsid w:val="18DE3590"/>
    <w:multiLevelType w:val="multilevel"/>
    <w:tmpl w:val="29AAB0B2"/>
    <w:lvl w:ilvl="0">
      <w:start w:val="20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91312D7"/>
    <w:multiLevelType w:val="multilevel"/>
    <w:tmpl w:val="FAEA85B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AC82CCD"/>
    <w:multiLevelType w:val="multilevel"/>
    <w:tmpl w:val="D21C34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1F472A48"/>
    <w:multiLevelType w:val="multilevel"/>
    <w:tmpl w:val="98268F30"/>
    <w:lvl w:ilvl="0">
      <w:start w:val="201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1D75F1A"/>
    <w:multiLevelType w:val="multilevel"/>
    <w:tmpl w:val="62C243A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5003290"/>
    <w:multiLevelType w:val="multilevel"/>
    <w:tmpl w:val="E83A9E2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6">
    <w:nsid w:val="2A51151E"/>
    <w:multiLevelType w:val="multilevel"/>
    <w:tmpl w:val="C27A56DA"/>
    <w:lvl w:ilvl="0">
      <w:start w:val="201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C46462A"/>
    <w:multiLevelType w:val="multilevel"/>
    <w:tmpl w:val="04DCED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F0A48A1"/>
    <w:multiLevelType w:val="multilevel"/>
    <w:tmpl w:val="20B63D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02B0E5B"/>
    <w:multiLevelType w:val="multilevel"/>
    <w:tmpl w:val="B39E2F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E1C7C3D"/>
    <w:multiLevelType w:val="multilevel"/>
    <w:tmpl w:val="F59CE61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6CE0EA2"/>
    <w:multiLevelType w:val="multilevel"/>
    <w:tmpl w:val="27043BA2"/>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8650A61"/>
    <w:multiLevelType w:val="multilevel"/>
    <w:tmpl w:val="C928A44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9724F22"/>
    <w:multiLevelType w:val="multilevel"/>
    <w:tmpl w:val="FDF8BB9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97843E9"/>
    <w:multiLevelType w:val="multilevel"/>
    <w:tmpl w:val="1F4860DE"/>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F1C273F"/>
    <w:multiLevelType w:val="multilevel"/>
    <w:tmpl w:val="99D8675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1752A3E"/>
    <w:multiLevelType w:val="multilevel"/>
    <w:tmpl w:val="6B6EED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21A7F6D"/>
    <w:multiLevelType w:val="multilevel"/>
    <w:tmpl w:val="BAC8385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2DFA15E"/>
    <w:multiLevelType w:val="multilevel"/>
    <w:tmpl w:val="52DFA15E"/>
    <w:name w:val="Нумерованный список 1"/>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09">
    <w:nsid w:val="53F06D51"/>
    <w:multiLevelType w:val="multilevel"/>
    <w:tmpl w:val="039CC9B0"/>
    <w:name w:val="Нумерованный список 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4447A05"/>
    <w:multiLevelType w:val="multilevel"/>
    <w:tmpl w:val="BD12037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DED194B"/>
    <w:multiLevelType w:val="multilevel"/>
    <w:tmpl w:val="016A7E9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EBA4FF9"/>
    <w:multiLevelType w:val="multilevel"/>
    <w:tmpl w:val="91F85B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027063C"/>
    <w:multiLevelType w:val="multilevel"/>
    <w:tmpl w:val="CBC854B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15679D7"/>
    <w:multiLevelType w:val="multilevel"/>
    <w:tmpl w:val="E5987F6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71C7C24"/>
    <w:multiLevelType w:val="multilevel"/>
    <w:tmpl w:val="8F1A5FC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7F025EE"/>
    <w:multiLevelType w:val="multilevel"/>
    <w:tmpl w:val="C8AE4FE2"/>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98D1877"/>
    <w:multiLevelType w:val="multilevel"/>
    <w:tmpl w:val="74ECF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BF304F3"/>
    <w:multiLevelType w:val="multilevel"/>
    <w:tmpl w:val="0DBE6F26"/>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F433B27"/>
    <w:multiLevelType w:val="multilevel"/>
    <w:tmpl w:val="13AAC47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6F931B15"/>
    <w:multiLevelType w:val="multilevel"/>
    <w:tmpl w:val="5ACE27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6FB007C9"/>
    <w:multiLevelType w:val="multilevel"/>
    <w:tmpl w:val="CCAC5EC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14821DF"/>
    <w:multiLevelType w:val="multilevel"/>
    <w:tmpl w:val="3A3A1D58"/>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2F15013"/>
    <w:multiLevelType w:val="multilevel"/>
    <w:tmpl w:val="842C35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5B02933"/>
    <w:multiLevelType w:val="multilevel"/>
    <w:tmpl w:val="777C41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AEF77F9"/>
    <w:multiLevelType w:val="multilevel"/>
    <w:tmpl w:val="DD26A54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7AF9774D"/>
    <w:multiLevelType w:val="hybridMultilevel"/>
    <w:tmpl w:val="37AE8CEC"/>
    <w:name w:val="WW8Num122"/>
    <w:lvl w:ilvl="0" w:tplc="536CA630">
      <w:start w:val="1"/>
      <w:numFmt w:val="bullet"/>
      <w:lvlText w:val=""/>
      <w:lvlJc w:val="left"/>
      <w:pPr>
        <w:tabs>
          <w:tab w:val="num" w:pos="1429"/>
        </w:tabs>
        <w:ind w:left="1429" w:hanging="360"/>
      </w:pPr>
      <w:rPr>
        <w:rFonts w:ascii="Wingdings" w:hAnsi="Wingdings" w:hint="default"/>
      </w:rPr>
    </w:lvl>
    <w:lvl w:ilvl="1" w:tplc="FEA6DAF4" w:tentative="1">
      <w:start w:val="1"/>
      <w:numFmt w:val="bullet"/>
      <w:lvlText w:val="o"/>
      <w:lvlJc w:val="left"/>
      <w:pPr>
        <w:tabs>
          <w:tab w:val="num" w:pos="2149"/>
        </w:tabs>
        <w:ind w:left="2149" w:hanging="360"/>
      </w:pPr>
      <w:rPr>
        <w:rFonts w:ascii="Courier New" w:hAnsi="Courier New" w:cs="Courier New" w:hint="default"/>
      </w:rPr>
    </w:lvl>
    <w:lvl w:ilvl="2" w:tplc="6DE0B17C" w:tentative="1">
      <w:start w:val="1"/>
      <w:numFmt w:val="bullet"/>
      <w:lvlText w:val=""/>
      <w:lvlJc w:val="left"/>
      <w:pPr>
        <w:tabs>
          <w:tab w:val="num" w:pos="2869"/>
        </w:tabs>
        <w:ind w:left="2869" w:hanging="360"/>
      </w:pPr>
      <w:rPr>
        <w:rFonts w:ascii="Wingdings" w:hAnsi="Wingdings" w:hint="default"/>
      </w:rPr>
    </w:lvl>
    <w:lvl w:ilvl="3" w:tplc="73ACE6C2" w:tentative="1">
      <w:start w:val="1"/>
      <w:numFmt w:val="bullet"/>
      <w:lvlText w:val=""/>
      <w:lvlJc w:val="left"/>
      <w:pPr>
        <w:tabs>
          <w:tab w:val="num" w:pos="3589"/>
        </w:tabs>
        <w:ind w:left="3589" w:hanging="360"/>
      </w:pPr>
      <w:rPr>
        <w:rFonts w:ascii="Symbol" w:hAnsi="Symbol" w:hint="default"/>
      </w:rPr>
    </w:lvl>
    <w:lvl w:ilvl="4" w:tplc="2FAE904A" w:tentative="1">
      <w:start w:val="1"/>
      <w:numFmt w:val="bullet"/>
      <w:lvlText w:val="o"/>
      <w:lvlJc w:val="left"/>
      <w:pPr>
        <w:tabs>
          <w:tab w:val="num" w:pos="4309"/>
        </w:tabs>
        <w:ind w:left="4309" w:hanging="360"/>
      </w:pPr>
      <w:rPr>
        <w:rFonts w:ascii="Courier New" w:hAnsi="Courier New" w:cs="Courier New" w:hint="default"/>
      </w:rPr>
    </w:lvl>
    <w:lvl w:ilvl="5" w:tplc="CA70D730" w:tentative="1">
      <w:start w:val="1"/>
      <w:numFmt w:val="bullet"/>
      <w:lvlText w:val=""/>
      <w:lvlJc w:val="left"/>
      <w:pPr>
        <w:tabs>
          <w:tab w:val="num" w:pos="5029"/>
        </w:tabs>
        <w:ind w:left="5029" w:hanging="360"/>
      </w:pPr>
      <w:rPr>
        <w:rFonts w:ascii="Wingdings" w:hAnsi="Wingdings" w:hint="default"/>
      </w:rPr>
    </w:lvl>
    <w:lvl w:ilvl="6" w:tplc="0788687A" w:tentative="1">
      <w:start w:val="1"/>
      <w:numFmt w:val="bullet"/>
      <w:lvlText w:val=""/>
      <w:lvlJc w:val="left"/>
      <w:pPr>
        <w:tabs>
          <w:tab w:val="num" w:pos="5749"/>
        </w:tabs>
        <w:ind w:left="5749" w:hanging="360"/>
      </w:pPr>
      <w:rPr>
        <w:rFonts w:ascii="Symbol" w:hAnsi="Symbol" w:hint="default"/>
      </w:rPr>
    </w:lvl>
    <w:lvl w:ilvl="7" w:tplc="837466EC" w:tentative="1">
      <w:start w:val="1"/>
      <w:numFmt w:val="bullet"/>
      <w:lvlText w:val="o"/>
      <w:lvlJc w:val="left"/>
      <w:pPr>
        <w:tabs>
          <w:tab w:val="num" w:pos="6469"/>
        </w:tabs>
        <w:ind w:left="6469" w:hanging="360"/>
      </w:pPr>
      <w:rPr>
        <w:rFonts w:ascii="Courier New" w:hAnsi="Courier New" w:cs="Courier New" w:hint="default"/>
      </w:rPr>
    </w:lvl>
    <w:lvl w:ilvl="8" w:tplc="EF4E026E" w:tentative="1">
      <w:start w:val="1"/>
      <w:numFmt w:val="bullet"/>
      <w:lvlText w:val=""/>
      <w:lvlJc w:val="left"/>
      <w:pPr>
        <w:tabs>
          <w:tab w:val="num" w:pos="7189"/>
        </w:tabs>
        <w:ind w:left="7189" w:hanging="360"/>
      </w:pPr>
      <w:rPr>
        <w:rFonts w:ascii="Wingdings" w:hAnsi="Wingdings" w:hint="default"/>
      </w:rPr>
    </w:lvl>
  </w:abstractNum>
  <w:abstractNum w:abstractNumId="127">
    <w:nsid w:val="7B7A3894"/>
    <w:multiLevelType w:val="multilevel"/>
    <w:tmpl w:val="6FB884C0"/>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nsid w:val="7EE32BC3"/>
    <w:multiLevelType w:val="multilevel"/>
    <w:tmpl w:val="3612DB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nsid w:val="7F8A1540"/>
    <w:multiLevelType w:val="multilevel"/>
    <w:tmpl w:val="F2403F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21"/>
  </w:num>
  <w:num w:numId="7">
    <w:abstractNumId w:val="105"/>
  </w:num>
  <w:num w:numId="8">
    <w:abstractNumId w:val="116"/>
  </w:num>
  <w:num w:numId="9">
    <w:abstractNumId w:val="125"/>
  </w:num>
  <w:num w:numId="10">
    <w:abstractNumId w:val="104"/>
  </w:num>
  <w:num w:numId="11">
    <w:abstractNumId w:val="111"/>
  </w:num>
  <w:num w:numId="12">
    <w:abstractNumId w:val="69"/>
  </w:num>
  <w:num w:numId="13">
    <w:abstractNumId w:val="96"/>
  </w:num>
  <w:num w:numId="14">
    <w:abstractNumId w:val="92"/>
  </w:num>
  <w:num w:numId="15">
    <w:abstractNumId w:val="99"/>
  </w:num>
  <w:num w:numId="16">
    <w:abstractNumId w:val="115"/>
  </w:num>
  <w:num w:numId="17">
    <w:abstractNumId w:val="102"/>
  </w:num>
  <w:num w:numId="18">
    <w:abstractNumId w:val="90"/>
  </w:num>
  <w:num w:numId="19">
    <w:abstractNumId w:val="94"/>
  </w:num>
  <w:num w:numId="20">
    <w:abstractNumId w:val="79"/>
  </w:num>
  <w:num w:numId="21">
    <w:abstractNumId w:val="122"/>
  </w:num>
  <w:num w:numId="22">
    <w:abstractNumId w:val="84"/>
  </w:num>
  <w:num w:numId="23">
    <w:abstractNumId w:val="82"/>
  </w:num>
  <w:num w:numId="24">
    <w:abstractNumId w:val="124"/>
  </w:num>
  <w:num w:numId="25">
    <w:abstractNumId w:val="106"/>
  </w:num>
  <w:num w:numId="26">
    <w:abstractNumId w:val="127"/>
  </w:num>
  <w:num w:numId="27">
    <w:abstractNumId w:val="89"/>
  </w:num>
  <w:num w:numId="28">
    <w:abstractNumId w:val="117"/>
  </w:num>
  <w:num w:numId="29">
    <w:abstractNumId w:val="114"/>
  </w:num>
  <w:num w:numId="30">
    <w:abstractNumId w:val="119"/>
  </w:num>
  <w:num w:numId="31">
    <w:abstractNumId w:val="113"/>
  </w:num>
  <w:num w:numId="32">
    <w:abstractNumId w:val="77"/>
  </w:num>
  <w:num w:numId="33">
    <w:abstractNumId w:val="107"/>
  </w:num>
  <w:num w:numId="34">
    <w:abstractNumId w:val="74"/>
  </w:num>
  <w:num w:numId="35">
    <w:abstractNumId w:val="76"/>
  </w:num>
  <w:num w:numId="36">
    <w:abstractNumId w:val="91"/>
  </w:num>
  <w:num w:numId="37">
    <w:abstractNumId w:val="98"/>
  </w:num>
  <w:num w:numId="38">
    <w:abstractNumId w:val="103"/>
  </w:num>
  <w:num w:numId="39">
    <w:abstractNumId w:val="93"/>
  </w:num>
  <w:num w:numId="40">
    <w:abstractNumId w:val="118"/>
  </w:num>
  <w:num w:numId="41">
    <w:abstractNumId w:val="110"/>
  </w:num>
  <w:num w:numId="42">
    <w:abstractNumId w:val="112"/>
  </w:num>
  <w:num w:numId="43">
    <w:abstractNumId w:val="97"/>
  </w:num>
  <w:num w:numId="44">
    <w:abstractNumId w:val="100"/>
  </w:num>
  <w:num w:numId="45">
    <w:abstractNumId w:val="123"/>
  </w:num>
  <w:num w:numId="46">
    <w:abstractNumId w:val="128"/>
  </w:num>
  <w:num w:numId="47">
    <w:abstractNumId w:val="81"/>
  </w:num>
  <w:num w:numId="48">
    <w:abstractNumId w:val="129"/>
  </w:num>
  <w:num w:numId="49">
    <w:abstractNumId w:val="85"/>
  </w:num>
  <w:num w:numId="50">
    <w:abstractNumId w:val="120"/>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3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0B"/>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1D2"/>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F1"/>
    <w:rsid w:val="0061274A"/>
    <w:rsid w:val="00612781"/>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A5"/>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C"/>
    <w:rsid w:val="006C2E51"/>
    <w:rsid w:val="006C2E99"/>
    <w:rsid w:val="006C312D"/>
    <w:rsid w:val="006C31D9"/>
    <w:rsid w:val="006C3384"/>
    <w:rsid w:val="006C34E5"/>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60046"/>
    <w:rsid w:val="0076024C"/>
    <w:rsid w:val="00760347"/>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15"/>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B0"/>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2A7"/>
    <w:rsid w:val="00B2733D"/>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DFA"/>
    <w:rsid w:val="00D34F49"/>
    <w:rsid w:val="00D34FC3"/>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3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text"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5063CC-79CB-4BAD-AE40-313571C6BC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58</Words>
  <Characters>334</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391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10</cp:revision>
  <cp:lastPrinted>2009-02-06T05:36:00Z</cp:lastPrinted>
  <dcterms:created xsi:type="dcterms:W3CDTF">2021-12-17T08:06:00Z</dcterms:created>
  <dcterms:modified xsi:type="dcterms:W3CDTF">2021-12-17T08:30:00Z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