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E2260"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Томашевский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Андрей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Юрьевич</w:t>
      </w:r>
      <w:r w:rsidRPr="00501486">
        <w:rPr>
          <w:rFonts w:ascii="Helvetica" w:hAnsi="Helvetica" w:cs="Helvetica"/>
          <w:b/>
          <w:bCs/>
          <w:color w:val="222222"/>
          <w:sz w:val="21"/>
          <w:szCs w:val="21"/>
        </w:rPr>
        <w:t>.</w:t>
      </w:r>
    </w:p>
    <w:p w14:paraId="4D398E52"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Выделение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альфа</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фетопротеина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человека</w:t>
      </w:r>
      <w:r w:rsidRPr="00501486">
        <w:rPr>
          <w:rFonts w:ascii="Helvetica" w:hAnsi="Helvetica" w:cs="Helvetica"/>
          <w:b/>
          <w:bCs/>
          <w:color w:val="222222"/>
          <w:sz w:val="21"/>
          <w:szCs w:val="21"/>
        </w:rPr>
        <w:t xml:space="preserve"> : </w:t>
      </w:r>
      <w:r w:rsidRPr="00501486">
        <w:rPr>
          <w:rFonts w:ascii="Helvetica" w:hAnsi="Helvetica" w:cs="Helvetica" w:hint="eastAsia"/>
          <w:b/>
          <w:bCs/>
          <w:color w:val="222222"/>
          <w:sz w:val="21"/>
          <w:szCs w:val="21"/>
        </w:rPr>
        <w:t>диссертация</w:t>
      </w:r>
      <w:r w:rsidRPr="00501486">
        <w:rPr>
          <w:rFonts w:ascii="Helvetica" w:hAnsi="Helvetica" w:cs="Helvetica"/>
          <w:b/>
          <w:bCs/>
          <w:color w:val="222222"/>
          <w:sz w:val="21"/>
          <w:szCs w:val="21"/>
        </w:rPr>
        <w:t xml:space="preserve"> ... </w:t>
      </w:r>
      <w:r w:rsidRPr="00501486">
        <w:rPr>
          <w:rFonts w:ascii="Helvetica" w:hAnsi="Helvetica" w:cs="Helvetica" w:hint="eastAsia"/>
          <w:b/>
          <w:bCs/>
          <w:color w:val="222222"/>
          <w:sz w:val="21"/>
          <w:szCs w:val="21"/>
        </w:rPr>
        <w:t>кандидата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биологических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наук</w:t>
      </w:r>
      <w:r w:rsidRPr="00501486">
        <w:rPr>
          <w:rFonts w:ascii="Helvetica" w:hAnsi="Helvetica" w:cs="Helvetica"/>
          <w:b/>
          <w:bCs/>
          <w:color w:val="222222"/>
          <w:sz w:val="21"/>
          <w:szCs w:val="21"/>
        </w:rPr>
        <w:t xml:space="preserve"> : 03.00.04. - [</w:t>
      </w:r>
      <w:r w:rsidRPr="00501486">
        <w:rPr>
          <w:rFonts w:ascii="Helvetica" w:hAnsi="Helvetica" w:cs="Helvetica" w:hint="eastAsia"/>
          <w:b/>
          <w:bCs/>
          <w:color w:val="222222"/>
          <w:sz w:val="21"/>
          <w:szCs w:val="21"/>
        </w:rPr>
        <w:t>Б</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w:t>
      </w:r>
      <w:r w:rsidRPr="00501486">
        <w:rPr>
          <w:rFonts w:ascii="Helvetica" w:hAnsi="Helvetica" w:cs="Helvetica"/>
          <w:b/>
          <w:bCs/>
          <w:color w:val="222222"/>
          <w:sz w:val="21"/>
          <w:szCs w:val="21"/>
        </w:rPr>
        <w:t xml:space="preserve">.], [19--?]. - 111 </w:t>
      </w:r>
      <w:r w:rsidRPr="00501486">
        <w:rPr>
          <w:rFonts w:ascii="Helvetica" w:hAnsi="Helvetica" w:cs="Helvetica" w:hint="eastAsia"/>
          <w:b/>
          <w:bCs/>
          <w:color w:val="222222"/>
          <w:sz w:val="21"/>
          <w:szCs w:val="21"/>
        </w:rPr>
        <w:t>с</w:t>
      </w:r>
      <w:r w:rsidRPr="00501486">
        <w:rPr>
          <w:rFonts w:ascii="Helvetica" w:hAnsi="Helvetica" w:cs="Helvetica"/>
          <w:b/>
          <w:bCs/>
          <w:color w:val="222222"/>
          <w:sz w:val="21"/>
          <w:szCs w:val="21"/>
        </w:rPr>
        <w:t>.</w:t>
      </w:r>
    </w:p>
    <w:p w14:paraId="3415CAA3"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больше</w:t>
      </w:r>
    </w:p>
    <w:p w14:paraId="430BA9CE"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Цитаты</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из</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текста</w:t>
      </w:r>
      <w:r w:rsidRPr="00501486">
        <w:rPr>
          <w:rFonts w:ascii="Helvetica" w:hAnsi="Helvetica" w:cs="Helvetica"/>
          <w:b/>
          <w:bCs/>
          <w:color w:val="222222"/>
          <w:sz w:val="21"/>
          <w:szCs w:val="21"/>
        </w:rPr>
        <w:t>:</w:t>
      </w:r>
    </w:p>
    <w:p w14:paraId="317E0E77"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стр</w:t>
      </w:r>
      <w:r w:rsidRPr="00501486">
        <w:rPr>
          <w:rFonts w:ascii="Helvetica" w:hAnsi="Helvetica" w:cs="Helvetica"/>
          <w:b/>
          <w:bCs/>
          <w:color w:val="222222"/>
          <w:sz w:val="21"/>
          <w:szCs w:val="21"/>
        </w:rPr>
        <w:t>. 1</w:t>
      </w:r>
    </w:p>
    <w:p w14:paraId="4BFDC1C6"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1 </w:t>
      </w:r>
      <w:r w:rsidRPr="00501486">
        <w:rPr>
          <w:rFonts w:ascii="Helvetica" w:hAnsi="Helvetica" w:cs="Helvetica" w:hint="eastAsia"/>
          <w:b/>
          <w:bCs/>
          <w:color w:val="222222"/>
          <w:sz w:val="21"/>
          <w:szCs w:val="21"/>
        </w:rPr>
        <w:t>ИНСТИТУТ</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БИОХИМИИ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ФИЗИОЛОГИИ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МИКРООРГАНИЗМОВ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РАН</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правах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рукописи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Томашевский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Андрей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Юрьевич</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Выделение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альфа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фетопротеина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человека</w:t>
      </w:r>
      <w:r w:rsidRPr="00501486">
        <w:rPr>
          <w:rFonts w:ascii="Helvetica" w:hAnsi="Helvetica" w:cs="Helvetica"/>
          <w:b/>
          <w:bCs/>
          <w:color w:val="222222"/>
          <w:sz w:val="21"/>
          <w:szCs w:val="21"/>
        </w:rPr>
        <w:t xml:space="preserve"> 03.00.04</w:t>
      </w:r>
    </w:p>
    <w:p w14:paraId="60FF9AE6"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стр</w:t>
      </w:r>
      <w:r w:rsidRPr="00501486">
        <w:rPr>
          <w:rFonts w:ascii="Helvetica" w:hAnsi="Helvetica" w:cs="Helvetica"/>
          <w:b/>
          <w:bCs/>
          <w:color w:val="222222"/>
          <w:sz w:val="21"/>
          <w:szCs w:val="21"/>
        </w:rPr>
        <w:t>. 3</w:t>
      </w:r>
    </w:p>
    <w:p w14:paraId="48E65ED1"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посвящена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разработке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метода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выделения</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изучению</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некоторых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физико</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химических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альфа</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фетопротеина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человека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Исследование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данного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белка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представляет</w:t>
      </w:r>
    </w:p>
    <w:p w14:paraId="48D05C08"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стр</w:t>
      </w:r>
      <w:r w:rsidRPr="00501486">
        <w:rPr>
          <w:rFonts w:ascii="Helvetica" w:hAnsi="Helvetica" w:cs="Helvetica"/>
          <w:b/>
          <w:bCs/>
          <w:color w:val="222222"/>
          <w:sz w:val="21"/>
          <w:szCs w:val="21"/>
        </w:rPr>
        <w:t>. 4</w:t>
      </w:r>
    </w:p>
    <w:p w14:paraId="7C676C27"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выделения</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физико</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химических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биологических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онко</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эмбрионального</w:t>
      </w:r>
      <w:r w:rsidRPr="00501486">
        <w:rPr>
          <w:rFonts w:ascii="Helvetica" w:hAnsi="Helvetica" w:cs="Helvetica"/>
          <w:b/>
          <w:bCs/>
          <w:color w:val="222222"/>
          <w:sz w:val="21"/>
          <w:szCs w:val="21"/>
        </w:rPr>
        <w:t xml:space="preserve"> 5 </w:t>
      </w:r>
      <w:r w:rsidRPr="00501486">
        <w:rPr>
          <w:rFonts w:ascii="Helvetica" w:hAnsi="Helvetica" w:cs="Helvetica" w:hint="eastAsia"/>
          <w:b/>
          <w:bCs/>
          <w:color w:val="222222"/>
          <w:sz w:val="21"/>
          <w:szCs w:val="21"/>
        </w:rPr>
        <w:t>белка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фетопротеина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методов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анализу</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следующем</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материалов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разделе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Главы</w:t>
      </w:r>
    </w:p>
    <w:p w14:paraId="26AD1ECA" w14:textId="77777777" w:rsidR="00501486" w:rsidRPr="00501486" w:rsidRDefault="00501486" w:rsidP="00501486">
      <w:pPr>
        <w:rPr>
          <w:rFonts w:ascii="Helvetica" w:hAnsi="Helvetica" w:cs="Helvetica"/>
          <w:b/>
          <w:bCs/>
          <w:color w:val="222222"/>
          <w:sz w:val="21"/>
          <w:szCs w:val="21"/>
        </w:rPr>
      </w:pPr>
    </w:p>
    <w:p w14:paraId="5A82E05B"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Оглавление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диссертации</w:t>
      </w:r>
    </w:p>
    <w:p w14:paraId="69E5ED01"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кандидат</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биологических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наук</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Томашевский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Андрей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Юрьевич</w:t>
      </w:r>
    </w:p>
    <w:p w14:paraId="34C2396C"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Оглавление</w:t>
      </w:r>
    </w:p>
    <w:p w14:paraId="1A21B9F4" w14:textId="77777777" w:rsidR="00501486" w:rsidRPr="00501486" w:rsidRDefault="00501486" w:rsidP="00501486">
      <w:pPr>
        <w:rPr>
          <w:rFonts w:ascii="Helvetica" w:hAnsi="Helvetica" w:cs="Helvetica"/>
          <w:b/>
          <w:bCs/>
          <w:color w:val="222222"/>
          <w:sz w:val="21"/>
          <w:szCs w:val="21"/>
        </w:rPr>
      </w:pPr>
    </w:p>
    <w:p w14:paraId="1AE797B1"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Введение</w:t>
      </w:r>
      <w:r w:rsidRPr="00501486">
        <w:rPr>
          <w:rFonts w:ascii="Helvetica" w:hAnsi="Helvetica" w:cs="Helvetica"/>
          <w:b/>
          <w:bCs/>
          <w:color w:val="222222"/>
          <w:sz w:val="21"/>
          <w:szCs w:val="21"/>
        </w:rPr>
        <w:t>---------------------------------------------------------------------------------------5</w:t>
      </w:r>
    </w:p>
    <w:p w14:paraId="41B310CE" w14:textId="77777777" w:rsidR="00501486" w:rsidRPr="00501486" w:rsidRDefault="00501486" w:rsidP="00501486">
      <w:pPr>
        <w:rPr>
          <w:rFonts w:ascii="Helvetica" w:hAnsi="Helvetica" w:cs="Helvetica"/>
          <w:b/>
          <w:bCs/>
          <w:color w:val="222222"/>
          <w:sz w:val="21"/>
          <w:szCs w:val="21"/>
        </w:rPr>
      </w:pPr>
    </w:p>
    <w:p w14:paraId="0D988ED3"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Раздел</w:t>
      </w:r>
      <w:r w:rsidRPr="00501486">
        <w:rPr>
          <w:rFonts w:ascii="Helvetica" w:hAnsi="Helvetica" w:cs="Helvetica"/>
          <w:b/>
          <w:bCs/>
          <w:color w:val="222222"/>
          <w:sz w:val="21"/>
          <w:szCs w:val="21"/>
        </w:rPr>
        <w:t xml:space="preserve"> 1. </w:t>
      </w:r>
      <w:r w:rsidRPr="00501486">
        <w:rPr>
          <w:rFonts w:ascii="Helvetica" w:hAnsi="Helvetica" w:cs="Helvetica" w:hint="eastAsia"/>
          <w:b/>
          <w:bCs/>
          <w:color w:val="222222"/>
          <w:sz w:val="21"/>
          <w:szCs w:val="21"/>
        </w:rPr>
        <w:t>ОБЗОР</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Литературы</w:t>
      </w:r>
      <w:r w:rsidRPr="00501486">
        <w:rPr>
          <w:rFonts w:ascii="Helvetica" w:hAnsi="Helvetica" w:cs="Helvetica"/>
          <w:b/>
          <w:bCs/>
          <w:color w:val="222222"/>
          <w:sz w:val="21"/>
          <w:szCs w:val="21"/>
        </w:rPr>
        <w:t>-----------------------------------------------------------8</w:t>
      </w:r>
    </w:p>
    <w:p w14:paraId="30ABDBEB" w14:textId="77777777" w:rsidR="00501486" w:rsidRPr="00501486" w:rsidRDefault="00501486" w:rsidP="00501486">
      <w:pPr>
        <w:rPr>
          <w:rFonts w:ascii="Helvetica" w:hAnsi="Helvetica" w:cs="Helvetica"/>
          <w:b/>
          <w:bCs/>
          <w:color w:val="222222"/>
          <w:sz w:val="21"/>
          <w:szCs w:val="21"/>
        </w:rPr>
      </w:pPr>
    </w:p>
    <w:p w14:paraId="4C2080BD"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lastRenderedPageBreak/>
        <w:t xml:space="preserve">1.1. </w:t>
      </w:r>
      <w:r w:rsidRPr="00501486">
        <w:rPr>
          <w:rFonts w:ascii="Helvetica" w:hAnsi="Helvetica" w:cs="Helvetica" w:hint="eastAsia"/>
          <w:b/>
          <w:bCs/>
          <w:color w:val="222222"/>
          <w:sz w:val="21"/>
          <w:szCs w:val="21"/>
        </w:rPr>
        <w:t>Открытие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АФП</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его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свойства</w:t>
      </w:r>
      <w:r w:rsidRPr="00501486">
        <w:rPr>
          <w:rFonts w:ascii="Helvetica" w:hAnsi="Helvetica" w:cs="Helvetica"/>
          <w:b/>
          <w:bCs/>
          <w:color w:val="222222"/>
          <w:sz w:val="21"/>
          <w:szCs w:val="21"/>
        </w:rPr>
        <w:t>.---------------------------------------------------8-</w:t>
      </w:r>
    </w:p>
    <w:p w14:paraId="15F7BF9C" w14:textId="77777777" w:rsidR="00501486" w:rsidRPr="00501486" w:rsidRDefault="00501486" w:rsidP="00501486">
      <w:pPr>
        <w:rPr>
          <w:rFonts w:ascii="Helvetica" w:hAnsi="Helvetica" w:cs="Helvetica"/>
          <w:b/>
          <w:bCs/>
          <w:color w:val="222222"/>
          <w:sz w:val="21"/>
          <w:szCs w:val="21"/>
        </w:rPr>
      </w:pPr>
    </w:p>
    <w:p w14:paraId="5C7E7B31"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Иммунорегуляторные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АФП</w:t>
      </w:r>
      <w:r w:rsidRPr="00501486">
        <w:rPr>
          <w:rFonts w:ascii="Helvetica" w:hAnsi="Helvetica" w:cs="Helvetica"/>
          <w:b/>
          <w:bCs/>
          <w:color w:val="222222"/>
          <w:sz w:val="21"/>
          <w:szCs w:val="21"/>
        </w:rPr>
        <w:t>--------------------------------------------14</w:t>
      </w:r>
    </w:p>
    <w:p w14:paraId="7B48F77D" w14:textId="77777777" w:rsidR="00501486" w:rsidRPr="00501486" w:rsidRDefault="00501486" w:rsidP="00501486">
      <w:pPr>
        <w:rPr>
          <w:rFonts w:ascii="Helvetica" w:hAnsi="Helvetica" w:cs="Helvetica"/>
          <w:b/>
          <w:bCs/>
          <w:color w:val="222222"/>
          <w:sz w:val="21"/>
          <w:szCs w:val="21"/>
        </w:rPr>
      </w:pPr>
    </w:p>
    <w:p w14:paraId="394B7DCE"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1.2. </w:t>
      </w:r>
      <w:r w:rsidRPr="00501486">
        <w:rPr>
          <w:rFonts w:ascii="Helvetica" w:hAnsi="Helvetica" w:cs="Helvetica" w:hint="eastAsia"/>
          <w:b/>
          <w:bCs/>
          <w:color w:val="222222"/>
          <w:sz w:val="21"/>
          <w:szCs w:val="21"/>
        </w:rPr>
        <w:t>Взаимодействие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АФП</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различными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типами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клеток</w:t>
      </w:r>
      <w:r w:rsidRPr="00501486">
        <w:rPr>
          <w:rFonts w:ascii="Helvetica" w:hAnsi="Helvetica" w:cs="Helvetica"/>
          <w:b/>
          <w:bCs/>
          <w:color w:val="222222"/>
          <w:sz w:val="21"/>
          <w:szCs w:val="21"/>
        </w:rPr>
        <w:t>------------------------16</w:t>
      </w:r>
    </w:p>
    <w:p w14:paraId="20262A5E" w14:textId="77777777" w:rsidR="00501486" w:rsidRPr="00501486" w:rsidRDefault="00501486" w:rsidP="00501486">
      <w:pPr>
        <w:rPr>
          <w:rFonts w:ascii="Helvetica" w:hAnsi="Helvetica" w:cs="Helvetica"/>
          <w:b/>
          <w:bCs/>
          <w:color w:val="222222"/>
          <w:sz w:val="21"/>
          <w:szCs w:val="21"/>
        </w:rPr>
      </w:pPr>
    </w:p>
    <w:p w14:paraId="73342C84"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1.3. </w:t>
      </w:r>
      <w:r w:rsidRPr="00501486">
        <w:rPr>
          <w:rFonts w:ascii="Helvetica" w:hAnsi="Helvetica" w:cs="Helvetica" w:hint="eastAsia"/>
          <w:b/>
          <w:bCs/>
          <w:color w:val="222222"/>
          <w:sz w:val="21"/>
          <w:szCs w:val="21"/>
        </w:rPr>
        <w:t>Стурктура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физико</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химические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свойства</w:t>
      </w:r>
      <w:r w:rsidRPr="00501486">
        <w:rPr>
          <w:rFonts w:ascii="Helvetica" w:hAnsi="Helvetica" w:cs="Helvetica"/>
          <w:b/>
          <w:bCs/>
          <w:color w:val="222222"/>
          <w:sz w:val="21"/>
          <w:szCs w:val="21"/>
        </w:rPr>
        <w:t>-------------------------------------18</w:t>
      </w:r>
    </w:p>
    <w:p w14:paraId="339CB206" w14:textId="77777777" w:rsidR="00501486" w:rsidRPr="00501486" w:rsidRDefault="00501486" w:rsidP="00501486">
      <w:pPr>
        <w:rPr>
          <w:rFonts w:ascii="Helvetica" w:hAnsi="Helvetica" w:cs="Helvetica"/>
          <w:b/>
          <w:bCs/>
          <w:color w:val="222222"/>
          <w:sz w:val="21"/>
          <w:szCs w:val="21"/>
        </w:rPr>
      </w:pPr>
    </w:p>
    <w:p w14:paraId="1D666394"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1.4. </w:t>
      </w:r>
      <w:r w:rsidRPr="00501486">
        <w:rPr>
          <w:rFonts w:ascii="Helvetica" w:hAnsi="Helvetica" w:cs="Helvetica" w:hint="eastAsia"/>
          <w:b/>
          <w:bCs/>
          <w:color w:val="222222"/>
          <w:sz w:val="21"/>
          <w:szCs w:val="21"/>
        </w:rPr>
        <w:t>Схемы</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выделения</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альфа</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фетопротеина</w:t>
      </w:r>
      <w:r w:rsidRPr="00501486">
        <w:rPr>
          <w:rFonts w:ascii="Helvetica" w:hAnsi="Helvetica" w:cs="Helvetica"/>
          <w:b/>
          <w:bCs/>
          <w:color w:val="222222"/>
          <w:sz w:val="21"/>
          <w:szCs w:val="21"/>
        </w:rPr>
        <w:t>-----------------------------------------23</w:t>
      </w:r>
    </w:p>
    <w:p w14:paraId="7C06DE9B" w14:textId="77777777" w:rsidR="00501486" w:rsidRPr="00501486" w:rsidRDefault="00501486" w:rsidP="00501486">
      <w:pPr>
        <w:rPr>
          <w:rFonts w:ascii="Helvetica" w:hAnsi="Helvetica" w:cs="Helvetica"/>
          <w:b/>
          <w:bCs/>
          <w:color w:val="222222"/>
          <w:sz w:val="21"/>
          <w:szCs w:val="21"/>
        </w:rPr>
      </w:pPr>
    </w:p>
    <w:p w14:paraId="2E96E934"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Раздел</w:t>
      </w:r>
      <w:r w:rsidRPr="00501486">
        <w:rPr>
          <w:rFonts w:ascii="Helvetica" w:hAnsi="Helvetica" w:cs="Helvetica"/>
          <w:b/>
          <w:bCs/>
          <w:color w:val="222222"/>
          <w:sz w:val="21"/>
          <w:szCs w:val="21"/>
        </w:rPr>
        <w:t xml:space="preserve"> 2. </w:t>
      </w:r>
      <w:r w:rsidRPr="00501486">
        <w:rPr>
          <w:rFonts w:ascii="Helvetica" w:hAnsi="Helvetica" w:cs="Helvetica" w:hint="eastAsia"/>
          <w:b/>
          <w:bCs/>
          <w:color w:val="222222"/>
          <w:sz w:val="21"/>
          <w:szCs w:val="21"/>
        </w:rPr>
        <w:t>Материалы</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методы</w:t>
      </w:r>
      <w:r w:rsidRPr="00501486">
        <w:rPr>
          <w:rFonts w:ascii="Helvetica" w:hAnsi="Helvetica" w:cs="Helvetica"/>
          <w:b/>
          <w:bCs/>
          <w:color w:val="222222"/>
          <w:sz w:val="21"/>
          <w:szCs w:val="21"/>
        </w:rPr>
        <w:t>.</w:t>
      </w:r>
    </w:p>
    <w:p w14:paraId="6E7D4455" w14:textId="77777777" w:rsidR="00501486" w:rsidRPr="00501486" w:rsidRDefault="00501486" w:rsidP="00501486">
      <w:pPr>
        <w:rPr>
          <w:rFonts w:ascii="Helvetica" w:hAnsi="Helvetica" w:cs="Helvetica"/>
          <w:b/>
          <w:bCs/>
          <w:color w:val="222222"/>
          <w:sz w:val="21"/>
          <w:szCs w:val="21"/>
        </w:rPr>
      </w:pPr>
    </w:p>
    <w:p w14:paraId="56B365EA"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2.1. </w:t>
      </w:r>
      <w:r w:rsidRPr="00501486">
        <w:rPr>
          <w:rFonts w:ascii="Helvetica" w:hAnsi="Helvetica" w:cs="Helvetica" w:hint="eastAsia"/>
          <w:b/>
          <w:bCs/>
          <w:color w:val="222222"/>
          <w:sz w:val="21"/>
          <w:szCs w:val="21"/>
        </w:rPr>
        <w:t>Материалы</w:t>
      </w:r>
      <w:r w:rsidRPr="00501486">
        <w:rPr>
          <w:rFonts w:ascii="Helvetica" w:hAnsi="Helvetica" w:cs="Helvetica"/>
          <w:b/>
          <w:bCs/>
          <w:color w:val="222222"/>
          <w:sz w:val="21"/>
          <w:szCs w:val="21"/>
        </w:rPr>
        <w:t>----------------------------------------------------------------------------25</w:t>
      </w:r>
    </w:p>
    <w:p w14:paraId="3B59B7B9" w14:textId="77777777" w:rsidR="00501486" w:rsidRPr="00501486" w:rsidRDefault="00501486" w:rsidP="00501486">
      <w:pPr>
        <w:rPr>
          <w:rFonts w:ascii="Helvetica" w:hAnsi="Helvetica" w:cs="Helvetica"/>
          <w:b/>
          <w:bCs/>
          <w:color w:val="222222"/>
          <w:sz w:val="21"/>
          <w:szCs w:val="21"/>
        </w:rPr>
      </w:pPr>
    </w:p>
    <w:p w14:paraId="7BE9F564"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 </w:t>
      </w:r>
      <w:r w:rsidRPr="00501486">
        <w:rPr>
          <w:rFonts w:ascii="Helvetica" w:hAnsi="Helvetica" w:cs="Helvetica" w:hint="eastAsia"/>
          <w:b/>
          <w:bCs/>
          <w:color w:val="222222"/>
          <w:sz w:val="21"/>
          <w:szCs w:val="21"/>
        </w:rPr>
        <w:t>Методы</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исследования</w:t>
      </w:r>
      <w:r w:rsidRPr="00501486">
        <w:rPr>
          <w:rFonts w:ascii="Helvetica" w:hAnsi="Helvetica" w:cs="Helvetica"/>
          <w:b/>
          <w:bCs/>
          <w:color w:val="222222"/>
          <w:sz w:val="21"/>
          <w:szCs w:val="21"/>
        </w:rPr>
        <w:t>--------------------------------------------------------------27</w:t>
      </w:r>
    </w:p>
    <w:p w14:paraId="5977FE94" w14:textId="77777777" w:rsidR="00501486" w:rsidRPr="00501486" w:rsidRDefault="00501486" w:rsidP="00501486">
      <w:pPr>
        <w:rPr>
          <w:rFonts w:ascii="Helvetica" w:hAnsi="Helvetica" w:cs="Helvetica"/>
          <w:b/>
          <w:bCs/>
          <w:color w:val="222222"/>
          <w:sz w:val="21"/>
          <w:szCs w:val="21"/>
        </w:rPr>
      </w:pPr>
    </w:p>
    <w:p w14:paraId="6B6E5A57"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2.2.1 </w:t>
      </w:r>
      <w:r w:rsidRPr="00501486">
        <w:rPr>
          <w:rFonts w:ascii="Helvetica" w:hAnsi="Helvetica" w:cs="Helvetica" w:hint="eastAsia"/>
          <w:b/>
          <w:bCs/>
          <w:color w:val="222222"/>
          <w:sz w:val="21"/>
          <w:szCs w:val="21"/>
        </w:rPr>
        <w:t>Синтез</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аффиных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сорбентов</w:t>
      </w:r>
      <w:r w:rsidRPr="00501486">
        <w:rPr>
          <w:rFonts w:ascii="Helvetica" w:hAnsi="Helvetica" w:cs="Helvetica"/>
          <w:b/>
          <w:bCs/>
          <w:color w:val="222222"/>
          <w:sz w:val="21"/>
          <w:szCs w:val="21"/>
        </w:rPr>
        <w:t>-------------------------------------------------------27</w:t>
      </w:r>
    </w:p>
    <w:p w14:paraId="038CAF00" w14:textId="77777777" w:rsidR="00501486" w:rsidRPr="00501486" w:rsidRDefault="00501486" w:rsidP="00501486">
      <w:pPr>
        <w:rPr>
          <w:rFonts w:ascii="Helvetica" w:hAnsi="Helvetica" w:cs="Helvetica"/>
          <w:b/>
          <w:bCs/>
          <w:color w:val="222222"/>
          <w:sz w:val="21"/>
          <w:szCs w:val="21"/>
        </w:rPr>
      </w:pPr>
    </w:p>
    <w:p w14:paraId="47223BFC"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2.2.2 </w:t>
      </w:r>
      <w:r w:rsidRPr="00501486">
        <w:rPr>
          <w:rFonts w:ascii="Helvetica" w:hAnsi="Helvetica" w:cs="Helvetica" w:hint="eastAsia"/>
          <w:b/>
          <w:bCs/>
          <w:color w:val="222222"/>
          <w:sz w:val="21"/>
          <w:szCs w:val="21"/>
        </w:rPr>
        <w:t>Очистка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альфа</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фетопротеина</w:t>
      </w:r>
      <w:r w:rsidRPr="00501486">
        <w:rPr>
          <w:rFonts w:ascii="Helvetica" w:hAnsi="Helvetica" w:cs="Helvetica"/>
          <w:b/>
          <w:bCs/>
          <w:color w:val="222222"/>
          <w:sz w:val="21"/>
          <w:szCs w:val="21"/>
        </w:rPr>
        <w:t>-----------------------------------------------------27</w:t>
      </w:r>
    </w:p>
    <w:p w14:paraId="07641A1A" w14:textId="77777777" w:rsidR="00501486" w:rsidRPr="00501486" w:rsidRDefault="00501486" w:rsidP="00501486">
      <w:pPr>
        <w:rPr>
          <w:rFonts w:ascii="Helvetica" w:hAnsi="Helvetica" w:cs="Helvetica"/>
          <w:b/>
          <w:bCs/>
          <w:color w:val="222222"/>
          <w:sz w:val="21"/>
          <w:szCs w:val="21"/>
        </w:rPr>
      </w:pPr>
    </w:p>
    <w:p w14:paraId="264A0BF9"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2.2.3 </w:t>
      </w:r>
      <w:r w:rsidRPr="00501486">
        <w:rPr>
          <w:rFonts w:ascii="Helvetica" w:hAnsi="Helvetica" w:cs="Helvetica" w:hint="eastAsia"/>
          <w:b/>
          <w:bCs/>
          <w:color w:val="222222"/>
          <w:sz w:val="21"/>
          <w:szCs w:val="21"/>
        </w:rPr>
        <w:t>Электрофорез</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белков</w:t>
      </w:r>
      <w:r w:rsidRPr="00501486">
        <w:rPr>
          <w:rFonts w:ascii="Helvetica" w:hAnsi="Helvetica" w:cs="Helvetica"/>
          <w:b/>
          <w:bCs/>
          <w:color w:val="222222"/>
          <w:sz w:val="21"/>
          <w:szCs w:val="21"/>
        </w:rPr>
        <w:t>---------------------------------------------------------------27</w:t>
      </w:r>
    </w:p>
    <w:p w14:paraId="01BA0F9A" w14:textId="77777777" w:rsidR="00501486" w:rsidRPr="00501486" w:rsidRDefault="00501486" w:rsidP="00501486">
      <w:pPr>
        <w:rPr>
          <w:rFonts w:ascii="Helvetica" w:hAnsi="Helvetica" w:cs="Helvetica"/>
          <w:b/>
          <w:bCs/>
          <w:color w:val="222222"/>
          <w:sz w:val="21"/>
          <w:szCs w:val="21"/>
        </w:rPr>
      </w:pPr>
    </w:p>
    <w:p w14:paraId="59F526A4"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2.2.4 </w:t>
      </w:r>
      <w:r w:rsidRPr="00501486">
        <w:rPr>
          <w:rFonts w:ascii="Helvetica" w:hAnsi="Helvetica" w:cs="Helvetica" w:hint="eastAsia"/>
          <w:b/>
          <w:bCs/>
          <w:color w:val="222222"/>
          <w:sz w:val="21"/>
          <w:szCs w:val="21"/>
        </w:rPr>
        <w:t>Определение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концентрации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белков</w:t>
      </w:r>
      <w:r w:rsidRPr="00501486">
        <w:rPr>
          <w:rFonts w:ascii="Helvetica" w:hAnsi="Helvetica" w:cs="Helvetica"/>
          <w:b/>
          <w:bCs/>
          <w:color w:val="222222"/>
          <w:sz w:val="21"/>
          <w:szCs w:val="21"/>
        </w:rPr>
        <w:t>---------------------------------------------27</w:t>
      </w:r>
    </w:p>
    <w:p w14:paraId="2CD8350D" w14:textId="77777777" w:rsidR="00501486" w:rsidRPr="00501486" w:rsidRDefault="00501486" w:rsidP="00501486">
      <w:pPr>
        <w:rPr>
          <w:rFonts w:ascii="Helvetica" w:hAnsi="Helvetica" w:cs="Helvetica"/>
          <w:b/>
          <w:bCs/>
          <w:color w:val="222222"/>
          <w:sz w:val="21"/>
          <w:szCs w:val="21"/>
        </w:rPr>
      </w:pPr>
    </w:p>
    <w:p w14:paraId="7D780B89"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2.2.5 </w:t>
      </w:r>
      <w:r w:rsidRPr="00501486">
        <w:rPr>
          <w:rFonts w:ascii="Helvetica" w:hAnsi="Helvetica" w:cs="Helvetica" w:hint="eastAsia"/>
          <w:b/>
          <w:bCs/>
          <w:color w:val="222222"/>
          <w:sz w:val="21"/>
          <w:szCs w:val="21"/>
        </w:rPr>
        <w:t>Обработка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модифицированного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сахарозой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АФП</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инвертазой</w:t>
      </w:r>
      <w:r w:rsidRPr="00501486">
        <w:rPr>
          <w:rFonts w:ascii="Helvetica" w:hAnsi="Helvetica" w:cs="Helvetica"/>
          <w:b/>
          <w:bCs/>
          <w:color w:val="222222"/>
          <w:sz w:val="21"/>
          <w:szCs w:val="21"/>
        </w:rPr>
        <w:t>------------27</w:t>
      </w:r>
    </w:p>
    <w:p w14:paraId="015F827B" w14:textId="77777777" w:rsidR="00501486" w:rsidRPr="00501486" w:rsidRDefault="00501486" w:rsidP="00501486">
      <w:pPr>
        <w:rPr>
          <w:rFonts w:ascii="Helvetica" w:hAnsi="Helvetica" w:cs="Helvetica"/>
          <w:b/>
          <w:bCs/>
          <w:color w:val="222222"/>
          <w:sz w:val="21"/>
          <w:szCs w:val="21"/>
        </w:rPr>
      </w:pPr>
    </w:p>
    <w:p w14:paraId="481D57F7"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2.2.6 </w:t>
      </w:r>
      <w:r w:rsidRPr="00501486">
        <w:rPr>
          <w:rFonts w:ascii="Helvetica" w:hAnsi="Helvetica" w:cs="Helvetica" w:hint="eastAsia"/>
          <w:b/>
          <w:bCs/>
          <w:color w:val="222222"/>
          <w:sz w:val="21"/>
          <w:szCs w:val="21"/>
        </w:rPr>
        <w:t>Удаление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гидрофобных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лигандов</w:t>
      </w:r>
      <w:r w:rsidRPr="00501486">
        <w:rPr>
          <w:rFonts w:ascii="Helvetica" w:hAnsi="Helvetica" w:cs="Helvetica"/>
          <w:b/>
          <w:bCs/>
          <w:color w:val="222222"/>
          <w:sz w:val="21"/>
          <w:szCs w:val="21"/>
        </w:rPr>
        <w:t>-----------------------------------------------27</w:t>
      </w:r>
    </w:p>
    <w:p w14:paraId="28C469D0" w14:textId="77777777" w:rsidR="00501486" w:rsidRPr="00501486" w:rsidRDefault="00501486" w:rsidP="00501486">
      <w:pPr>
        <w:rPr>
          <w:rFonts w:ascii="Helvetica" w:hAnsi="Helvetica" w:cs="Helvetica"/>
          <w:b/>
          <w:bCs/>
          <w:color w:val="222222"/>
          <w:sz w:val="21"/>
          <w:szCs w:val="21"/>
        </w:rPr>
      </w:pPr>
    </w:p>
    <w:p w14:paraId="121C0FA8"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2.2.7 </w:t>
      </w:r>
      <w:r w:rsidRPr="00501486">
        <w:rPr>
          <w:rFonts w:ascii="Helvetica" w:hAnsi="Helvetica" w:cs="Helvetica" w:hint="eastAsia"/>
          <w:b/>
          <w:bCs/>
          <w:color w:val="222222"/>
          <w:sz w:val="21"/>
          <w:szCs w:val="21"/>
        </w:rPr>
        <w:t>Калориметрические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измерения</w:t>
      </w:r>
      <w:r w:rsidRPr="00501486">
        <w:rPr>
          <w:rFonts w:ascii="Helvetica" w:hAnsi="Helvetica" w:cs="Helvetica"/>
          <w:b/>
          <w:bCs/>
          <w:color w:val="222222"/>
          <w:sz w:val="21"/>
          <w:szCs w:val="21"/>
        </w:rPr>
        <w:t>--------------------------------------------------29</w:t>
      </w:r>
    </w:p>
    <w:p w14:paraId="59915142" w14:textId="77777777" w:rsidR="00501486" w:rsidRPr="00501486" w:rsidRDefault="00501486" w:rsidP="00501486">
      <w:pPr>
        <w:rPr>
          <w:rFonts w:ascii="Helvetica" w:hAnsi="Helvetica" w:cs="Helvetica"/>
          <w:b/>
          <w:bCs/>
          <w:color w:val="222222"/>
          <w:sz w:val="21"/>
          <w:szCs w:val="21"/>
        </w:rPr>
      </w:pPr>
    </w:p>
    <w:p w14:paraId="36E737C7"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2.2.8 </w:t>
      </w:r>
      <w:r w:rsidRPr="00501486">
        <w:rPr>
          <w:rFonts w:ascii="Helvetica" w:hAnsi="Helvetica" w:cs="Helvetica" w:hint="eastAsia"/>
          <w:b/>
          <w:bCs/>
          <w:color w:val="222222"/>
          <w:sz w:val="21"/>
          <w:szCs w:val="21"/>
        </w:rPr>
        <w:t>Исследования</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флуоресценции</w:t>
      </w:r>
      <w:r w:rsidRPr="00501486">
        <w:rPr>
          <w:rFonts w:ascii="Helvetica" w:hAnsi="Helvetica" w:cs="Helvetica"/>
          <w:b/>
          <w:bCs/>
          <w:color w:val="222222"/>
          <w:sz w:val="21"/>
          <w:szCs w:val="21"/>
        </w:rPr>
        <w:t>---------------------------------------------------29</w:t>
      </w:r>
    </w:p>
    <w:p w14:paraId="5F53AF39" w14:textId="77777777" w:rsidR="00501486" w:rsidRPr="00501486" w:rsidRDefault="00501486" w:rsidP="00501486">
      <w:pPr>
        <w:rPr>
          <w:rFonts w:ascii="Helvetica" w:hAnsi="Helvetica" w:cs="Helvetica"/>
          <w:b/>
          <w:bCs/>
          <w:color w:val="222222"/>
          <w:sz w:val="21"/>
          <w:szCs w:val="21"/>
        </w:rPr>
      </w:pPr>
    </w:p>
    <w:p w14:paraId="2876070F"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2.2.9 </w:t>
      </w:r>
      <w:r w:rsidRPr="00501486">
        <w:rPr>
          <w:rFonts w:ascii="Helvetica" w:hAnsi="Helvetica" w:cs="Helvetica" w:hint="eastAsia"/>
          <w:b/>
          <w:bCs/>
          <w:color w:val="222222"/>
          <w:sz w:val="21"/>
          <w:szCs w:val="21"/>
        </w:rPr>
        <w:t>Спектры</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кругового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дихроизма</w:t>
      </w:r>
      <w:r w:rsidRPr="00501486">
        <w:rPr>
          <w:rFonts w:ascii="Helvetica" w:hAnsi="Helvetica" w:cs="Helvetica"/>
          <w:b/>
          <w:bCs/>
          <w:color w:val="222222"/>
          <w:sz w:val="21"/>
          <w:szCs w:val="21"/>
        </w:rPr>
        <w:t>--------------------------------------------------30</w:t>
      </w:r>
    </w:p>
    <w:p w14:paraId="52F98CC3" w14:textId="77777777" w:rsidR="00501486" w:rsidRPr="00501486" w:rsidRDefault="00501486" w:rsidP="00501486">
      <w:pPr>
        <w:rPr>
          <w:rFonts w:ascii="Helvetica" w:hAnsi="Helvetica" w:cs="Helvetica"/>
          <w:b/>
          <w:bCs/>
          <w:color w:val="222222"/>
          <w:sz w:val="21"/>
          <w:szCs w:val="21"/>
        </w:rPr>
      </w:pPr>
    </w:p>
    <w:p w14:paraId="4A99E52A"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3. </w:t>
      </w:r>
      <w:r w:rsidRPr="00501486">
        <w:rPr>
          <w:rFonts w:ascii="Helvetica" w:hAnsi="Helvetica" w:cs="Helvetica" w:hint="eastAsia"/>
          <w:b/>
          <w:bCs/>
          <w:color w:val="222222"/>
          <w:sz w:val="21"/>
          <w:szCs w:val="21"/>
        </w:rPr>
        <w:t>Основные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физико</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химические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методы</w:t>
      </w:r>
      <w:r w:rsidRPr="00501486">
        <w:rPr>
          <w:rFonts w:ascii="Helvetica" w:hAnsi="Helvetica" w:cs="Helvetica"/>
          <w:b/>
          <w:bCs/>
          <w:color w:val="222222"/>
          <w:sz w:val="21"/>
          <w:szCs w:val="21"/>
        </w:rPr>
        <w:t>---------------------------------------</w:t>
      </w:r>
    </w:p>
    <w:p w14:paraId="0CF94B50" w14:textId="77777777" w:rsidR="00501486" w:rsidRPr="00501486" w:rsidRDefault="00501486" w:rsidP="00501486">
      <w:pPr>
        <w:rPr>
          <w:rFonts w:ascii="Helvetica" w:hAnsi="Helvetica" w:cs="Helvetica"/>
          <w:b/>
          <w:bCs/>
          <w:color w:val="222222"/>
          <w:sz w:val="21"/>
          <w:szCs w:val="21"/>
        </w:rPr>
      </w:pPr>
    </w:p>
    <w:p w14:paraId="52CAE160"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3.1 </w:t>
      </w:r>
      <w:r w:rsidRPr="00501486">
        <w:rPr>
          <w:rFonts w:ascii="Helvetica" w:hAnsi="Helvetica" w:cs="Helvetica" w:hint="eastAsia"/>
          <w:b/>
          <w:bCs/>
          <w:color w:val="222222"/>
          <w:sz w:val="21"/>
          <w:szCs w:val="21"/>
        </w:rPr>
        <w:t>Круговой</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дихро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изм</w:t>
      </w:r>
    </w:p>
    <w:p w14:paraId="4C350B3F" w14:textId="77777777" w:rsidR="00501486" w:rsidRPr="00501486" w:rsidRDefault="00501486" w:rsidP="00501486">
      <w:pPr>
        <w:rPr>
          <w:rFonts w:ascii="Helvetica" w:hAnsi="Helvetica" w:cs="Helvetica"/>
          <w:b/>
          <w:bCs/>
          <w:color w:val="222222"/>
          <w:sz w:val="21"/>
          <w:szCs w:val="21"/>
        </w:rPr>
      </w:pPr>
    </w:p>
    <w:p w14:paraId="29FD54E4"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3.2 </w:t>
      </w:r>
      <w:r w:rsidRPr="00501486">
        <w:rPr>
          <w:rFonts w:ascii="Helvetica" w:hAnsi="Helvetica" w:cs="Helvetica" w:hint="eastAsia"/>
          <w:b/>
          <w:bCs/>
          <w:color w:val="222222"/>
          <w:sz w:val="21"/>
          <w:szCs w:val="21"/>
        </w:rPr>
        <w:t>Сканирующая</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калориметрия</w:t>
      </w:r>
      <w:r w:rsidRPr="00501486">
        <w:rPr>
          <w:rFonts w:ascii="Helvetica" w:hAnsi="Helvetica" w:cs="Helvetica"/>
          <w:b/>
          <w:bCs/>
          <w:color w:val="222222"/>
          <w:sz w:val="21"/>
          <w:szCs w:val="21"/>
        </w:rPr>
        <w:t>-----------------------------------------------------32</w:t>
      </w:r>
    </w:p>
    <w:p w14:paraId="76AE82F8" w14:textId="77777777" w:rsidR="00501486" w:rsidRPr="00501486" w:rsidRDefault="00501486" w:rsidP="00501486">
      <w:pPr>
        <w:rPr>
          <w:rFonts w:ascii="Helvetica" w:hAnsi="Helvetica" w:cs="Helvetica"/>
          <w:b/>
          <w:bCs/>
          <w:color w:val="222222"/>
          <w:sz w:val="21"/>
          <w:szCs w:val="21"/>
        </w:rPr>
      </w:pPr>
    </w:p>
    <w:p w14:paraId="1FE363A0"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3.3 </w:t>
      </w:r>
      <w:r w:rsidRPr="00501486">
        <w:rPr>
          <w:rFonts w:ascii="Helvetica" w:hAnsi="Helvetica" w:cs="Helvetica" w:hint="eastAsia"/>
          <w:b/>
          <w:bCs/>
          <w:color w:val="222222"/>
          <w:sz w:val="21"/>
          <w:szCs w:val="21"/>
        </w:rPr>
        <w:t>Флуоресцентная</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спектроскопия</w:t>
      </w:r>
      <w:r w:rsidRPr="00501486">
        <w:rPr>
          <w:rFonts w:ascii="Helvetica" w:hAnsi="Helvetica" w:cs="Helvetica"/>
          <w:b/>
          <w:bCs/>
          <w:color w:val="222222"/>
          <w:sz w:val="21"/>
          <w:szCs w:val="21"/>
        </w:rPr>
        <w:t>-------------------------------------------------34</w:t>
      </w:r>
    </w:p>
    <w:p w14:paraId="7171AA98" w14:textId="77777777" w:rsidR="00501486" w:rsidRPr="00501486" w:rsidRDefault="00501486" w:rsidP="00501486">
      <w:pPr>
        <w:rPr>
          <w:rFonts w:ascii="Helvetica" w:hAnsi="Helvetica" w:cs="Helvetica"/>
          <w:b/>
          <w:bCs/>
          <w:color w:val="222222"/>
          <w:sz w:val="21"/>
          <w:szCs w:val="21"/>
        </w:rPr>
      </w:pPr>
    </w:p>
    <w:p w14:paraId="30AA6F46"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b/>
          <w:bCs/>
          <w:color w:val="222222"/>
          <w:sz w:val="21"/>
          <w:szCs w:val="21"/>
        </w:rPr>
        <w:t xml:space="preserve">3.4 </w:t>
      </w:r>
      <w:r w:rsidRPr="00501486">
        <w:rPr>
          <w:rFonts w:ascii="Helvetica" w:hAnsi="Helvetica" w:cs="Helvetica" w:hint="eastAsia"/>
          <w:b/>
          <w:bCs/>
          <w:color w:val="222222"/>
          <w:sz w:val="21"/>
          <w:szCs w:val="21"/>
        </w:rPr>
        <w:t>Определение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степени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кооперативности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переходов</w:t>
      </w:r>
      <w:r w:rsidRPr="00501486">
        <w:rPr>
          <w:rFonts w:ascii="Helvetica" w:hAnsi="Helvetica" w:cs="Helvetica"/>
          <w:b/>
          <w:bCs/>
          <w:color w:val="222222"/>
          <w:sz w:val="21"/>
          <w:szCs w:val="21"/>
        </w:rPr>
        <w:t>-------------------------38</w:t>
      </w:r>
    </w:p>
    <w:p w14:paraId="157B9332" w14:textId="77777777" w:rsidR="00501486" w:rsidRPr="00501486" w:rsidRDefault="00501486" w:rsidP="00501486">
      <w:pPr>
        <w:rPr>
          <w:rFonts w:ascii="Helvetica" w:hAnsi="Helvetica" w:cs="Helvetica"/>
          <w:b/>
          <w:bCs/>
          <w:color w:val="222222"/>
          <w:sz w:val="21"/>
          <w:szCs w:val="21"/>
        </w:rPr>
      </w:pPr>
    </w:p>
    <w:p w14:paraId="40CA9292"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Результаты</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обсуждение</w:t>
      </w:r>
    </w:p>
    <w:p w14:paraId="3665C7BA" w14:textId="77777777" w:rsidR="00501486" w:rsidRPr="00501486" w:rsidRDefault="00501486" w:rsidP="00501486">
      <w:pPr>
        <w:rPr>
          <w:rFonts w:ascii="Helvetica" w:hAnsi="Helvetica" w:cs="Helvetica"/>
          <w:b/>
          <w:bCs/>
          <w:color w:val="222222"/>
          <w:sz w:val="21"/>
          <w:szCs w:val="21"/>
        </w:rPr>
      </w:pPr>
    </w:p>
    <w:p w14:paraId="79ABF87E"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lastRenderedPageBreak/>
        <w:t>Глава</w:t>
      </w:r>
      <w:r w:rsidRPr="00501486">
        <w:rPr>
          <w:rFonts w:ascii="Helvetica" w:hAnsi="Helvetica" w:cs="Helvetica"/>
          <w:b/>
          <w:bCs/>
          <w:color w:val="222222"/>
          <w:sz w:val="21"/>
          <w:szCs w:val="21"/>
        </w:rPr>
        <w:t xml:space="preserve"> 1. </w:t>
      </w:r>
      <w:r w:rsidRPr="00501486">
        <w:rPr>
          <w:rFonts w:ascii="Helvetica" w:hAnsi="Helvetica" w:cs="Helvetica" w:hint="eastAsia"/>
          <w:b/>
          <w:bCs/>
          <w:color w:val="222222"/>
          <w:sz w:val="21"/>
          <w:szCs w:val="21"/>
        </w:rPr>
        <w:t>Схема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очистки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высоко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гомогенного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АФП</w:t>
      </w:r>
      <w:r w:rsidRPr="00501486">
        <w:rPr>
          <w:rFonts w:ascii="Helvetica" w:hAnsi="Helvetica" w:cs="Helvetica"/>
          <w:b/>
          <w:bCs/>
          <w:color w:val="222222"/>
          <w:sz w:val="21"/>
          <w:szCs w:val="21"/>
        </w:rPr>
        <w:t>--------------------------------41</w:t>
      </w:r>
    </w:p>
    <w:p w14:paraId="5568F661" w14:textId="77777777" w:rsidR="00501486" w:rsidRPr="00501486" w:rsidRDefault="00501486" w:rsidP="00501486">
      <w:pPr>
        <w:rPr>
          <w:rFonts w:ascii="Helvetica" w:hAnsi="Helvetica" w:cs="Helvetica"/>
          <w:b/>
          <w:bCs/>
          <w:color w:val="222222"/>
          <w:sz w:val="21"/>
          <w:szCs w:val="21"/>
        </w:rPr>
      </w:pPr>
    </w:p>
    <w:p w14:paraId="36C0C3C7"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Глава</w:t>
      </w:r>
      <w:r w:rsidRPr="00501486">
        <w:rPr>
          <w:rFonts w:ascii="Helvetica" w:hAnsi="Helvetica" w:cs="Helvetica"/>
          <w:b/>
          <w:bCs/>
          <w:color w:val="222222"/>
          <w:sz w:val="21"/>
          <w:szCs w:val="21"/>
        </w:rPr>
        <w:t xml:space="preserve"> 2. </w:t>
      </w:r>
      <w:r w:rsidRPr="00501486">
        <w:rPr>
          <w:rFonts w:ascii="Helvetica" w:hAnsi="Helvetica" w:cs="Helvetica" w:hint="eastAsia"/>
          <w:b/>
          <w:bCs/>
          <w:color w:val="222222"/>
          <w:sz w:val="21"/>
          <w:szCs w:val="21"/>
        </w:rPr>
        <w:t>Исследование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стабильности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молекулы</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альфа</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фетопротеина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по</w:t>
      </w:r>
    </w:p>
    <w:p w14:paraId="1C236949" w14:textId="77777777" w:rsidR="00501486" w:rsidRPr="00501486" w:rsidRDefault="00501486" w:rsidP="00501486">
      <w:pPr>
        <w:rPr>
          <w:rFonts w:ascii="Helvetica" w:hAnsi="Helvetica" w:cs="Helvetica"/>
          <w:b/>
          <w:bCs/>
          <w:color w:val="222222"/>
          <w:sz w:val="21"/>
          <w:szCs w:val="21"/>
        </w:rPr>
      </w:pPr>
    </w:p>
    <w:p w14:paraId="158ACDA5"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отношению</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к</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внешним</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воздействиям</w:t>
      </w:r>
      <w:r w:rsidRPr="00501486">
        <w:rPr>
          <w:rFonts w:ascii="Helvetica" w:hAnsi="Helvetica" w:cs="Helvetica"/>
          <w:b/>
          <w:bCs/>
          <w:color w:val="222222"/>
          <w:sz w:val="21"/>
          <w:szCs w:val="21"/>
        </w:rPr>
        <w:t>--------------------------------------------------49</w:t>
      </w:r>
    </w:p>
    <w:p w14:paraId="08FFE84B" w14:textId="77777777" w:rsidR="00501486" w:rsidRPr="00501486" w:rsidRDefault="00501486" w:rsidP="00501486">
      <w:pPr>
        <w:rPr>
          <w:rFonts w:ascii="Helvetica" w:hAnsi="Helvetica" w:cs="Helvetica"/>
          <w:b/>
          <w:bCs/>
          <w:color w:val="222222"/>
          <w:sz w:val="21"/>
          <w:szCs w:val="21"/>
        </w:rPr>
      </w:pPr>
    </w:p>
    <w:p w14:paraId="5C7F454F"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Глава</w:t>
      </w:r>
      <w:r w:rsidRPr="00501486">
        <w:rPr>
          <w:rFonts w:ascii="Helvetica" w:hAnsi="Helvetica" w:cs="Helvetica"/>
          <w:b/>
          <w:bCs/>
          <w:color w:val="222222"/>
          <w:sz w:val="21"/>
          <w:szCs w:val="21"/>
        </w:rPr>
        <w:t xml:space="preserve"> 3. </w:t>
      </w:r>
      <w:r w:rsidRPr="00501486">
        <w:rPr>
          <w:rFonts w:ascii="Helvetica" w:hAnsi="Helvetica" w:cs="Helvetica" w:hint="eastAsia"/>
          <w:b/>
          <w:bCs/>
          <w:color w:val="222222"/>
          <w:sz w:val="21"/>
          <w:szCs w:val="21"/>
        </w:rPr>
        <w:t>Сравнение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физико</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химических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характеристик</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АФП</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выделенного</w:t>
      </w:r>
    </w:p>
    <w:p w14:paraId="1992CD28" w14:textId="77777777" w:rsidR="00501486" w:rsidRPr="00501486" w:rsidRDefault="00501486" w:rsidP="00501486">
      <w:pPr>
        <w:rPr>
          <w:rFonts w:ascii="Helvetica" w:hAnsi="Helvetica" w:cs="Helvetica"/>
          <w:b/>
          <w:bCs/>
          <w:color w:val="222222"/>
          <w:sz w:val="21"/>
          <w:szCs w:val="21"/>
        </w:rPr>
      </w:pPr>
    </w:p>
    <w:p w14:paraId="2FD528C3"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различными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способами</w:t>
      </w:r>
      <w:r w:rsidRPr="00501486">
        <w:rPr>
          <w:rFonts w:ascii="Helvetica" w:hAnsi="Helvetica" w:cs="Helvetica"/>
          <w:b/>
          <w:bCs/>
          <w:color w:val="222222"/>
          <w:sz w:val="21"/>
          <w:szCs w:val="21"/>
        </w:rPr>
        <w:t>--------------------------------------------------------------------60</w:t>
      </w:r>
    </w:p>
    <w:p w14:paraId="1F898148" w14:textId="77777777" w:rsidR="00501486" w:rsidRPr="00501486" w:rsidRDefault="00501486" w:rsidP="00501486">
      <w:pPr>
        <w:rPr>
          <w:rFonts w:ascii="Helvetica" w:hAnsi="Helvetica" w:cs="Helvetica"/>
          <w:b/>
          <w:bCs/>
          <w:color w:val="222222"/>
          <w:sz w:val="21"/>
          <w:szCs w:val="21"/>
        </w:rPr>
      </w:pPr>
    </w:p>
    <w:p w14:paraId="793162B9"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Глава</w:t>
      </w:r>
      <w:r w:rsidRPr="00501486">
        <w:rPr>
          <w:rFonts w:ascii="Helvetica" w:hAnsi="Helvetica" w:cs="Helvetica"/>
          <w:b/>
          <w:bCs/>
          <w:color w:val="222222"/>
          <w:sz w:val="21"/>
          <w:szCs w:val="21"/>
        </w:rPr>
        <w:t xml:space="preserve"> 4. </w:t>
      </w:r>
      <w:r w:rsidRPr="00501486">
        <w:rPr>
          <w:rFonts w:ascii="Helvetica" w:hAnsi="Helvetica" w:cs="Helvetica" w:hint="eastAsia"/>
          <w:b/>
          <w:bCs/>
          <w:color w:val="222222"/>
          <w:sz w:val="21"/>
          <w:szCs w:val="21"/>
        </w:rPr>
        <w:t>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фетопротеин</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связывает</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сахарозу</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специфически</w:t>
      </w:r>
      <w:r w:rsidRPr="00501486">
        <w:rPr>
          <w:rFonts w:ascii="Helvetica" w:hAnsi="Helvetica" w:cs="Helvetica"/>
          <w:b/>
          <w:bCs/>
          <w:color w:val="222222"/>
          <w:sz w:val="21"/>
          <w:szCs w:val="21"/>
        </w:rPr>
        <w:t>---------------------70</w:t>
      </w:r>
    </w:p>
    <w:p w14:paraId="76A53C8E" w14:textId="77777777" w:rsidR="00501486" w:rsidRPr="00501486" w:rsidRDefault="00501486" w:rsidP="00501486">
      <w:pPr>
        <w:rPr>
          <w:rFonts w:ascii="Helvetica" w:hAnsi="Helvetica" w:cs="Helvetica"/>
          <w:b/>
          <w:bCs/>
          <w:color w:val="222222"/>
          <w:sz w:val="21"/>
          <w:szCs w:val="21"/>
        </w:rPr>
      </w:pPr>
    </w:p>
    <w:p w14:paraId="3C10FC69"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Глава</w:t>
      </w:r>
      <w:r w:rsidRPr="00501486">
        <w:rPr>
          <w:rFonts w:ascii="Helvetica" w:hAnsi="Helvetica" w:cs="Helvetica"/>
          <w:b/>
          <w:bCs/>
          <w:color w:val="222222"/>
          <w:sz w:val="21"/>
          <w:szCs w:val="21"/>
        </w:rPr>
        <w:t xml:space="preserve"> 5. </w:t>
      </w:r>
      <w:r w:rsidRPr="00501486">
        <w:rPr>
          <w:rFonts w:ascii="Helvetica" w:hAnsi="Helvetica" w:cs="Helvetica" w:hint="eastAsia"/>
          <w:b/>
          <w:bCs/>
          <w:color w:val="222222"/>
          <w:sz w:val="21"/>
          <w:szCs w:val="21"/>
        </w:rPr>
        <w:t>Сравнение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свойств</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гомологичных</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белков</w:t>
      </w:r>
    </w:p>
    <w:p w14:paraId="72B0267A" w14:textId="77777777" w:rsidR="00501486" w:rsidRPr="00501486" w:rsidRDefault="00501486" w:rsidP="00501486">
      <w:pPr>
        <w:rPr>
          <w:rFonts w:ascii="Helvetica" w:hAnsi="Helvetica" w:cs="Helvetica"/>
          <w:b/>
          <w:bCs/>
          <w:color w:val="222222"/>
          <w:sz w:val="21"/>
          <w:szCs w:val="21"/>
        </w:rPr>
      </w:pPr>
    </w:p>
    <w:p w14:paraId="6AC10A75"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сывороточного</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альбумина</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АФП</w:t>
      </w:r>
      <w:r w:rsidRPr="00501486">
        <w:rPr>
          <w:rFonts w:ascii="Helvetica" w:hAnsi="Helvetica" w:cs="Helvetica"/>
          <w:b/>
          <w:bCs/>
          <w:color w:val="222222"/>
          <w:sz w:val="21"/>
          <w:szCs w:val="21"/>
        </w:rPr>
        <w:t>-----------------------------------------------------80</w:t>
      </w:r>
    </w:p>
    <w:p w14:paraId="0ABB1954" w14:textId="77777777" w:rsidR="00501486" w:rsidRPr="00501486" w:rsidRDefault="00501486" w:rsidP="00501486">
      <w:pPr>
        <w:rPr>
          <w:rFonts w:ascii="Helvetica" w:hAnsi="Helvetica" w:cs="Helvetica"/>
          <w:b/>
          <w:bCs/>
          <w:color w:val="222222"/>
          <w:sz w:val="21"/>
          <w:szCs w:val="21"/>
        </w:rPr>
      </w:pPr>
    </w:p>
    <w:p w14:paraId="46C7516E"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Заключение</w:t>
      </w:r>
    </w:p>
    <w:p w14:paraId="678BBF5A" w14:textId="77777777" w:rsidR="00501486" w:rsidRPr="00501486" w:rsidRDefault="00501486" w:rsidP="00501486">
      <w:pPr>
        <w:rPr>
          <w:rFonts w:ascii="Helvetica" w:hAnsi="Helvetica" w:cs="Helvetica"/>
          <w:b/>
          <w:bCs/>
          <w:color w:val="222222"/>
          <w:sz w:val="21"/>
          <w:szCs w:val="21"/>
        </w:rPr>
      </w:pPr>
    </w:p>
    <w:p w14:paraId="7738CA17"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Выводы</w:t>
      </w:r>
      <w:r w:rsidRPr="00501486">
        <w:rPr>
          <w:rFonts w:ascii="Helvetica" w:hAnsi="Helvetica" w:cs="Helvetica"/>
          <w:b/>
          <w:bCs/>
          <w:color w:val="222222"/>
          <w:sz w:val="21"/>
          <w:szCs w:val="21"/>
        </w:rPr>
        <w:t>--------------------------------------------------------------------------92</w:t>
      </w:r>
    </w:p>
    <w:p w14:paraId="58ADD1DC" w14:textId="77777777" w:rsidR="00501486" w:rsidRPr="00501486" w:rsidRDefault="00501486" w:rsidP="00501486">
      <w:pPr>
        <w:rPr>
          <w:rFonts w:ascii="Helvetica" w:hAnsi="Helvetica" w:cs="Helvetica"/>
          <w:b/>
          <w:bCs/>
          <w:color w:val="222222"/>
          <w:sz w:val="21"/>
          <w:szCs w:val="21"/>
        </w:rPr>
      </w:pPr>
    </w:p>
    <w:p w14:paraId="1F58C85B" w14:textId="77777777" w:rsidR="00501486" w:rsidRPr="00501486" w:rsidRDefault="00501486" w:rsidP="00501486">
      <w:pPr>
        <w:rPr>
          <w:rFonts w:ascii="Helvetica" w:hAnsi="Helvetica" w:cs="Helvetica"/>
          <w:b/>
          <w:bCs/>
          <w:color w:val="222222"/>
          <w:sz w:val="21"/>
          <w:szCs w:val="21"/>
        </w:rPr>
      </w:pPr>
      <w:r w:rsidRPr="00501486">
        <w:rPr>
          <w:rFonts w:ascii="Helvetica" w:hAnsi="Helvetica" w:cs="Helvetica" w:hint="eastAsia"/>
          <w:b/>
          <w:bCs/>
          <w:color w:val="222222"/>
          <w:sz w:val="21"/>
          <w:szCs w:val="21"/>
        </w:rPr>
        <w:t>Список</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литературы</w:t>
      </w:r>
      <w:r w:rsidRPr="00501486">
        <w:rPr>
          <w:rFonts w:ascii="Helvetica" w:hAnsi="Helvetica" w:cs="Helvetica"/>
          <w:b/>
          <w:bCs/>
          <w:color w:val="222222"/>
          <w:sz w:val="21"/>
          <w:szCs w:val="21"/>
        </w:rPr>
        <w:t>----------------</w:t>
      </w:r>
      <w:r w:rsidRPr="00501486">
        <w:rPr>
          <w:rFonts w:ascii="Helvetica" w:hAnsi="Helvetica" w:cs="Helvetica" w:hint="eastAsia"/>
          <w:b/>
          <w:bCs/>
          <w:color w:val="222222"/>
          <w:sz w:val="21"/>
          <w:szCs w:val="21"/>
        </w:rPr>
        <w:t>—</w:t>
      </w:r>
      <w:r w:rsidRPr="00501486">
        <w:rPr>
          <w:rFonts w:ascii="Helvetica" w:hAnsi="Helvetica" w:cs="Helvetica"/>
          <w:b/>
          <w:bCs/>
          <w:color w:val="222222"/>
          <w:sz w:val="21"/>
          <w:szCs w:val="21"/>
        </w:rPr>
        <w:t>----------------------------------------------------95</w:t>
      </w:r>
    </w:p>
    <w:p w14:paraId="2C0AFFF6" w14:textId="77777777" w:rsidR="00501486" w:rsidRPr="00501486" w:rsidRDefault="00501486" w:rsidP="00501486">
      <w:pPr>
        <w:rPr>
          <w:rFonts w:ascii="Helvetica" w:hAnsi="Helvetica" w:cs="Helvetica"/>
          <w:b/>
          <w:bCs/>
          <w:color w:val="222222"/>
          <w:sz w:val="21"/>
          <w:szCs w:val="21"/>
        </w:rPr>
      </w:pPr>
    </w:p>
    <w:p w14:paraId="109CC004" w14:textId="3D0A3CFC" w:rsidR="00484EB4" w:rsidRPr="00501486" w:rsidRDefault="00501486" w:rsidP="00501486">
      <w:r w:rsidRPr="00501486">
        <w:rPr>
          <w:rFonts w:ascii="Helvetica" w:hAnsi="Helvetica" w:cs="Helvetica" w:hint="eastAsia"/>
          <w:b/>
          <w:bCs/>
          <w:color w:val="222222"/>
          <w:sz w:val="21"/>
          <w:szCs w:val="21"/>
        </w:rPr>
        <w:t>Приложение</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Обозначения</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и</w:t>
      </w:r>
      <w:r w:rsidRPr="00501486">
        <w:rPr>
          <w:rFonts w:ascii="Helvetica" w:hAnsi="Helvetica" w:cs="Helvetica"/>
          <w:b/>
          <w:bCs/>
          <w:color w:val="222222"/>
          <w:sz w:val="21"/>
          <w:szCs w:val="21"/>
        </w:rPr>
        <w:t xml:space="preserve"> </w:t>
      </w:r>
      <w:r w:rsidRPr="00501486">
        <w:rPr>
          <w:rFonts w:ascii="Helvetica" w:hAnsi="Helvetica" w:cs="Helvetica" w:hint="eastAsia"/>
          <w:b/>
          <w:bCs/>
          <w:color w:val="222222"/>
          <w:sz w:val="21"/>
          <w:szCs w:val="21"/>
        </w:rPr>
        <w:t>сокращения</w:t>
      </w:r>
      <w:r w:rsidRPr="00501486">
        <w:rPr>
          <w:rFonts w:ascii="Helvetica" w:hAnsi="Helvetica" w:cs="Helvetica"/>
          <w:b/>
          <w:bCs/>
          <w:color w:val="222222"/>
          <w:sz w:val="21"/>
          <w:szCs w:val="21"/>
        </w:rPr>
        <w:t>---------------------------------------111</w:t>
      </w:r>
    </w:p>
    <w:sectPr w:rsidR="00484EB4" w:rsidRPr="005014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70F0B" w14:textId="77777777" w:rsidR="00FF3955" w:rsidRDefault="00FF3955">
      <w:pPr>
        <w:spacing w:after="0" w:line="240" w:lineRule="auto"/>
      </w:pPr>
      <w:r>
        <w:separator/>
      </w:r>
    </w:p>
  </w:endnote>
  <w:endnote w:type="continuationSeparator" w:id="0">
    <w:p w14:paraId="26DF5001" w14:textId="77777777" w:rsidR="00FF3955" w:rsidRDefault="00FF3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B009" w14:textId="77777777" w:rsidR="00FF3955" w:rsidRDefault="00FF3955"/>
    <w:p w14:paraId="0B0A1A0C" w14:textId="77777777" w:rsidR="00FF3955" w:rsidRDefault="00FF3955"/>
    <w:p w14:paraId="1D95EA7F" w14:textId="77777777" w:rsidR="00FF3955" w:rsidRDefault="00FF3955"/>
    <w:p w14:paraId="1B51BD17" w14:textId="77777777" w:rsidR="00FF3955" w:rsidRDefault="00FF3955"/>
    <w:p w14:paraId="29CFE29D" w14:textId="77777777" w:rsidR="00FF3955" w:rsidRDefault="00FF3955"/>
    <w:p w14:paraId="273570E9" w14:textId="77777777" w:rsidR="00FF3955" w:rsidRDefault="00FF3955"/>
    <w:p w14:paraId="4839663F" w14:textId="77777777" w:rsidR="00FF3955" w:rsidRDefault="00FF395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51C3FF" wp14:editId="71D8C7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F59C48" w14:textId="77777777" w:rsidR="00FF3955" w:rsidRDefault="00FF39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51C3F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0F59C48" w14:textId="77777777" w:rsidR="00FF3955" w:rsidRDefault="00FF395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14634A" w14:textId="77777777" w:rsidR="00FF3955" w:rsidRDefault="00FF3955"/>
    <w:p w14:paraId="7231F701" w14:textId="77777777" w:rsidR="00FF3955" w:rsidRDefault="00FF3955"/>
    <w:p w14:paraId="01DDDB80" w14:textId="77777777" w:rsidR="00FF3955" w:rsidRDefault="00FF395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5B3CDD" wp14:editId="5B3AAD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D6D425" w14:textId="77777777" w:rsidR="00FF3955" w:rsidRDefault="00FF3955"/>
                          <w:p w14:paraId="4B953415" w14:textId="77777777" w:rsidR="00FF3955" w:rsidRDefault="00FF39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5B3CD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BD6D425" w14:textId="77777777" w:rsidR="00FF3955" w:rsidRDefault="00FF3955"/>
                    <w:p w14:paraId="4B953415" w14:textId="77777777" w:rsidR="00FF3955" w:rsidRDefault="00FF395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3A73F9" w14:textId="77777777" w:rsidR="00FF3955" w:rsidRDefault="00FF3955"/>
    <w:p w14:paraId="587FF352" w14:textId="77777777" w:rsidR="00FF3955" w:rsidRDefault="00FF3955">
      <w:pPr>
        <w:rPr>
          <w:sz w:val="2"/>
          <w:szCs w:val="2"/>
        </w:rPr>
      </w:pPr>
    </w:p>
    <w:p w14:paraId="3FA675CB" w14:textId="77777777" w:rsidR="00FF3955" w:rsidRDefault="00FF3955"/>
    <w:p w14:paraId="7001C0E3" w14:textId="77777777" w:rsidR="00FF3955" w:rsidRDefault="00FF3955">
      <w:pPr>
        <w:spacing w:after="0" w:line="240" w:lineRule="auto"/>
      </w:pPr>
    </w:p>
  </w:footnote>
  <w:footnote w:type="continuationSeparator" w:id="0">
    <w:p w14:paraId="20ECC3AD" w14:textId="77777777" w:rsidR="00FF3955" w:rsidRDefault="00FF3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55"/>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206155</TotalTime>
  <Pages>4</Pages>
  <Words>539</Words>
  <Characters>3078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1610</cp:revision>
  <cp:lastPrinted>2009-02-06T05:36:00Z</cp:lastPrinted>
  <dcterms:created xsi:type="dcterms:W3CDTF">2024-01-07T13:43:00Z</dcterms:created>
  <dcterms:modified xsi:type="dcterms:W3CDTF">2025-11-12T14:25:00Z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