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3D1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Гордеев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Георгий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Андреевич</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Моделирование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теплофизических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процессов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селективном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плавлении</w:t>
      </w:r>
    </w:p>
    <w:p w14:paraId="037CC2F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44F648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ОГЛАВЛЕНИЕ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ДИССЕРТАЦИИ</w:t>
      </w:r>
    </w:p>
    <w:p w14:paraId="54CF713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538433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кандидат</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наук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Гордеев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Георгий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Андреевич</w:t>
      </w:r>
    </w:p>
    <w:p w14:paraId="4A76AFA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63E69D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Оглавление</w:t>
      </w:r>
    </w:p>
    <w:p w14:paraId="63706AA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AB9407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FEA27D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5070F1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Стр</w:t>
      </w:r>
      <w:r w:rsidRPr="00D75A24">
        <w:rPr>
          <w:rFonts w:ascii="Times New Roman" w:eastAsia="Arial Unicode MS" w:hAnsi="Times New Roman" w:cs="Times New Roman"/>
          <w:b/>
          <w:bCs/>
          <w:color w:val="000000"/>
          <w:kern w:val="0"/>
          <w:sz w:val="28"/>
          <w:szCs w:val="28"/>
          <w:lang w:eastAsia="ru-RU" w:bidi="uk-UA"/>
        </w:rPr>
        <w:t>.</w:t>
      </w:r>
    </w:p>
    <w:p w14:paraId="6ADAB0B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2BAEBC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7F4C04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382705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Введение</w:t>
      </w:r>
    </w:p>
    <w:p w14:paraId="7E1B903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2778D8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F7E4DD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B7CEEF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Глава</w:t>
      </w:r>
      <w:r w:rsidRPr="00D75A24">
        <w:rPr>
          <w:rFonts w:ascii="Times New Roman" w:eastAsia="Arial Unicode MS" w:hAnsi="Times New Roman" w:cs="Times New Roman"/>
          <w:b/>
          <w:bCs/>
          <w:color w:val="000000"/>
          <w:kern w:val="0"/>
          <w:sz w:val="28"/>
          <w:szCs w:val="28"/>
          <w:lang w:eastAsia="ru-RU" w:bidi="uk-UA"/>
        </w:rPr>
        <w:t xml:space="preserve"> 1. </w:t>
      </w:r>
      <w:r w:rsidRPr="00D75A24">
        <w:rPr>
          <w:rFonts w:ascii="Times New Roman" w:eastAsia="Arial Unicode MS" w:hAnsi="Times New Roman" w:cs="Times New Roman" w:hint="eastAsia"/>
          <w:b/>
          <w:bCs/>
          <w:color w:val="000000"/>
          <w:kern w:val="0"/>
          <w:sz w:val="28"/>
          <w:szCs w:val="28"/>
          <w:lang w:eastAsia="ru-RU" w:bidi="uk-UA"/>
        </w:rPr>
        <w:t>Литературный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обзор</w:t>
      </w:r>
    </w:p>
    <w:p w14:paraId="32E99ED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77EFDF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DE1A32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43BFDE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1.1 </w:t>
      </w:r>
      <w:r w:rsidRPr="00D75A24">
        <w:rPr>
          <w:rFonts w:ascii="Times New Roman" w:eastAsia="Arial Unicode MS" w:hAnsi="Times New Roman" w:cs="Times New Roman" w:hint="eastAsia"/>
          <w:b/>
          <w:bCs/>
          <w:color w:val="000000"/>
          <w:kern w:val="0"/>
          <w:sz w:val="28"/>
          <w:szCs w:val="28"/>
          <w:lang w:eastAsia="ru-RU" w:bidi="uk-UA"/>
        </w:rPr>
        <w:t>Технология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селективного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плавления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12 1.1.1 </w:t>
      </w:r>
      <w:r w:rsidRPr="00D75A24">
        <w:rPr>
          <w:rFonts w:ascii="Times New Roman" w:eastAsia="Arial Unicode MS" w:hAnsi="Times New Roman" w:cs="Times New Roman" w:hint="eastAsia"/>
          <w:b/>
          <w:bCs/>
          <w:color w:val="000000"/>
          <w:kern w:val="0"/>
          <w:sz w:val="28"/>
          <w:szCs w:val="28"/>
          <w:lang w:eastAsia="ru-RU" w:bidi="uk-UA"/>
        </w:rPr>
        <w:t>Сравнение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непрерывного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режимов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обработки</w:t>
      </w:r>
    </w:p>
    <w:p w14:paraId="0C87994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910DC6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26E4A64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CCAB3A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1.2 </w:t>
      </w:r>
      <w:r w:rsidRPr="00D75A24">
        <w:rPr>
          <w:rFonts w:ascii="Times New Roman" w:eastAsia="Arial Unicode MS" w:hAnsi="Times New Roman" w:cs="Times New Roman" w:hint="eastAsia"/>
          <w:b/>
          <w:bCs/>
          <w:color w:val="000000"/>
          <w:kern w:val="0"/>
          <w:sz w:val="28"/>
          <w:szCs w:val="28"/>
          <w:lang w:eastAsia="ru-RU" w:bidi="uk-UA"/>
        </w:rPr>
        <w:t>Характерные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физические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процессы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16 </w:t>
      </w:r>
      <w:r w:rsidRPr="00D75A24">
        <w:rPr>
          <w:rFonts w:ascii="Times New Roman" w:eastAsia="Arial Unicode MS" w:hAnsi="Times New Roman" w:cs="Times New Roman" w:hint="eastAsia"/>
          <w:b/>
          <w:bCs/>
          <w:color w:val="000000"/>
          <w:kern w:val="0"/>
          <w:sz w:val="28"/>
          <w:szCs w:val="28"/>
          <w:lang w:eastAsia="ru-RU" w:bidi="uk-UA"/>
        </w:rPr>
        <w:t>сплавов</w:t>
      </w:r>
    </w:p>
    <w:p w14:paraId="7759DAD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D2C47A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6C6000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4FBDA0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1.3 </w:t>
      </w:r>
      <w:r w:rsidRPr="00D75A24">
        <w:rPr>
          <w:rFonts w:ascii="Times New Roman" w:eastAsia="Arial Unicode MS" w:hAnsi="Times New Roman" w:cs="Times New Roman" w:hint="eastAsia"/>
          <w:b/>
          <w:bCs/>
          <w:color w:val="000000"/>
          <w:kern w:val="0"/>
          <w:sz w:val="28"/>
          <w:szCs w:val="28"/>
          <w:lang w:eastAsia="ru-RU" w:bidi="uk-UA"/>
        </w:rPr>
        <w:t>Методология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математического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моделирования</w:t>
      </w:r>
    </w:p>
    <w:p w14:paraId="2CE7C49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26E89D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5AB9A0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34202D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1.4 </w:t>
      </w:r>
      <w:r w:rsidRPr="00D75A24">
        <w:rPr>
          <w:rFonts w:ascii="Times New Roman" w:eastAsia="Arial Unicode MS" w:hAnsi="Times New Roman" w:cs="Times New Roman" w:hint="eastAsia"/>
          <w:b/>
          <w:bCs/>
          <w:color w:val="000000"/>
          <w:kern w:val="0"/>
          <w:sz w:val="28"/>
          <w:szCs w:val="28"/>
          <w:lang w:eastAsia="ru-RU" w:bidi="uk-UA"/>
        </w:rPr>
        <w:t>Обзор</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существующих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аналитических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моделей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нагрева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металлических</w:t>
      </w:r>
      <w:r w:rsidRPr="00D75A24">
        <w:rPr>
          <w:rFonts w:ascii="Times New Roman" w:eastAsia="Arial Unicode MS" w:hAnsi="Times New Roman" w:cs="Times New Roman"/>
          <w:b/>
          <w:bCs/>
          <w:color w:val="000000"/>
          <w:kern w:val="0"/>
          <w:sz w:val="28"/>
          <w:szCs w:val="28"/>
          <w:lang w:eastAsia="ru-RU" w:bidi="uk-UA"/>
        </w:rPr>
        <w:t xml:space="preserve"> 19 </w:t>
      </w:r>
      <w:r w:rsidRPr="00D75A24">
        <w:rPr>
          <w:rFonts w:ascii="Times New Roman" w:eastAsia="Arial Unicode MS" w:hAnsi="Times New Roman" w:cs="Times New Roman" w:hint="eastAsia"/>
          <w:b/>
          <w:bCs/>
          <w:color w:val="000000"/>
          <w:kern w:val="0"/>
          <w:sz w:val="28"/>
          <w:szCs w:val="28"/>
          <w:lang w:eastAsia="ru-RU" w:bidi="uk-UA"/>
        </w:rPr>
        <w:t>тел</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высокоэнергетическим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тепловым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локальным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источником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лазером</w:t>
      </w:r>
      <w:r w:rsidRPr="00D75A24">
        <w:rPr>
          <w:rFonts w:ascii="Times New Roman" w:eastAsia="Arial Unicode MS" w:hAnsi="Times New Roman" w:cs="Times New Roman"/>
          <w:b/>
          <w:bCs/>
          <w:color w:val="000000"/>
          <w:kern w:val="0"/>
          <w:sz w:val="28"/>
          <w:szCs w:val="28"/>
          <w:lang w:eastAsia="ru-RU" w:bidi="uk-UA"/>
        </w:rPr>
        <w:t>)</w:t>
      </w:r>
    </w:p>
    <w:p w14:paraId="2673165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82C0E1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D24B0E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3A3DBD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1.4.1 </w:t>
      </w:r>
      <w:r w:rsidRPr="00D75A24">
        <w:rPr>
          <w:rFonts w:ascii="Times New Roman" w:eastAsia="Arial Unicode MS" w:hAnsi="Times New Roman" w:cs="Times New Roman" w:hint="eastAsia"/>
          <w:b/>
          <w:bCs/>
          <w:color w:val="000000"/>
          <w:kern w:val="0"/>
          <w:sz w:val="28"/>
          <w:szCs w:val="28"/>
          <w:lang w:eastAsia="ru-RU" w:bidi="uk-UA"/>
        </w:rPr>
        <w:t>Аналитические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одномерные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нагрева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металлических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тел</w:t>
      </w:r>
      <w:r w:rsidRPr="00D75A24">
        <w:rPr>
          <w:rFonts w:ascii="Times New Roman" w:eastAsia="Arial Unicode MS" w:hAnsi="Times New Roman" w:cs="Times New Roman"/>
          <w:b/>
          <w:bCs/>
          <w:color w:val="000000"/>
          <w:kern w:val="0"/>
          <w:sz w:val="28"/>
          <w:szCs w:val="28"/>
          <w:lang w:eastAsia="ru-RU" w:bidi="uk-UA"/>
        </w:rPr>
        <w:t xml:space="preserve"> 21 </w:t>
      </w:r>
      <w:r w:rsidRPr="00D75A24">
        <w:rPr>
          <w:rFonts w:ascii="Times New Roman" w:eastAsia="Arial Unicode MS" w:hAnsi="Times New Roman" w:cs="Times New Roman" w:hint="eastAsia"/>
          <w:b/>
          <w:bCs/>
          <w:color w:val="000000"/>
          <w:kern w:val="0"/>
          <w:sz w:val="28"/>
          <w:szCs w:val="28"/>
          <w:lang w:eastAsia="ru-RU" w:bidi="uk-UA"/>
        </w:rPr>
        <w:t>тепловым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источником</w:t>
      </w:r>
    </w:p>
    <w:p w14:paraId="0034E6D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887F6D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3151C7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BF2470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1.4.2 </w:t>
      </w:r>
      <w:r w:rsidRPr="00D75A24">
        <w:rPr>
          <w:rFonts w:ascii="Times New Roman" w:eastAsia="Arial Unicode MS" w:hAnsi="Times New Roman" w:cs="Times New Roman" w:hint="eastAsia"/>
          <w:b/>
          <w:bCs/>
          <w:color w:val="000000"/>
          <w:kern w:val="0"/>
          <w:sz w:val="28"/>
          <w:szCs w:val="28"/>
          <w:lang w:eastAsia="ru-RU" w:bidi="uk-UA"/>
        </w:rPr>
        <w:t>Аналитические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пространственные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нагрева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металлических</w:t>
      </w:r>
      <w:r w:rsidRPr="00D75A24">
        <w:rPr>
          <w:rFonts w:ascii="Times New Roman" w:eastAsia="Arial Unicode MS" w:hAnsi="Times New Roman" w:cs="Times New Roman"/>
          <w:b/>
          <w:bCs/>
          <w:color w:val="000000"/>
          <w:kern w:val="0"/>
          <w:sz w:val="28"/>
          <w:szCs w:val="28"/>
          <w:lang w:eastAsia="ru-RU" w:bidi="uk-UA"/>
        </w:rPr>
        <w:t xml:space="preserve"> 22 </w:t>
      </w:r>
      <w:r w:rsidRPr="00D75A24">
        <w:rPr>
          <w:rFonts w:ascii="Times New Roman" w:eastAsia="Arial Unicode MS" w:hAnsi="Times New Roman" w:cs="Times New Roman" w:hint="eastAsia"/>
          <w:b/>
          <w:bCs/>
          <w:color w:val="000000"/>
          <w:kern w:val="0"/>
          <w:sz w:val="28"/>
          <w:szCs w:val="28"/>
          <w:lang w:eastAsia="ru-RU" w:bidi="uk-UA"/>
        </w:rPr>
        <w:t>тел</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тепловым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источником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Неподвижные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тепловые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источники</w:t>
      </w:r>
    </w:p>
    <w:p w14:paraId="589BDCD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E74034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3AE156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877F83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lastRenderedPageBreak/>
        <w:t xml:space="preserve">1.4.3 </w:t>
      </w:r>
      <w:r w:rsidRPr="00D75A24">
        <w:rPr>
          <w:rFonts w:ascii="Times New Roman" w:eastAsia="Arial Unicode MS" w:hAnsi="Times New Roman" w:cs="Times New Roman" w:hint="eastAsia"/>
          <w:b/>
          <w:bCs/>
          <w:color w:val="000000"/>
          <w:kern w:val="0"/>
          <w:sz w:val="28"/>
          <w:szCs w:val="28"/>
          <w:lang w:eastAsia="ru-RU" w:bidi="uk-UA"/>
        </w:rPr>
        <w:t>Аналитические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пространственные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нагрева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металлических</w:t>
      </w:r>
      <w:r w:rsidRPr="00D75A24">
        <w:rPr>
          <w:rFonts w:ascii="Times New Roman" w:eastAsia="Arial Unicode MS" w:hAnsi="Times New Roman" w:cs="Times New Roman"/>
          <w:b/>
          <w:bCs/>
          <w:color w:val="000000"/>
          <w:kern w:val="0"/>
          <w:sz w:val="28"/>
          <w:szCs w:val="28"/>
          <w:lang w:eastAsia="ru-RU" w:bidi="uk-UA"/>
        </w:rPr>
        <w:t xml:space="preserve"> 25 </w:t>
      </w:r>
      <w:r w:rsidRPr="00D75A24">
        <w:rPr>
          <w:rFonts w:ascii="Times New Roman" w:eastAsia="Arial Unicode MS" w:hAnsi="Times New Roman" w:cs="Times New Roman" w:hint="eastAsia"/>
          <w:b/>
          <w:bCs/>
          <w:color w:val="000000"/>
          <w:kern w:val="0"/>
          <w:sz w:val="28"/>
          <w:szCs w:val="28"/>
          <w:lang w:eastAsia="ru-RU" w:bidi="uk-UA"/>
        </w:rPr>
        <w:t>тел</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тепловым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источником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Движущиеся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тепловые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источники</w:t>
      </w:r>
    </w:p>
    <w:p w14:paraId="2D795FA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458044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FA9EE5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52A514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1.4.4 </w:t>
      </w:r>
      <w:r w:rsidRPr="00D75A24">
        <w:rPr>
          <w:rFonts w:ascii="Times New Roman" w:eastAsia="Arial Unicode MS" w:hAnsi="Times New Roman" w:cs="Times New Roman" w:hint="eastAsia"/>
          <w:b/>
          <w:bCs/>
          <w:color w:val="000000"/>
          <w:kern w:val="0"/>
          <w:sz w:val="28"/>
          <w:szCs w:val="28"/>
          <w:lang w:eastAsia="ru-RU" w:bidi="uk-UA"/>
        </w:rPr>
        <w:t>Аналитические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нелинейные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нагрева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металлических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тел</w:t>
      </w:r>
      <w:r w:rsidRPr="00D75A24">
        <w:rPr>
          <w:rFonts w:ascii="Times New Roman" w:eastAsia="Arial Unicode MS" w:hAnsi="Times New Roman" w:cs="Times New Roman"/>
          <w:b/>
          <w:bCs/>
          <w:color w:val="000000"/>
          <w:kern w:val="0"/>
          <w:sz w:val="28"/>
          <w:szCs w:val="28"/>
          <w:lang w:eastAsia="ru-RU" w:bidi="uk-UA"/>
        </w:rPr>
        <w:t xml:space="preserve"> 28 </w:t>
      </w:r>
      <w:r w:rsidRPr="00D75A24">
        <w:rPr>
          <w:rFonts w:ascii="Times New Roman" w:eastAsia="Arial Unicode MS" w:hAnsi="Times New Roman" w:cs="Times New Roman" w:hint="eastAsia"/>
          <w:b/>
          <w:bCs/>
          <w:color w:val="000000"/>
          <w:kern w:val="0"/>
          <w:sz w:val="28"/>
          <w:szCs w:val="28"/>
          <w:lang w:eastAsia="ru-RU" w:bidi="uk-UA"/>
        </w:rPr>
        <w:t>тепловым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источником</w:t>
      </w:r>
    </w:p>
    <w:p w14:paraId="137E104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6433FB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CEF699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7B22B6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1.4.5 </w:t>
      </w:r>
      <w:r w:rsidRPr="00D75A24">
        <w:rPr>
          <w:rFonts w:ascii="Times New Roman" w:eastAsia="Arial Unicode MS" w:hAnsi="Times New Roman" w:cs="Times New Roman" w:hint="eastAsia"/>
          <w:b/>
          <w:bCs/>
          <w:color w:val="000000"/>
          <w:kern w:val="0"/>
          <w:sz w:val="28"/>
          <w:szCs w:val="28"/>
          <w:lang w:eastAsia="ru-RU" w:bidi="uk-UA"/>
        </w:rPr>
        <w:t>Преимущества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недостатки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аналитических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методов</w:t>
      </w:r>
    </w:p>
    <w:p w14:paraId="19380A0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5E6635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427D2F6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78FA05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1.5 </w:t>
      </w:r>
      <w:r w:rsidRPr="00D75A24">
        <w:rPr>
          <w:rFonts w:ascii="Times New Roman" w:eastAsia="Arial Unicode MS" w:hAnsi="Times New Roman" w:cs="Times New Roman" w:hint="eastAsia"/>
          <w:b/>
          <w:bCs/>
          <w:color w:val="000000"/>
          <w:kern w:val="0"/>
          <w:sz w:val="28"/>
          <w:szCs w:val="28"/>
          <w:lang w:eastAsia="ru-RU" w:bidi="uk-UA"/>
        </w:rPr>
        <w:t>Методы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численного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моделирования</w:t>
      </w:r>
    </w:p>
    <w:p w14:paraId="3C06E60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FB250E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26D6DC5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BD03D2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1.5.1 </w:t>
      </w:r>
      <w:r w:rsidRPr="00D75A24">
        <w:rPr>
          <w:rFonts w:ascii="Times New Roman" w:eastAsia="Arial Unicode MS" w:hAnsi="Times New Roman" w:cs="Times New Roman" w:hint="eastAsia"/>
          <w:b/>
          <w:bCs/>
          <w:color w:val="000000"/>
          <w:kern w:val="0"/>
          <w:sz w:val="28"/>
          <w:szCs w:val="28"/>
          <w:lang w:eastAsia="ru-RU" w:bidi="uk-UA"/>
        </w:rPr>
        <w:t>Метод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конечных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разностей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сеток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МКР</w:t>
      </w:r>
      <w:r w:rsidRPr="00D75A24">
        <w:rPr>
          <w:rFonts w:ascii="Times New Roman" w:eastAsia="Arial Unicode MS" w:hAnsi="Times New Roman" w:cs="Times New Roman"/>
          <w:b/>
          <w:bCs/>
          <w:color w:val="000000"/>
          <w:kern w:val="0"/>
          <w:sz w:val="28"/>
          <w:szCs w:val="28"/>
          <w:lang w:eastAsia="ru-RU" w:bidi="uk-UA"/>
        </w:rPr>
        <w:t>)</w:t>
      </w:r>
    </w:p>
    <w:p w14:paraId="1EC65CC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AE1275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AAE01A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0832CF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1.5.2 </w:t>
      </w:r>
      <w:r w:rsidRPr="00D75A24">
        <w:rPr>
          <w:rFonts w:ascii="Times New Roman" w:eastAsia="Arial Unicode MS" w:hAnsi="Times New Roman" w:cs="Times New Roman" w:hint="eastAsia"/>
          <w:b/>
          <w:bCs/>
          <w:color w:val="000000"/>
          <w:kern w:val="0"/>
          <w:sz w:val="28"/>
          <w:szCs w:val="28"/>
          <w:lang w:eastAsia="ru-RU" w:bidi="uk-UA"/>
        </w:rPr>
        <w:t>Метод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конечных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объемов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МКО</w:t>
      </w:r>
      <w:r w:rsidRPr="00D75A24">
        <w:rPr>
          <w:rFonts w:ascii="Times New Roman" w:eastAsia="Arial Unicode MS" w:hAnsi="Times New Roman" w:cs="Times New Roman"/>
          <w:b/>
          <w:bCs/>
          <w:color w:val="000000"/>
          <w:kern w:val="0"/>
          <w:sz w:val="28"/>
          <w:szCs w:val="28"/>
          <w:lang w:eastAsia="ru-RU" w:bidi="uk-UA"/>
        </w:rPr>
        <w:t>)</w:t>
      </w:r>
    </w:p>
    <w:p w14:paraId="3361589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88FCC8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FA5472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2A8932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lastRenderedPageBreak/>
        <w:t xml:space="preserve">1.5.3 </w:t>
      </w:r>
      <w:r w:rsidRPr="00D75A24">
        <w:rPr>
          <w:rFonts w:ascii="Times New Roman" w:eastAsia="Arial Unicode MS" w:hAnsi="Times New Roman" w:cs="Times New Roman" w:hint="eastAsia"/>
          <w:b/>
          <w:bCs/>
          <w:color w:val="000000"/>
          <w:kern w:val="0"/>
          <w:sz w:val="28"/>
          <w:szCs w:val="28"/>
          <w:lang w:eastAsia="ru-RU" w:bidi="uk-UA"/>
        </w:rPr>
        <w:t>Метод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конечных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элементов</w:t>
      </w:r>
      <w:r w:rsidRPr="00D75A24">
        <w:rPr>
          <w:rFonts w:ascii="Times New Roman" w:eastAsia="Arial Unicode MS" w:hAnsi="Times New Roman" w:cs="Times New Roman"/>
          <w:b/>
          <w:bCs/>
          <w:color w:val="000000"/>
          <w:kern w:val="0"/>
          <w:sz w:val="28"/>
          <w:szCs w:val="28"/>
          <w:lang w:eastAsia="ru-RU" w:bidi="uk-UA"/>
        </w:rPr>
        <w:t xml:space="preserve"> 34 1.5.3</w:t>
      </w:r>
      <w:r w:rsidRPr="00D75A24">
        <w:rPr>
          <w:rFonts w:ascii="Times New Roman" w:eastAsia="Arial Unicode MS" w:hAnsi="Times New Roman" w:cs="Times New Roman" w:hint="eastAsia"/>
          <w:b/>
          <w:bCs/>
          <w:color w:val="000000"/>
          <w:kern w:val="0"/>
          <w:sz w:val="28"/>
          <w:szCs w:val="28"/>
          <w:lang w:eastAsia="ru-RU" w:bidi="uk-UA"/>
        </w:rPr>
        <w:t>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Дискретизация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расчетной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области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МКЭ</w:t>
      </w:r>
      <w:r w:rsidRPr="00D75A24">
        <w:rPr>
          <w:rFonts w:ascii="Times New Roman" w:eastAsia="Arial Unicode MS" w:hAnsi="Times New Roman" w:cs="Times New Roman"/>
          <w:b/>
          <w:bCs/>
          <w:color w:val="000000"/>
          <w:kern w:val="0"/>
          <w:sz w:val="28"/>
          <w:szCs w:val="28"/>
          <w:lang w:eastAsia="ru-RU" w:bidi="uk-UA"/>
        </w:rPr>
        <w:t xml:space="preserve"> 35 1.5.3</w:t>
      </w:r>
      <w:r w:rsidRPr="00D75A24">
        <w:rPr>
          <w:rFonts w:ascii="Times New Roman" w:eastAsia="Arial Unicode MS" w:hAnsi="Times New Roman" w:cs="Times New Roman" w:hint="eastAsia"/>
          <w:b/>
          <w:bCs/>
          <w:color w:val="000000"/>
          <w:kern w:val="0"/>
          <w:sz w:val="28"/>
          <w:szCs w:val="28"/>
          <w:lang w:eastAsia="ru-RU" w:bidi="uk-UA"/>
        </w:rPr>
        <w:t>б</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Выбор</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функций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формы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МКЭ</w:t>
      </w:r>
      <w:r w:rsidRPr="00D75A24">
        <w:rPr>
          <w:rFonts w:ascii="Times New Roman" w:eastAsia="Arial Unicode MS" w:hAnsi="Times New Roman" w:cs="Times New Roman"/>
          <w:b/>
          <w:bCs/>
          <w:color w:val="000000"/>
          <w:kern w:val="0"/>
          <w:sz w:val="28"/>
          <w:szCs w:val="28"/>
          <w:lang w:eastAsia="ru-RU" w:bidi="uk-UA"/>
        </w:rPr>
        <w:t xml:space="preserve"> 36 1.5.3</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Формирование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СЛАУ</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МКЭ</w:t>
      </w:r>
      <w:r w:rsidRPr="00D75A24">
        <w:rPr>
          <w:rFonts w:ascii="Times New Roman" w:eastAsia="Arial Unicode MS" w:hAnsi="Times New Roman" w:cs="Times New Roman"/>
          <w:b/>
          <w:bCs/>
          <w:color w:val="000000"/>
          <w:kern w:val="0"/>
          <w:sz w:val="28"/>
          <w:szCs w:val="28"/>
          <w:lang w:eastAsia="ru-RU" w:bidi="uk-UA"/>
        </w:rPr>
        <w:t xml:space="preserve"> 40 1.5.3</w:t>
      </w:r>
      <w:r w:rsidRPr="00D75A24">
        <w:rPr>
          <w:rFonts w:ascii="Times New Roman" w:eastAsia="Arial Unicode MS" w:hAnsi="Times New Roman" w:cs="Times New Roman" w:hint="eastAsia"/>
          <w:b/>
          <w:bCs/>
          <w:color w:val="000000"/>
          <w:kern w:val="0"/>
          <w:sz w:val="28"/>
          <w:szCs w:val="28"/>
          <w:lang w:eastAsia="ru-RU" w:bidi="uk-UA"/>
        </w:rPr>
        <w:t>г</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Ритца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минимизации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функционала</w:t>
      </w:r>
      <w:r w:rsidRPr="00D75A24">
        <w:rPr>
          <w:rFonts w:ascii="Times New Roman" w:eastAsia="Arial Unicode MS" w:hAnsi="Times New Roman" w:cs="Times New Roman"/>
          <w:b/>
          <w:bCs/>
          <w:color w:val="000000"/>
          <w:kern w:val="0"/>
          <w:sz w:val="28"/>
          <w:szCs w:val="28"/>
          <w:lang w:eastAsia="ru-RU" w:bidi="uk-UA"/>
        </w:rPr>
        <w:t xml:space="preserve"> 41 1.5.3</w:t>
      </w:r>
      <w:r w:rsidRPr="00D75A24">
        <w:rPr>
          <w:rFonts w:ascii="Times New Roman" w:eastAsia="Arial Unicode MS" w:hAnsi="Times New Roman" w:cs="Times New Roman" w:hint="eastAsia"/>
          <w:b/>
          <w:bCs/>
          <w:color w:val="000000"/>
          <w:kern w:val="0"/>
          <w:sz w:val="28"/>
          <w:szCs w:val="28"/>
          <w:lang w:eastAsia="ru-RU" w:bidi="uk-UA"/>
        </w:rPr>
        <w:t>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взвешенных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невязок</w:t>
      </w:r>
      <w:r w:rsidRPr="00D75A24">
        <w:rPr>
          <w:rFonts w:ascii="Times New Roman" w:eastAsia="Arial Unicode MS" w:hAnsi="Times New Roman" w:cs="Times New Roman"/>
          <w:b/>
          <w:bCs/>
          <w:color w:val="000000"/>
          <w:kern w:val="0"/>
          <w:sz w:val="28"/>
          <w:szCs w:val="28"/>
          <w:lang w:eastAsia="ru-RU" w:bidi="uk-UA"/>
        </w:rPr>
        <w:t xml:space="preserve"> 42 1.5.3</w:t>
      </w:r>
      <w:r w:rsidRPr="00D75A24">
        <w:rPr>
          <w:rFonts w:ascii="Times New Roman" w:eastAsia="Arial Unicode MS" w:hAnsi="Times New Roman" w:cs="Times New Roman" w:hint="eastAsia"/>
          <w:b/>
          <w:bCs/>
          <w:color w:val="000000"/>
          <w:kern w:val="0"/>
          <w:sz w:val="28"/>
          <w:szCs w:val="28"/>
          <w:lang w:eastAsia="ru-RU" w:bidi="uk-UA"/>
        </w:rPr>
        <w:t>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Достоинства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недостатки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МКЭ</w:t>
      </w:r>
    </w:p>
    <w:p w14:paraId="1821A76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E20777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E93AE3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28ECD8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1.6 </w:t>
      </w:r>
      <w:r w:rsidRPr="00D75A24">
        <w:rPr>
          <w:rFonts w:ascii="Times New Roman" w:eastAsia="Arial Unicode MS" w:hAnsi="Times New Roman" w:cs="Times New Roman" w:hint="eastAsia"/>
          <w:b/>
          <w:bCs/>
          <w:color w:val="000000"/>
          <w:kern w:val="0"/>
          <w:sz w:val="28"/>
          <w:szCs w:val="28"/>
          <w:lang w:eastAsia="ru-RU" w:bidi="uk-UA"/>
        </w:rPr>
        <w:t>Метод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многомасштабного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моделирования</w:t>
      </w:r>
      <w:r w:rsidRPr="00D75A24">
        <w:rPr>
          <w:rFonts w:ascii="Times New Roman" w:eastAsia="Arial Unicode MS" w:hAnsi="Times New Roman" w:cs="Times New Roman"/>
          <w:b/>
          <w:bCs/>
          <w:color w:val="000000"/>
          <w:kern w:val="0"/>
          <w:sz w:val="28"/>
          <w:szCs w:val="28"/>
          <w:lang w:eastAsia="ru-RU" w:bidi="uk-UA"/>
        </w:rPr>
        <w:t xml:space="preserve"> 45 1.6.1 </w:t>
      </w:r>
      <w:r w:rsidRPr="00D75A24">
        <w:rPr>
          <w:rFonts w:ascii="Times New Roman" w:eastAsia="Arial Unicode MS" w:hAnsi="Times New Roman" w:cs="Times New Roman" w:hint="eastAsia"/>
          <w:b/>
          <w:bCs/>
          <w:color w:val="000000"/>
          <w:kern w:val="0"/>
          <w:sz w:val="28"/>
          <w:szCs w:val="28"/>
          <w:lang w:eastAsia="ru-RU" w:bidi="uk-UA"/>
        </w:rPr>
        <w:t>Многомасштабное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моделирование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p>
    <w:p w14:paraId="5B70205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7968BF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583759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F420D6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1.7 </w:t>
      </w:r>
      <w:r w:rsidRPr="00D75A24">
        <w:rPr>
          <w:rFonts w:ascii="Times New Roman" w:eastAsia="Arial Unicode MS" w:hAnsi="Times New Roman" w:cs="Times New Roman" w:hint="eastAsia"/>
          <w:b/>
          <w:bCs/>
          <w:color w:val="000000"/>
          <w:kern w:val="0"/>
          <w:sz w:val="28"/>
          <w:szCs w:val="28"/>
          <w:lang w:eastAsia="ru-RU" w:bidi="uk-UA"/>
        </w:rPr>
        <w:t>Макроскопические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численные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51 </w:t>
      </w:r>
      <w:r w:rsidRPr="00D75A24">
        <w:rPr>
          <w:rFonts w:ascii="Times New Roman" w:eastAsia="Arial Unicode MS" w:hAnsi="Times New Roman" w:cs="Times New Roman" w:hint="eastAsia"/>
          <w:b/>
          <w:bCs/>
          <w:color w:val="000000"/>
          <w:kern w:val="0"/>
          <w:sz w:val="28"/>
          <w:szCs w:val="28"/>
          <w:lang w:eastAsia="ru-RU" w:bidi="uk-UA"/>
        </w:rPr>
        <w:t>Выводы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главе</w:t>
      </w:r>
      <w:r w:rsidRPr="00D75A24">
        <w:rPr>
          <w:rFonts w:ascii="Times New Roman" w:eastAsia="Arial Unicode MS" w:hAnsi="Times New Roman" w:cs="Times New Roman"/>
          <w:b/>
          <w:bCs/>
          <w:color w:val="000000"/>
          <w:kern w:val="0"/>
          <w:sz w:val="28"/>
          <w:szCs w:val="28"/>
          <w:lang w:eastAsia="ru-RU" w:bidi="uk-UA"/>
        </w:rPr>
        <w:t xml:space="preserve"> 1 59 </w:t>
      </w:r>
      <w:r w:rsidRPr="00D75A24">
        <w:rPr>
          <w:rFonts w:ascii="Times New Roman" w:eastAsia="Arial Unicode MS" w:hAnsi="Times New Roman" w:cs="Times New Roman" w:hint="eastAsia"/>
          <w:b/>
          <w:bCs/>
          <w:color w:val="000000"/>
          <w:kern w:val="0"/>
          <w:sz w:val="28"/>
          <w:szCs w:val="28"/>
          <w:lang w:eastAsia="ru-RU" w:bidi="uk-UA"/>
        </w:rPr>
        <w:t>Глава</w:t>
      </w:r>
      <w:r w:rsidRPr="00D75A24">
        <w:rPr>
          <w:rFonts w:ascii="Times New Roman" w:eastAsia="Arial Unicode MS" w:hAnsi="Times New Roman" w:cs="Times New Roman"/>
          <w:b/>
          <w:bCs/>
          <w:color w:val="000000"/>
          <w:kern w:val="0"/>
          <w:sz w:val="28"/>
          <w:szCs w:val="28"/>
          <w:lang w:eastAsia="ru-RU" w:bidi="uk-UA"/>
        </w:rPr>
        <w:t xml:space="preserve"> 2. </w:t>
      </w:r>
      <w:r w:rsidRPr="00D75A24">
        <w:rPr>
          <w:rFonts w:ascii="Times New Roman" w:eastAsia="Arial Unicode MS" w:hAnsi="Times New Roman" w:cs="Times New Roman" w:hint="eastAsia"/>
          <w:b/>
          <w:bCs/>
          <w:color w:val="000000"/>
          <w:kern w:val="0"/>
          <w:sz w:val="28"/>
          <w:szCs w:val="28"/>
          <w:lang w:eastAsia="ru-RU" w:bidi="uk-UA"/>
        </w:rPr>
        <w:t>Модель</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металлов</w:t>
      </w:r>
    </w:p>
    <w:p w14:paraId="2409C89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661397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AE6B10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F21F36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2.1.1 </w:t>
      </w:r>
      <w:r w:rsidRPr="00D75A24">
        <w:rPr>
          <w:rFonts w:ascii="Times New Roman" w:eastAsia="Arial Unicode MS" w:hAnsi="Times New Roman" w:cs="Times New Roman" w:hint="eastAsia"/>
          <w:b/>
          <w:bCs/>
          <w:color w:val="000000"/>
          <w:kern w:val="0"/>
          <w:sz w:val="28"/>
          <w:szCs w:val="28"/>
          <w:lang w:eastAsia="ru-RU" w:bidi="uk-UA"/>
        </w:rPr>
        <w:t>Содержательная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постановка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задачи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моделирования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p>
    <w:p w14:paraId="548336C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8D9E02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978891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030F4A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2.1.2 </w:t>
      </w:r>
      <w:r w:rsidRPr="00D75A24">
        <w:rPr>
          <w:rFonts w:ascii="Times New Roman" w:eastAsia="Arial Unicode MS" w:hAnsi="Times New Roman" w:cs="Times New Roman" w:hint="eastAsia"/>
          <w:b/>
          <w:bCs/>
          <w:color w:val="000000"/>
          <w:kern w:val="0"/>
          <w:sz w:val="28"/>
          <w:szCs w:val="28"/>
          <w:lang w:eastAsia="ru-RU" w:bidi="uk-UA"/>
        </w:rPr>
        <w:t>Концептуальная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постановка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задачи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моделирования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p>
    <w:p w14:paraId="0127743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1A1C32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5C9C92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937A64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2.2 </w:t>
      </w:r>
      <w:r w:rsidRPr="00D75A24">
        <w:rPr>
          <w:rFonts w:ascii="Times New Roman" w:eastAsia="Arial Unicode MS" w:hAnsi="Times New Roman" w:cs="Times New Roman" w:hint="eastAsia"/>
          <w:b/>
          <w:bCs/>
          <w:color w:val="000000"/>
          <w:kern w:val="0"/>
          <w:sz w:val="28"/>
          <w:szCs w:val="28"/>
          <w:lang w:eastAsia="ru-RU" w:bidi="uk-UA"/>
        </w:rPr>
        <w:t>Математическая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модель</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p>
    <w:p w14:paraId="66F1DC7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7A3746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04B595F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546286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2.3 </w:t>
      </w:r>
      <w:r w:rsidRPr="00D75A24">
        <w:rPr>
          <w:rFonts w:ascii="Times New Roman" w:eastAsia="Arial Unicode MS" w:hAnsi="Times New Roman" w:cs="Times New Roman" w:hint="eastAsia"/>
          <w:b/>
          <w:bCs/>
          <w:color w:val="000000"/>
          <w:kern w:val="0"/>
          <w:sz w:val="28"/>
          <w:szCs w:val="28"/>
          <w:lang w:eastAsia="ru-RU" w:bidi="uk-UA"/>
        </w:rPr>
        <w:t>Численная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реализация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p>
    <w:p w14:paraId="2F89AA5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F580BF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FD0E0F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B527D4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2.4 </w:t>
      </w:r>
      <w:r w:rsidRPr="00D75A24">
        <w:rPr>
          <w:rFonts w:ascii="Times New Roman" w:eastAsia="Arial Unicode MS" w:hAnsi="Times New Roman" w:cs="Times New Roman" w:hint="eastAsia"/>
          <w:b/>
          <w:bCs/>
          <w:color w:val="000000"/>
          <w:kern w:val="0"/>
          <w:sz w:val="28"/>
          <w:szCs w:val="28"/>
          <w:lang w:eastAsia="ru-RU" w:bidi="uk-UA"/>
        </w:rPr>
        <w:t>Алгоритм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реализации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p>
    <w:p w14:paraId="769DE7A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2CC2AF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0D98010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B6CE44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2.5 </w:t>
      </w:r>
      <w:r w:rsidRPr="00D75A24">
        <w:rPr>
          <w:rFonts w:ascii="Times New Roman" w:eastAsia="Arial Unicode MS" w:hAnsi="Times New Roman" w:cs="Times New Roman" w:hint="eastAsia"/>
          <w:b/>
          <w:bCs/>
          <w:color w:val="000000"/>
          <w:kern w:val="0"/>
          <w:sz w:val="28"/>
          <w:szCs w:val="28"/>
          <w:lang w:eastAsia="ru-RU" w:bidi="uk-UA"/>
        </w:rPr>
        <w:t>Компьютерная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реализация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p>
    <w:p w14:paraId="3B7D629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43CE21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EB9BFD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701FCF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Выводы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главе</w:t>
      </w:r>
      <w:r w:rsidRPr="00D75A24">
        <w:rPr>
          <w:rFonts w:ascii="Times New Roman" w:eastAsia="Arial Unicode MS" w:hAnsi="Times New Roman" w:cs="Times New Roman"/>
          <w:b/>
          <w:bCs/>
          <w:color w:val="000000"/>
          <w:kern w:val="0"/>
          <w:sz w:val="28"/>
          <w:szCs w:val="28"/>
          <w:lang w:eastAsia="ru-RU" w:bidi="uk-UA"/>
        </w:rPr>
        <w:t xml:space="preserve"> 2:</w:t>
      </w:r>
    </w:p>
    <w:p w14:paraId="22516ED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916C88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A17143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26F7EE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Глава</w:t>
      </w:r>
      <w:r w:rsidRPr="00D75A24">
        <w:rPr>
          <w:rFonts w:ascii="Times New Roman" w:eastAsia="Arial Unicode MS" w:hAnsi="Times New Roman" w:cs="Times New Roman"/>
          <w:b/>
          <w:bCs/>
          <w:color w:val="000000"/>
          <w:kern w:val="0"/>
          <w:sz w:val="28"/>
          <w:szCs w:val="28"/>
          <w:lang w:eastAsia="ru-RU" w:bidi="uk-UA"/>
        </w:rPr>
        <w:t xml:space="preserve"> 3. </w:t>
      </w:r>
      <w:r w:rsidRPr="00D75A24">
        <w:rPr>
          <w:rFonts w:ascii="Times New Roman" w:eastAsia="Arial Unicode MS" w:hAnsi="Times New Roman" w:cs="Times New Roman" w:hint="eastAsia"/>
          <w:b/>
          <w:bCs/>
          <w:color w:val="000000"/>
          <w:kern w:val="0"/>
          <w:sz w:val="28"/>
          <w:szCs w:val="28"/>
          <w:lang w:eastAsia="ru-RU" w:bidi="uk-UA"/>
        </w:rPr>
        <w:t>Проверка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адекватности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компьютерной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порошков</w:t>
      </w:r>
    </w:p>
    <w:p w14:paraId="5A639C6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A75439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FAEB59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C797BD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металлов</w:t>
      </w:r>
    </w:p>
    <w:p w14:paraId="4B907EA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156E80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E10A3A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F62CCE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3.1 </w:t>
      </w:r>
      <w:r w:rsidRPr="00D75A24">
        <w:rPr>
          <w:rFonts w:ascii="Times New Roman" w:eastAsia="Arial Unicode MS" w:hAnsi="Times New Roman" w:cs="Times New Roman" w:hint="eastAsia"/>
          <w:b/>
          <w:bCs/>
          <w:color w:val="000000"/>
          <w:kern w:val="0"/>
          <w:sz w:val="28"/>
          <w:szCs w:val="28"/>
          <w:lang w:eastAsia="ru-RU" w:bidi="uk-UA"/>
        </w:rPr>
        <w:t>Факторы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влияющие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время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расчета</w:t>
      </w:r>
    </w:p>
    <w:p w14:paraId="6C5AB45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EC48CC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055A543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55E71D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3.2 </w:t>
      </w:r>
      <w:r w:rsidRPr="00D75A24">
        <w:rPr>
          <w:rFonts w:ascii="Times New Roman" w:eastAsia="Arial Unicode MS" w:hAnsi="Times New Roman" w:cs="Times New Roman" w:hint="eastAsia"/>
          <w:b/>
          <w:bCs/>
          <w:color w:val="000000"/>
          <w:kern w:val="0"/>
          <w:sz w:val="28"/>
          <w:szCs w:val="28"/>
          <w:lang w:eastAsia="ru-RU" w:bidi="uk-UA"/>
        </w:rPr>
        <w:t>Построение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КЭ</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сетки</w:t>
      </w:r>
    </w:p>
    <w:p w14:paraId="4341279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59946A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437D98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DA18CC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3.3 </w:t>
      </w:r>
      <w:r w:rsidRPr="00D75A24">
        <w:rPr>
          <w:rFonts w:ascii="Times New Roman" w:eastAsia="Arial Unicode MS" w:hAnsi="Times New Roman" w:cs="Times New Roman" w:hint="eastAsia"/>
          <w:b/>
          <w:bCs/>
          <w:color w:val="000000"/>
          <w:kern w:val="0"/>
          <w:sz w:val="28"/>
          <w:szCs w:val="28"/>
          <w:lang w:eastAsia="ru-RU" w:bidi="uk-UA"/>
        </w:rPr>
        <w:t>Исследование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сходимости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компьютерной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реализации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сетке</w:t>
      </w:r>
    </w:p>
    <w:p w14:paraId="39A27B9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96D479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06175D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5F2226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3.4 </w:t>
      </w:r>
      <w:r w:rsidRPr="00D75A24">
        <w:rPr>
          <w:rFonts w:ascii="Times New Roman" w:eastAsia="Arial Unicode MS" w:hAnsi="Times New Roman" w:cs="Times New Roman" w:hint="eastAsia"/>
          <w:b/>
          <w:bCs/>
          <w:color w:val="000000"/>
          <w:kern w:val="0"/>
          <w:sz w:val="28"/>
          <w:szCs w:val="28"/>
          <w:lang w:eastAsia="ru-RU" w:bidi="uk-UA"/>
        </w:rPr>
        <w:t>Проверка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баланса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энергии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компьютерной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реализации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p>
    <w:p w14:paraId="051EA1D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3334F1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26E99C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80E080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3.5 </w:t>
      </w:r>
      <w:r w:rsidRPr="00D75A24">
        <w:rPr>
          <w:rFonts w:ascii="Times New Roman" w:eastAsia="Arial Unicode MS" w:hAnsi="Times New Roman" w:cs="Times New Roman" w:hint="eastAsia"/>
          <w:b/>
          <w:bCs/>
          <w:color w:val="000000"/>
          <w:kern w:val="0"/>
          <w:sz w:val="28"/>
          <w:szCs w:val="28"/>
          <w:lang w:eastAsia="ru-RU" w:bidi="uk-UA"/>
        </w:rPr>
        <w:t>Верификация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r w:rsidRPr="00D75A24">
        <w:rPr>
          <w:rFonts w:ascii="Times New Roman" w:eastAsia="Arial Unicode MS" w:hAnsi="Times New Roman" w:cs="Times New Roman"/>
          <w:b/>
          <w:bCs/>
          <w:color w:val="000000"/>
          <w:kern w:val="0"/>
          <w:sz w:val="28"/>
          <w:szCs w:val="28"/>
          <w:lang w:eastAsia="ru-RU" w:bidi="uk-UA"/>
        </w:rPr>
        <w:t xml:space="preserve"> 104 </w:t>
      </w:r>
      <w:r w:rsidRPr="00D75A24">
        <w:rPr>
          <w:rFonts w:ascii="Times New Roman" w:eastAsia="Arial Unicode MS" w:hAnsi="Times New Roman" w:cs="Times New Roman" w:hint="eastAsia"/>
          <w:b/>
          <w:bCs/>
          <w:color w:val="000000"/>
          <w:kern w:val="0"/>
          <w:sz w:val="28"/>
          <w:szCs w:val="28"/>
          <w:lang w:eastAsia="ru-RU" w:bidi="uk-UA"/>
        </w:rPr>
        <w:t>Выводы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главе</w:t>
      </w:r>
      <w:r w:rsidRPr="00D75A24">
        <w:rPr>
          <w:rFonts w:ascii="Times New Roman" w:eastAsia="Arial Unicode MS" w:hAnsi="Times New Roman" w:cs="Times New Roman"/>
          <w:b/>
          <w:bCs/>
          <w:color w:val="000000"/>
          <w:kern w:val="0"/>
          <w:sz w:val="28"/>
          <w:szCs w:val="28"/>
          <w:lang w:eastAsia="ru-RU" w:bidi="uk-UA"/>
        </w:rPr>
        <w:t xml:space="preserve"> 3 112 </w:t>
      </w:r>
      <w:r w:rsidRPr="00D75A24">
        <w:rPr>
          <w:rFonts w:ascii="Times New Roman" w:eastAsia="Arial Unicode MS" w:hAnsi="Times New Roman" w:cs="Times New Roman" w:hint="eastAsia"/>
          <w:b/>
          <w:bCs/>
          <w:color w:val="000000"/>
          <w:kern w:val="0"/>
          <w:sz w:val="28"/>
          <w:szCs w:val="28"/>
          <w:lang w:eastAsia="ru-RU" w:bidi="uk-UA"/>
        </w:rPr>
        <w:t>Глава</w:t>
      </w:r>
      <w:r w:rsidRPr="00D75A24">
        <w:rPr>
          <w:rFonts w:ascii="Times New Roman" w:eastAsia="Arial Unicode MS" w:hAnsi="Times New Roman" w:cs="Times New Roman"/>
          <w:b/>
          <w:bCs/>
          <w:color w:val="000000"/>
          <w:kern w:val="0"/>
          <w:sz w:val="28"/>
          <w:szCs w:val="28"/>
          <w:lang w:eastAsia="ru-RU" w:bidi="uk-UA"/>
        </w:rPr>
        <w:t xml:space="preserve"> 4. </w:t>
      </w:r>
      <w:r w:rsidRPr="00D75A24">
        <w:rPr>
          <w:rFonts w:ascii="Times New Roman" w:eastAsia="Arial Unicode MS" w:hAnsi="Times New Roman" w:cs="Times New Roman" w:hint="eastAsia"/>
          <w:b/>
          <w:bCs/>
          <w:color w:val="000000"/>
          <w:kern w:val="0"/>
          <w:sz w:val="28"/>
          <w:szCs w:val="28"/>
          <w:lang w:eastAsia="ru-RU" w:bidi="uk-UA"/>
        </w:rPr>
        <w:t>Анализ</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теплофизических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процессов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процессов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усадки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114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p>
    <w:p w14:paraId="5D57409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755122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5A7533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F2F489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4.1 </w:t>
      </w:r>
      <w:r w:rsidRPr="00D75A24">
        <w:rPr>
          <w:rFonts w:ascii="Times New Roman" w:eastAsia="Arial Unicode MS" w:hAnsi="Times New Roman" w:cs="Times New Roman" w:hint="eastAsia"/>
          <w:b/>
          <w:bCs/>
          <w:color w:val="000000"/>
          <w:kern w:val="0"/>
          <w:sz w:val="28"/>
          <w:szCs w:val="28"/>
          <w:lang w:eastAsia="ru-RU" w:bidi="uk-UA"/>
        </w:rPr>
        <w:t>Влияние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управляющих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параметров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процесс</w:t>
      </w:r>
      <w:r w:rsidRPr="00D75A24">
        <w:rPr>
          <w:rFonts w:ascii="Times New Roman" w:eastAsia="Arial Unicode MS" w:hAnsi="Times New Roman" w:cs="Times New Roman"/>
          <w:b/>
          <w:bCs/>
          <w:color w:val="000000"/>
          <w:kern w:val="0"/>
          <w:sz w:val="28"/>
          <w:szCs w:val="28"/>
          <w:lang w:eastAsia="ru-RU" w:bidi="uk-UA"/>
        </w:rPr>
        <w:t xml:space="preserve"> 116 </w:t>
      </w:r>
      <w:r w:rsidRPr="00D75A24">
        <w:rPr>
          <w:rFonts w:ascii="Times New Roman" w:eastAsia="Arial Unicode MS" w:hAnsi="Times New Roman" w:cs="Times New Roman" w:hint="eastAsia"/>
          <w:b/>
          <w:bCs/>
          <w:color w:val="000000"/>
          <w:kern w:val="0"/>
          <w:sz w:val="28"/>
          <w:szCs w:val="28"/>
          <w:lang w:eastAsia="ru-RU" w:bidi="uk-UA"/>
        </w:rPr>
        <w:t>СЛП</w:t>
      </w:r>
    </w:p>
    <w:p w14:paraId="640138E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DF1B50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CBB0B6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EB19FA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4.1.1 </w:t>
      </w:r>
      <w:r w:rsidRPr="00D75A24">
        <w:rPr>
          <w:rFonts w:ascii="Times New Roman" w:eastAsia="Arial Unicode MS" w:hAnsi="Times New Roman" w:cs="Times New Roman" w:hint="eastAsia"/>
          <w:b/>
          <w:bCs/>
          <w:color w:val="000000"/>
          <w:kern w:val="0"/>
          <w:sz w:val="28"/>
          <w:szCs w:val="28"/>
          <w:lang w:eastAsia="ru-RU" w:bidi="uk-UA"/>
        </w:rPr>
        <w:t>Влияние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длительности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Timp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энергии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Eimp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116 </w:t>
      </w:r>
      <w:r w:rsidRPr="00D75A24">
        <w:rPr>
          <w:rFonts w:ascii="Times New Roman" w:eastAsia="Arial Unicode MS" w:hAnsi="Times New Roman" w:cs="Times New Roman" w:hint="eastAsia"/>
          <w:b/>
          <w:bCs/>
          <w:color w:val="000000"/>
          <w:kern w:val="0"/>
          <w:sz w:val="28"/>
          <w:szCs w:val="28"/>
          <w:lang w:eastAsia="ru-RU" w:bidi="uk-UA"/>
        </w:rPr>
        <w:t>фиксированном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значении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пиковой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мощности</w:t>
      </w:r>
      <w:r w:rsidRPr="00D75A24">
        <w:rPr>
          <w:rFonts w:ascii="Times New Roman" w:eastAsia="Arial Unicode MS" w:hAnsi="Times New Roman" w:cs="Times New Roman"/>
          <w:b/>
          <w:bCs/>
          <w:color w:val="000000"/>
          <w:kern w:val="0"/>
          <w:sz w:val="28"/>
          <w:szCs w:val="28"/>
          <w:lang w:eastAsia="ru-RU" w:bidi="uk-UA"/>
        </w:rPr>
        <w:t xml:space="preserve"> Jmax</w:t>
      </w:r>
    </w:p>
    <w:p w14:paraId="4F4586D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9534F3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4C12815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CF7CAD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4.1.2 </w:t>
      </w:r>
      <w:r w:rsidRPr="00D75A24">
        <w:rPr>
          <w:rFonts w:ascii="Times New Roman" w:eastAsia="Arial Unicode MS" w:hAnsi="Times New Roman" w:cs="Times New Roman" w:hint="eastAsia"/>
          <w:b/>
          <w:bCs/>
          <w:color w:val="000000"/>
          <w:kern w:val="0"/>
          <w:sz w:val="28"/>
          <w:szCs w:val="28"/>
          <w:lang w:eastAsia="ru-RU" w:bidi="uk-UA"/>
        </w:rPr>
        <w:t>Влияние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энергии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Eimp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фиксированном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значении</w:t>
      </w:r>
      <w:r w:rsidRPr="00D75A24">
        <w:rPr>
          <w:rFonts w:ascii="Times New Roman" w:eastAsia="Arial Unicode MS" w:hAnsi="Times New Roman" w:cs="Times New Roman"/>
          <w:b/>
          <w:bCs/>
          <w:color w:val="000000"/>
          <w:kern w:val="0"/>
          <w:sz w:val="28"/>
          <w:szCs w:val="28"/>
          <w:lang w:eastAsia="ru-RU" w:bidi="uk-UA"/>
        </w:rPr>
        <w:t xml:space="preserve"> 117 </w:t>
      </w:r>
      <w:r w:rsidRPr="00D75A24">
        <w:rPr>
          <w:rFonts w:ascii="Times New Roman" w:eastAsia="Arial Unicode MS" w:hAnsi="Times New Roman" w:cs="Times New Roman" w:hint="eastAsia"/>
          <w:b/>
          <w:bCs/>
          <w:color w:val="000000"/>
          <w:kern w:val="0"/>
          <w:sz w:val="28"/>
          <w:szCs w:val="28"/>
          <w:lang w:eastAsia="ru-RU" w:bidi="uk-UA"/>
        </w:rPr>
        <w:t>длительности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Timp</w:t>
      </w:r>
    </w:p>
    <w:p w14:paraId="492D0F0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0A5EAC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82D152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4918E3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4.1.3 </w:t>
      </w:r>
      <w:r w:rsidRPr="00D75A24">
        <w:rPr>
          <w:rFonts w:ascii="Times New Roman" w:eastAsia="Arial Unicode MS" w:hAnsi="Times New Roman" w:cs="Times New Roman" w:hint="eastAsia"/>
          <w:b/>
          <w:bCs/>
          <w:color w:val="000000"/>
          <w:kern w:val="0"/>
          <w:sz w:val="28"/>
          <w:szCs w:val="28"/>
          <w:lang w:eastAsia="ru-RU" w:bidi="uk-UA"/>
        </w:rPr>
        <w:t>Влияние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длительности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Timp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фиксированном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значении</w:t>
      </w:r>
      <w:r w:rsidRPr="00D75A24">
        <w:rPr>
          <w:rFonts w:ascii="Times New Roman" w:eastAsia="Arial Unicode MS" w:hAnsi="Times New Roman" w:cs="Times New Roman"/>
          <w:b/>
          <w:bCs/>
          <w:color w:val="000000"/>
          <w:kern w:val="0"/>
          <w:sz w:val="28"/>
          <w:szCs w:val="28"/>
          <w:lang w:eastAsia="ru-RU" w:bidi="uk-UA"/>
        </w:rPr>
        <w:t xml:space="preserve"> 119 </w:t>
      </w:r>
      <w:r w:rsidRPr="00D75A24">
        <w:rPr>
          <w:rFonts w:ascii="Times New Roman" w:eastAsia="Arial Unicode MS" w:hAnsi="Times New Roman" w:cs="Times New Roman" w:hint="eastAsia"/>
          <w:b/>
          <w:bCs/>
          <w:color w:val="000000"/>
          <w:kern w:val="0"/>
          <w:sz w:val="28"/>
          <w:szCs w:val="28"/>
          <w:lang w:eastAsia="ru-RU" w:bidi="uk-UA"/>
        </w:rPr>
        <w:t>энергии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Eimp</w:t>
      </w:r>
    </w:p>
    <w:p w14:paraId="6F091F3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BFFF91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602EAE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8FA5EB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4.2 </w:t>
      </w:r>
      <w:r w:rsidRPr="00D75A24">
        <w:rPr>
          <w:rFonts w:ascii="Times New Roman" w:eastAsia="Arial Unicode MS" w:hAnsi="Times New Roman" w:cs="Times New Roman" w:hint="eastAsia"/>
          <w:b/>
          <w:bCs/>
          <w:color w:val="000000"/>
          <w:kern w:val="0"/>
          <w:sz w:val="28"/>
          <w:szCs w:val="28"/>
          <w:lang w:eastAsia="ru-RU" w:bidi="uk-UA"/>
        </w:rPr>
        <w:t>Анализ</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динамики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процесса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спекания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p>
    <w:p w14:paraId="281027D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ED50DA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E7A133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C3F0FD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4.3 </w:t>
      </w:r>
      <w:r w:rsidRPr="00D75A24">
        <w:rPr>
          <w:rFonts w:ascii="Times New Roman" w:eastAsia="Arial Unicode MS" w:hAnsi="Times New Roman" w:cs="Times New Roman" w:hint="eastAsia"/>
          <w:b/>
          <w:bCs/>
          <w:color w:val="000000"/>
          <w:kern w:val="0"/>
          <w:sz w:val="28"/>
          <w:szCs w:val="28"/>
          <w:lang w:eastAsia="ru-RU" w:bidi="uk-UA"/>
        </w:rPr>
        <w:t>Феноменологическая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модель</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для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периода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частоты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лазерной</w:t>
      </w:r>
      <w:r w:rsidRPr="00D75A24">
        <w:rPr>
          <w:rFonts w:ascii="Times New Roman" w:eastAsia="Arial Unicode MS" w:hAnsi="Times New Roman" w:cs="Times New Roman"/>
          <w:b/>
          <w:bCs/>
          <w:color w:val="000000"/>
          <w:kern w:val="0"/>
          <w:sz w:val="28"/>
          <w:szCs w:val="28"/>
          <w:lang w:eastAsia="ru-RU" w:bidi="uk-UA"/>
        </w:rPr>
        <w:t xml:space="preserve"> 127 </w:t>
      </w:r>
      <w:r w:rsidRPr="00D75A24">
        <w:rPr>
          <w:rFonts w:ascii="Times New Roman" w:eastAsia="Arial Unicode MS" w:hAnsi="Times New Roman" w:cs="Times New Roman" w:hint="eastAsia"/>
          <w:b/>
          <w:bCs/>
          <w:color w:val="000000"/>
          <w:kern w:val="0"/>
          <w:sz w:val="28"/>
          <w:szCs w:val="28"/>
          <w:lang w:eastAsia="ru-RU" w:bidi="uk-UA"/>
        </w:rPr>
        <w:t>генерации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p>
    <w:p w14:paraId="2A50CC6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8BD946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BF42F1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1BEFA7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lastRenderedPageBreak/>
        <w:t xml:space="preserve">4.4 </w:t>
      </w:r>
      <w:r w:rsidRPr="00D75A24">
        <w:rPr>
          <w:rFonts w:ascii="Times New Roman" w:eastAsia="Arial Unicode MS" w:hAnsi="Times New Roman" w:cs="Times New Roman" w:hint="eastAsia"/>
          <w:b/>
          <w:bCs/>
          <w:color w:val="000000"/>
          <w:kern w:val="0"/>
          <w:sz w:val="28"/>
          <w:szCs w:val="28"/>
          <w:lang w:eastAsia="ru-RU" w:bidi="uk-UA"/>
        </w:rPr>
        <w:t>Алгоритмы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поиска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рациональных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режимов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p>
    <w:p w14:paraId="169C80A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D00481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EDA2E0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325ECE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4.5 </w:t>
      </w:r>
      <w:r w:rsidRPr="00D75A24">
        <w:rPr>
          <w:rFonts w:ascii="Times New Roman" w:eastAsia="Arial Unicode MS" w:hAnsi="Times New Roman" w:cs="Times New Roman" w:hint="eastAsia"/>
          <w:b/>
          <w:bCs/>
          <w:color w:val="000000"/>
          <w:kern w:val="0"/>
          <w:sz w:val="28"/>
          <w:szCs w:val="28"/>
          <w:lang w:eastAsia="ru-RU" w:bidi="uk-UA"/>
        </w:rPr>
        <w:t>Поиск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рациональных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режимов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обработки</w:t>
      </w:r>
    </w:p>
    <w:p w14:paraId="10FD887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96952D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089CB80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F4C08C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4.5.1 </w:t>
      </w:r>
      <w:r w:rsidRPr="00D75A24">
        <w:rPr>
          <w:rFonts w:ascii="Times New Roman" w:eastAsia="Arial Unicode MS" w:hAnsi="Times New Roman" w:cs="Times New Roman" w:hint="eastAsia"/>
          <w:b/>
          <w:bCs/>
          <w:color w:val="000000"/>
          <w:kern w:val="0"/>
          <w:sz w:val="28"/>
          <w:szCs w:val="28"/>
          <w:lang w:eastAsia="ru-RU" w:bidi="uk-UA"/>
        </w:rPr>
        <w:t>Поиск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оптимальных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управляющих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параметров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обработки</w:t>
      </w:r>
      <w:r w:rsidRPr="00D75A24">
        <w:rPr>
          <w:rFonts w:ascii="Times New Roman" w:eastAsia="Arial Unicode MS" w:hAnsi="Times New Roman" w:cs="Times New Roman"/>
          <w:b/>
          <w:bCs/>
          <w:color w:val="000000"/>
          <w:kern w:val="0"/>
          <w:sz w:val="28"/>
          <w:szCs w:val="28"/>
          <w:lang w:eastAsia="ru-RU" w:bidi="uk-UA"/>
        </w:rPr>
        <w:t xml:space="preserve">: 135 </w:t>
      </w:r>
      <w:r w:rsidRPr="00D75A24">
        <w:rPr>
          <w:rFonts w:ascii="Times New Roman" w:eastAsia="Arial Unicode MS" w:hAnsi="Times New Roman" w:cs="Times New Roman" w:hint="eastAsia"/>
          <w:b/>
          <w:bCs/>
          <w:color w:val="000000"/>
          <w:kern w:val="0"/>
          <w:sz w:val="28"/>
          <w:szCs w:val="28"/>
          <w:lang w:eastAsia="ru-RU" w:bidi="uk-UA"/>
        </w:rPr>
        <w:t>длительности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Timp, </w:t>
      </w:r>
      <w:r w:rsidRPr="00D75A24">
        <w:rPr>
          <w:rFonts w:ascii="Times New Roman" w:eastAsia="Arial Unicode MS" w:hAnsi="Times New Roman" w:cs="Times New Roman" w:hint="eastAsia"/>
          <w:b/>
          <w:bCs/>
          <w:color w:val="000000"/>
          <w:kern w:val="0"/>
          <w:sz w:val="28"/>
          <w:szCs w:val="28"/>
          <w:lang w:eastAsia="ru-RU" w:bidi="uk-UA"/>
        </w:rPr>
        <w:t>энергии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импульса</w:t>
      </w:r>
      <w:r w:rsidRPr="00D75A24">
        <w:rPr>
          <w:rFonts w:ascii="Times New Roman" w:eastAsia="Arial Unicode MS" w:hAnsi="Times New Roman" w:cs="Times New Roman"/>
          <w:b/>
          <w:bCs/>
          <w:color w:val="000000"/>
          <w:kern w:val="0"/>
          <w:sz w:val="28"/>
          <w:szCs w:val="28"/>
          <w:lang w:eastAsia="ru-RU" w:bidi="uk-UA"/>
        </w:rPr>
        <w:t xml:space="preserve"> Eimp</w:t>
      </w:r>
    </w:p>
    <w:p w14:paraId="22F8C0C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C07BB0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0F9DD7C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56AB80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4.5.2 </w:t>
      </w:r>
      <w:r w:rsidRPr="00D75A24">
        <w:rPr>
          <w:rFonts w:ascii="Times New Roman" w:eastAsia="Arial Unicode MS" w:hAnsi="Times New Roman" w:cs="Times New Roman" w:hint="eastAsia"/>
          <w:b/>
          <w:bCs/>
          <w:color w:val="000000"/>
          <w:kern w:val="0"/>
          <w:sz w:val="28"/>
          <w:szCs w:val="28"/>
          <w:lang w:eastAsia="ru-RU" w:bidi="uk-UA"/>
        </w:rPr>
        <w:t>Исследование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площади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сплавления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подложкой</w:t>
      </w:r>
      <w:r w:rsidRPr="00D75A24">
        <w:rPr>
          <w:rFonts w:ascii="Times New Roman" w:eastAsia="Arial Unicode MS" w:hAnsi="Times New Roman" w:cs="Times New Roman"/>
          <w:b/>
          <w:bCs/>
          <w:color w:val="000000"/>
          <w:kern w:val="0"/>
          <w:sz w:val="28"/>
          <w:szCs w:val="28"/>
          <w:lang w:eastAsia="ru-RU" w:bidi="uk-UA"/>
        </w:rPr>
        <w:t xml:space="preserve"> Sm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137 </w:t>
      </w:r>
      <w:r w:rsidRPr="00D75A24">
        <w:rPr>
          <w:rFonts w:ascii="Times New Roman" w:eastAsia="Arial Unicode MS" w:hAnsi="Times New Roman" w:cs="Times New Roman" w:hint="eastAsia"/>
          <w:b/>
          <w:bCs/>
          <w:color w:val="000000"/>
          <w:kern w:val="0"/>
          <w:sz w:val="28"/>
          <w:szCs w:val="28"/>
          <w:lang w:eastAsia="ru-RU" w:bidi="uk-UA"/>
        </w:rPr>
        <w:t>лазерной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оптимальными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управляющими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параметрами</w:t>
      </w:r>
    </w:p>
    <w:p w14:paraId="5A2348E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6B1782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15B31A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28CCA6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4.5.3 </w:t>
      </w:r>
      <w:r w:rsidRPr="00D75A24">
        <w:rPr>
          <w:rFonts w:ascii="Times New Roman" w:eastAsia="Arial Unicode MS" w:hAnsi="Times New Roman" w:cs="Times New Roman" w:hint="eastAsia"/>
          <w:b/>
          <w:bCs/>
          <w:color w:val="000000"/>
          <w:kern w:val="0"/>
          <w:sz w:val="28"/>
          <w:szCs w:val="28"/>
          <w:lang w:eastAsia="ru-RU" w:bidi="uk-UA"/>
        </w:rPr>
        <w:t>Исследование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характеристик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качества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сплавляемого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слоя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глубины</w:t>
      </w:r>
      <w:r w:rsidRPr="00D75A24">
        <w:rPr>
          <w:rFonts w:ascii="Times New Roman" w:eastAsia="Arial Unicode MS" w:hAnsi="Times New Roman" w:cs="Times New Roman"/>
          <w:b/>
          <w:bCs/>
          <w:color w:val="000000"/>
          <w:kern w:val="0"/>
          <w:sz w:val="28"/>
          <w:szCs w:val="28"/>
          <w:lang w:eastAsia="ru-RU" w:bidi="uk-UA"/>
        </w:rPr>
        <w:t xml:space="preserve"> 140 </w:t>
      </w:r>
      <w:r w:rsidRPr="00D75A24">
        <w:rPr>
          <w:rFonts w:ascii="Times New Roman" w:eastAsia="Arial Unicode MS" w:hAnsi="Times New Roman" w:cs="Times New Roman" w:hint="eastAsia"/>
          <w:b/>
          <w:bCs/>
          <w:color w:val="000000"/>
          <w:kern w:val="0"/>
          <w:sz w:val="28"/>
          <w:szCs w:val="28"/>
          <w:lang w:eastAsia="ru-RU" w:bidi="uk-UA"/>
        </w:rPr>
        <w:t>проплавления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подложку</w:t>
      </w:r>
      <w:r w:rsidRPr="00D75A24">
        <w:rPr>
          <w:rFonts w:ascii="Times New Roman" w:eastAsia="Arial Unicode MS" w:hAnsi="Times New Roman" w:cs="Times New Roman"/>
          <w:b/>
          <w:bCs/>
          <w:color w:val="000000"/>
          <w:kern w:val="0"/>
          <w:sz w:val="28"/>
          <w:szCs w:val="28"/>
          <w:lang w:eastAsia="ru-RU" w:bidi="uk-UA"/>
        </w:rPr>
        <w:t xml:space="preserve"> hm, </w:t>
      </w:r>
      <w:r w:rsidRPr="00D75A24">
        <w:rPr>
          <w:rFonts w:ascii="Times New Roman" w:eastAsia="Arial Unicode MS" w:hAnsi="Times New Roman" w:cs="Times New Roman" w:hint="eastAsia"/>
          <w:b/>
          <w:bCs/>
          <w:color w:val="000000"/>
          <w:kern w:val="0"/>
          <w:sz w:val="28"/>
          <w:szCs w:val="28"/>
          <w:lang w:eastAsia="ru-RU" w:bidi="uk-UA"/>
        </w:rPr>
        <w:t>длины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краев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сплавленной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зоны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оценки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разрешающей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способности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оптимальными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управляющими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параметрами</w:t>
      </w:r>
    </w:p>
    <w:p w14:paraId="3E3EB3F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68B6BB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2DB11D6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EC2004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4.5.4 </w:t>
      </w:r>
      <w:r w:rsidRPr="00D75A24">
        <w:rPr>
          <w:rFonts w:ascii="Times New Roman" w:eastAsia="Arial Unicode MS" w:hAnsi="Times New Roman" w:cs="Times New Roman" w:hint="eastAsia"/>
          <w:b/>
          <w:bCs/>
          <w:color w:val="000000"/>
          <w:kern w:val="0"/>
          <w:sz w:val="28"/>
          <w:szCs w:val="28"/>
          <w:lang w:eastAsia="ru-RU" w:bidi="uk-UA"/>
        </w:rPr>
        <w:t>Поиск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оптимального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управляющего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параметра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периода</w:t>
      </w:r>
      <w:r w:rsidRPr="00D75A24">
        <w:rPr>
          <w:rFonts w:ascii="Times New Roman" w:eastAsia="Arial Unicode MS" w:hAnsi="Times New Roman" w:cs="Times New Roman"/>
          <w:b/>
          <w:bCs/>
          <w:color w:val="000000"/>
          <w:kern w:val="0"/>
          <w:sz w:val="28"/>
          <w:szCs w:val="28"/>
          <w:lang w:eastAsia="ru-RU" w:bidi="uk-UA"/>
        </w:rPr>
        <w:t xml:space="preserve"> Tgen </w:t>
      </w:r>
      <w:r w:rsidRPr="00D75A24">
        <w:rPr>
          <w:rFonts w:ascii="Times New Roman" w:eastAsia="Arial Unicode MS" w:hAnsi="Times New Roman" w:cs="Times New Roman" w:hint="eastAsia"/>
          <w:b/>
          <w:bCs/>
          <w:color w:val="000000"/>
          <w:kern w:val="0"/>
          <w:sz w:val="28"/>
          <w:szCs w:val="28"/>
          <w:lang w:eastAsia="ru-RU" w:bidi="uk-UA"/>
        </w:rPr>
        <w:t>лазер</w:t>
      </w:r>
      <w:r w:rsidRPr="00D75A24">
        <w:rPr>
          <w:rFonts w:ascii="Times New Roman" w:eastAsia="Arial Unicode MS" w:hAnsi="Times New Roman" w:cs="Times New Roman" w:hint="eastAsia"/>
          <w:b/>
          <w:bCs/>
          <w:color w:val="000000"/>
          <w:kern w:val="0"/>
          <w:sz w:val="28"/>
          <w:szCs w:val="28"/>
          <w:lang w:eastAsia="ru-RU" w:bidi="uk-UA"/>
        </w:rPr>
        <w:lastRenderedPageBreak/>
        <w:t>ной</w:t>
      </w:r>
      <w:r w:rsidRPr="00D75A24">
        <w:rPr>
          <w:rFonts w:ascii="Times New Roman" w:eastAsia="Arial Unicode MS" w:hAnsi="Times New Roman" w:cs="Times New Roman"/>
          <w:b/>
          <w:bCs/>
          <w:color w:val="000000"/>
          <w:kern w:val="0"/>
          <w:sz w:val="28"/>
          <w:szCs w:val="28"/>
          <w:lang w:eastAsia="ru-RU" w:bidi="uk-UA"/>
        </w:rPr>
        <w:t xml:space="preserve"> 143 </w:t>
      </w:r>
      <w:r w:rsidRPr="00D75A24">
        <w:rPr>
          <w:rFonts w:ascii="Times New Roman" w:eastAsia="Arial Unicode MS" w:hAnsi="Times New Roman" w:cs="Times New Roman" w:hint="eastAsia"/>
          <w:b/>
          <w:bCs/>
          <w:color w:val="000000"/>
          <w:kern w:val="0"/>
          <w:sz w:val="28"/>
          <w:szCs w:val="28"/>
          <w:lang w:eastAsia="ru-RU" w:bidi="uk-UA"/>
        </w:rPr>
        <w:t>генерации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исследование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максимального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предела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тах</w:t>
      </w:r>
      <w:r w:rsidRPr="00D75A24">
        <w:rPr>
          <w:rFonts w:ascii="Times New Roman" w:eastAsia="Arial Unicode MS" w:hAnsi="Times New Roman" w:cs="Times New Roman"/>
          <w:b/>
          <w:bCs/>
          <w:color w:val="000000"/>
          <w:kern w:val="0"/>
          <w:sz w:val="28"/>
          <w:szCs w:val="28"/>
          <w:lang w:eastAsia="ru-RU" w:bidi="uk-UA"/>
        </w:rPr>
        <w:t>(</w:t>
      </w:r>
      <w:r w:rsidRPr="00D75A24">
        <w:rPr>
          <w:rFonts w:ascii="Times New Roman" w:eastAsia="Arial Unicode MS" w:hAnsi="Times New Roman" w:cs="Times New Roman" w:hint="eastAsia"/>
          <w:b/>
          <w:bCs/>
          <w:color w:val="000000"/>
          <w:kern w:val="0"/>
          <w:sz w:val="28"/>
          <w:szCs w:val="28"/>
          <w:lang w:eastAsia="ru-RU" w:bidi="uk-UA"/>
        </w:rPr>
        <w:t>Л</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скорости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производительности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сплавления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подложкой</w:t>
      </w:r>
    </w:p>
    <w:p w14:paraId="7390F03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A5D559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09A8437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730F10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4.5.5 </w:t>
      </w:r>
      <w:r w:rsidRPr="00D75A24">
        <w:rPr>
          <w:rFonts w:ascii="Times New Roman" w:eastAsia="Arial Unicode MS" w:hAnsi="Times New Roman" w:cs="Times New Roman" w:hint="eastAsia"/>
          <w:b/>
          <w:bCs/>
          <w:color w:val="000000"/>
          <w:kern w:val="0"/>
          <w:sz w:val="28"/>
          <w:szCs w:val="28"/>
          <w:lang w:eastAsia="ru-RU" w:bidi="uk-UA"/>
        </w:rPr>
        <w:t>Определение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рациональных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режимов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144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p>
    <w:p w14:paraId="4B9AF68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2F15FB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0F260F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D7F1AB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4.6 </w:t>
      </w:r>
      <w:r w:rsidRPr="00D75A24">
        <w:rPr>
          <w:rFonts w:ascii="Times New Roman" w:eastAsia="Arial Unicode MS" w:hAnsi="Times New Roman" w:cs="Times New Roman" w:hint="eastAsia"/>
          <w:b/>
          <w:bCs/>
          <w:color w:val="000000"/>
          <w:kern w:val="0"/>
          <w:sz w:val="28"/>
          <w:szCs w:val="28"/>
          <w:lang w:eastAsia="ru-RU" w:bidi="uk-UA"/>
        </w:rPr>
        <w:t>Поиск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режима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лазерной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импульсной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обработки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оптимального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w:t>
      </w:r>
      <w:r w:rsidRPr="00D75A24">
        <w:rPr>
          <w:rFonts w:ascii="Times New Roman" w:eastAsia="Arial Unicode MS" w:hAnsi="Times New Roman" w:cs="Times New Roman"/>
          <w:b/>
          <w:bCs/>
          <w:color w:val="000000"/>
          <w:kern w:val="0"/>
          <w:sz w:val="28"/>
          <w:szCs w:val="28"/>
          <w:lang w:eastAsia="ru-RU" w:bidi="uk-UA"/>
        </w:rPr>
        <w:t xml:space="preserve"> 146 </w:t>
      </w:r>
      <w:r w:rsidRPr="00D75A24">
        <w:rPr>
          <w:rFonts w:ascii="Times New Roman" w:eastAsia="Arial Unicode MS" w:hAnsi="Times New Roman" w:cs="Times New Roman" w:hint="eastAsia"/>
          <w:b/>
          <w:bCs/>
          <w:color w:val="000000"/>
          <w:kern w:val="0"/>
          <w:sz w:val="28"/>
          <w:szCs w:val="28"/>
          <w:lang w:eastAsia="ru-RU" w:bidi="uk-UA"/>
        </w:rPr>
        <w:t>скорости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качественного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сплавления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СЛП</w:t>
      </w:r>
    </w:p>
    <w:p w14:paraId="10305AF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A1E54A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8A34B5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B8EF27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Выводы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главе</w:t>
      </w:r>
    </w:p>
    <w:p w14:paraId="15F7DA1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07602D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2A58AAB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699B41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Заключение</w:t>
      </w:r>
    </w:p>
    <w:p w14:paraId="719F14D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EEEB22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2635515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67F5CD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Список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сокращений</w:t>
      </w:r>
    </w:p>
    <w:p w14:paraId="3F1967D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CB184B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13E142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597558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Условные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обозначения</w:t>
      </w:r>
    </w:p>
    <w:p w14:paraId="29B8516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F182CA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D75874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0D4EBF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Список</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литературы</w:t>
      </w:r>
    </w:p>
    <w:p w14:paraId="236C5B5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EF8C37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86F822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8E1B8E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p>
    <w:p w14:paraId="368098D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E745F2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517315F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71F550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Вывод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уравнения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теплопроводности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для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пористой</w:t>
      </w:r>
    </w:p>
    <w:p w14:paraId="180D469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0598A9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62668C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A8E23F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структуры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приближении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сплошной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среды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Вывод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уравнения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положения</w:t>
      </w:r>
      <w:r w:rsidRPr="00D75A24">
        <w:rPr>
          <w:rFonts w:ascii="Times New Roman" w:eastAsia="Arial Unicode MS" w:hAnsi="Times New Roman" w:cs="Times New Roman"/>
          <w:b/>
          <w:bCs/>
          <w:color w:val="000000"/>
          <w:kern w:val="0"/>
          <w:sz w:val="28"/>
          <w:szCs w:val="28"/>
          <w:lang w:eastAsia="ru-RU" w:bidi="uk-UA"/>
        </w:rPr>
        <w:t xml:space="preserve"> z </w:t>
      </w:r>
      <w:r w:rsidRPr="00D75A24">
        <w:rPr>
          <w:rFonts w:ascii="Times New Roman" w:eastAsia="Arial Unicode MS" w:hAnsi="Times New Roman" w:cs="Times New Roman" w:hint="eastAsia"/>
          <w:b/>
          <w:bCs/>
          <w:color w:val="000000"/>
          <w:kern w:val="0"/>
          <w:sz w:val="28"/>
          <w:szCs w:val="28"/>
          <w:lang w:eastAsia="ru-RU" w:bidi="uk-UA"/>
        </w:rPr>
        <w:t>локального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объема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порошкового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слоя</w:t>
      </w:r>
    </w:p>
    <w:p w14:paraId="1A06586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07A3E9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CBED74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0569FA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Б</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Определение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зоны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расплава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зоны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активного</w:t>
      </w:r>
    </w:p>
    <w:p w14:paraId="4636D63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0C4665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49966B6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AA2FB7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lastRenderedPageBreak/>
        <w:t>конвективного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перемешивания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порошковом</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слое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подложке</w:t>
      </w:r>
    </w:p>
    <w:p w14:paraId="49954AF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F6A881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4F33BA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243A41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Феноменологический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учет</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конвекции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металла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зоне</w:t>
      </w:r>
    </w:p>
    <w:p w14:paraId="27FA27C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2D58E4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5BF48F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65E7D5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расплава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помощью</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эффективного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параметра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теплопроводности</w:t>
      </w:r>
    </w:p>
    <w:p w14:paraId="51FBAED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F6EB94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15C6D6D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82C241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Вычисление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некоторых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уравнений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эффективных</w:t>
      </w:r>
    </w:p>
    <w:p w14:paraId="2070314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0B1E9AB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021AA2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68A88C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теплофизических</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коэффициентов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численной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реализации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p>
    <w:p w14:paraId="5BAEA4A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5F0148E"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6515CA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A5C876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Промежуточные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этапы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преобразований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численной</w:t>
      </w:r>
    </w:p>
    <w:p w14:paraId="3AC3435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FFA96E0"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B7AF367"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36D8A32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реализации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p>
    <w:p w14:paraId="2FF7652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40EFA70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lastRenderedPageBreak/>
        <w:t xml:space="preserve"> </w:t>
      </w:r>
    </w:p>
    <w:p w14:paraId="44E6F9E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C0CF3C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Таблица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параметров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констант</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математической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модели</w:t>
      </w:r>
    </w:p>
    <w:p w14:paraId="47F0ADE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74C289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3FBE3978"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FAF79F2"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СЛП</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высокодисперсного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порошка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железа</w:t>
      </w:r>
    </w:p>
    <w:p w14:paraId="09E63274"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5F2A313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0AF7AE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70ABAED"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Ж</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Свидетельство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государственной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регистрации</w:t>
      </w:r>
    </w:p>
    <w:p w14:paraId="11B1C2D5"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6B8C29B6"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7B291E21"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7375D14B"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программы</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для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ЭВМ</w:t>
      </w:r>
    </w:p>
    <w:p w14:paraId="09EB2D73"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E3B4A5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3A033A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13EAD9DA"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hint="eastAsia"/>
          <w:b/>
          <w:bCs/>
          <w:color w:val="000000"/>
          <w:kern w:val="0"/>
          <w:sz w:val="28"/>
          <w:szCs w:val="28"/>
          <w:lang w:eastAsia="ru-RU" w:bidi="uk-UA"/>
        </w:rPr>
        <w:t>Приложение</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З</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Верификационная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база</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для</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проверки</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результатов</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расчета</w:t>
      </w:r>
    </w:p>
    <w:p w14:paraId="33B4328C"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3040119"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r w:rsidRPr="00D75A24">
        <w:rPr>
          <w:rFonts w:ascii="Times New Roman" w:eastAsia="Arial Unicode MS" w:hAnsi="Times New Roman" w:cs="Times New Roman"/>
          <w:b/>
          <w:bCs/>
          <w:color w:val="000000"/>
          <w:kern w:val="0"/>
          <w:sz w:val="28"/>
          <w:szCs w:val="28"/>
          <w:lang w:eastAsia="ru-RU" w:bidi="uk-UA"/>
        </w:rPr>
        <w:t xml:space="preserve"> </w:t>
      </w:r>
    </w:p>
    <w:p w14:paraId="6BAAE68F" w14:textId="77777777" w:rsidR="00D75A24" w:rsidRPr="00D75A24" w:rsidRDefault="00D75A24" w:rsidP="00D75A24">
      <w:pPr>
        <w:rPr>
          <w:rFonts w:ascii="Times New Roman" w:eastAsia="Arial Unicode MS" w:hAnsi="Times New Roman" w:cs="Times New Roman"/>
          <w:b/>
          <w:bCs/>
          <w:color w:val="000000"/>
          <w:kern w:val="0"/>
          <w:sz w:val="28"/>
          <w:szCs w:val="28"/>
          <w:lang w:eastAsia="ru-RU" w:bidi="uk-UA"/>
        </w:rPr>
      </w:pPr>
    </w:p>
    <w:p w14:paraId="2AE739B4" w14:textId="165BEAEC" w:rsidR="00913DCC" w:rsidRPr="00D75A24" w:rsidRDefault="00D75A24" w:rsidP="00D75A24">
      <w:r w:rsidRPr="00D75A24">
        <w:rPr>
          <w:rFonts w:ascii="Times New Roman" w:eastAsia="Arial Unicode MS" w:hAnsi="Times New Roman" w:cs="Times New Roman" w:hint="eastAsia"/>
          <w:b/>
          <w:bCs/>
          <w:color w:val="000000"/>
          <w:kern w:val="0"/>
          <w:sz w:val="28"/>
          <w:szCs w:val="28"/>
          <w:lang w:eastAsia="ru-RU" w:bidi="uk-UA"/>
        </w:rPr>
        <w:t>средней</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пористости</w:t>
      </w:r>
      <w:r w:rsidRPr="00D75A24">
        <w:rPr>
          <w:rFonts w:ascii="Times New Roman" w:eastAsia="Arial Unicode MS" w:hAnsi="Times New Roman" w:cs="Times New Roman"/>
          <w:b/>
          <w:bCs/>
          <w:color w:val="000000"/>
          <w:kern w:val="0"/>
          <w:sz w:val="28"/>
          <w:szCs w:val="28"/>
          <w:lang w:eastAsia="ru-RU" w:bidi="uk-UA"/>
        </w:rPr>
        <w:t xml:space="preserve"> emm </w:t>
      </w:r>
      <w:r w:rsidRPr="00D75A24">
        <w:rPr>
          <w:rFonts w:ascii="Times New Roman" w:eastAsia="Arial Unicode MS" w:hAnsi="Times New Roman" w:cs="Times New Roman" w:hint="eastAsia"/>
          <w:b/>
          <w:bCs/>
          <w:color w:val="000000"/>
          <w:kern w:val="0"/>
          <w:sz w:val="28"/>
          <w:szCs w:val="28"/>
          <w:lang w:eastAsia="ru-RU" w:bidi="uk-UA"/>
        </w:rPr>
        <w:t>сплавленного</w:t>
      </w:r>
      <w:r w:rsidRPr="00D75A24">
        <w:rPr>
          <w:rFonts w:ascii="Times New Roman" w:eastAsia="Arial Unicode MS" w:hAnsi="Times New Roman" w:cs="Times New Roman"/>
          <w:b/>
          <w:bCs/>
          <w:color w:val="000000"/>
          <w:kern w:val="0"/>
          <w:sz w:val="28"/>
          <w:szCs w:val="28"/>
          <w:lang w:eastAsia="ru-RU" w:bidi="uk-UA"/>
        </w:rPr>
        <w:t xml:space="preserve"> </w:t>
      </w:r>
      <w:r w:rsidRPr="00D75A24">
        <w:rPr>
          <w:rFonts w:ascii="Times New Roman" w:eastAsia="Arial Unicode MS" w:hAnsi="Times New Roman" w:cs="Times New Roman" w:hint="eastAsia"/>
          <w:b/>
          <w:bCs/>
          <w:color w:val="000000"/>
          <w:kern w:val="0"/>
          <w:sz w:val="28"/>
          <w:szCs w:val="28"/>
          <w:lang w:eastAsia="ru-RU" w:bidi="uk-UA"/>
        </w:rPr>
        <w:t>трека</w:t>
      </w:r>
    </w:p>
    <w:sectPr w:rsidR="00913DCC" w:rsidRPr="00D75A24" w:rsidSect="008432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A4A5" w14:textId="77777777" w:rsidR="0084322D" w:rsidRDefault="0084322D">
      <w:pPr>
        <w:spacing w:after="0" w:line="240" w:lineRule="auto"/>
      </w:pPr>
      <w:r>
        <w:separator/>
      </w:r>
    </w:p>
  </w:endnote>
  <w:endnote w:type="continuationSeparator" w:id="0">
    <w:p w14:paraId="260A00B6" w14:textId="77777777" w:rsidR="0084322D" w:rsidRDefault="0084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24CC" w14:textId="77777777" w:rsidR="0084322D" w:rsidRDefault="0084322D"/>
    <w:p w14:paraId="3CFB4E32" w14:textId="77777777" w:rsidR="0084322D" w:rsidRDefault="0084322D"/>
    <w:p w14:paraId="0FF3B4D3" w14:textId="77777777" w:rsidR="0084322D" w:rsidRDefault="0084322D"/>
    <w:p w14:paraId="136CC245" w14:textId="77777777" w:rsidR="0084322D" w:rsidRDefault="0084322D"/>
    <w:p w14:paraId="4E658CB5" w14:textId="77777777" w:rsidR="0084322D" w:rsidRDefault="0084322D"/>
    <w:p w14:paraId="28D3EC13" w14:textId="77777777" w:rsidR="0084322D" w:rsidRDefault="0084322D"/>
    <w:p w14:paraId="65145317" w14:textId="77777777" w:rsidR="0084322D" w:rsidRDefault="008432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7B7E85" wp14:editId="19B17C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E844" w14:textId="77777777" w:rsidR="0084322D" w:rsidRDefault="008432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B7E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4EE844" w14:textId="77777777" w:rsidR="0084322D" w:rsidRDefault="008432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C4906A" w14:textId="77777777" w:rsidR="0084322D" w:rsidRDefault="0084322D"/>
    <w:p w14:paraId="2AE52467" w14:textId="77777777" w:rsidR="0084322D" w:rsidRDefault="0084322D"/>
    <w:p w14:paraId="33B23A7E" w14:textId="77777777" w:rsidR="0084322D" w:rsidRDefault="008432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EFC580" wp14:editId="317898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6E013" w14:textId="77777777" w:rsidR="0084322D" w:rsidRDefault="0084322D"/>
                          <w:p w14:paraId="305F1A76" w14:textId="77777777" w:rsidR="0084322D" w:rsidRDefault="008432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EFC5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D6E013" w14:textId="77777777" w:rsidR="0084322D" w:rsidRDefault="0084322D"/>
                    <w:p w14:paraId="305F1A76" w14:textId="77777777" w:rsidR="0084322D" w:rsidRDefault="008432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7ABAA8" w14:textId="77777777" w:rsidR="0084322D" w:rsidRDefault="0084322D"/>
    <w:p w14:paraId="1A57926E" w14:textId="77777777" w:rsidR="0084322D" w:rsidRDefault="0084322D">
      <w:pPr>
        <w:rPr>
          <w:sz w:val="2"/>
          <w:szCs w:val="2"/>
        </w:rPr>
      </w:pPr>
    </w:p>
    <w:p w14:paraId="2C993FCF" w14:textId="77777777" w:rsidR="0084322D" w:rsidRDefault="0084322D"/>
    <w:p w14:paraId="0E31A45F" w14:textId="77777777" w:rsidR="0084322D" w:rsidRDefault="0084322D">
      <w:pPr>
        <w:spacing w:after="0" w:line="240" w:lineRule="auto"/>
      </w:pPr>
    </w:p>
  </w:footnote>
  <w:footnote w:type="continuationSeparator" w:id="0">
    <w:p w14:paraId="5F6FDE0E" w14:textId="77777777" w:rsidR="0084322D" w:rsidRDefault="00843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2D"/>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11654</TotalTime>
  <Pages>12</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1090</cp:revision>
  <cp:lastPrinted>2009-02-06T05:36:00Z</cp:lastPrinted>
  <dcterms:created xsi:type="dcterms:W3CDTF">2024-01-07T13:43:00Z</dcterms:created>
  <dcterms:modified xsi:type="dcterms:W3CDTF">2024-01-25T10:29:00Z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